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7f796" w14:textId="dd7f7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мемлекеттерде шығарылған ауыл шаруашылығына арналған машиналар мен жабдықтарға сұранысты ынталандыру жөніндегі шаралар туралы</w:t>
      </w:r>
    </w:p>
    <w:p>
      <w:pPr>
        <w:spacing w:after="0"/>
        <w:ind w:left="0"/>
        <w:jc w:val="both"/>
      </w:pPr>
      <w:r>
        <w:rPr>
          <w:rFonts w:ascii="Times New Roman"/>
          <w:b w:val="false"/>
          <w:i w:val="false"/>
          <w:color w:val="000000"/>
          <w:sz w:val="28"/>
        </w:rPr>
        <w:t>Еуразиялық экономикалық комиссия Кеңесінің 2017 жылғы 13 қаңтардағы № 1 ұсынымы</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комиссияның Кеңесі Өнеркәсіптік ынтымақтастық туралы хаттаманың (2014 жылғы 29 мамырдағы Еуразиялық экономикалық одақ туралы шартқа № 27 қосымша) </w:t>
      </w:r>
      <w:r>
        <w:rPr>
          <w:rFonts w:ascii="Times New Roman"/>
          <w:b w:val="false"/>
          <w:i w:val="false"/>
          <w:color w:val="000000"/>
          <w:sz w:val="28"/>
        </w:rPr>
        <w:t>2-тармағы</w:t>
      </w:r>
      <w:r>
        <w:rPr>
          <w:rFonts w:ascii="Times New Roman"/>
          <w:b w:val="false"/>
          <w:i w:val="false"/>
          <w:color w:val="000000"/>
          <w:sz w:val="28"/>
        </w:rPr>
        <w:t xml:space="preserve"> 2-тармақшасының екінші абзацына сәйкес</w:t>
      </w:r>
    </w:p>
    <w:p>
      <w:pPr>
        <w:spacing w:after="0"/>
        <w:ind w:left="0"/>
        <w:jc w:val="both"/>
      </w:pPr>
      <w:r>
        <w:rPr>
          <w:rFonts w:ascii="Times New Roman"/>
          <w:b w:val="false"/>
          <w:i w:val="false"/>
          <w:color w:val="000000"/>
          <w:sz w:val="28"/>
        </w:rPr>
        <w:t>
      Еуразиялық үкіметаралық кеңестің 2015 жылғы 29 мамырдағы "Еуразиялық экономикалық одаққа мүше мемлекеттерде ауыл шаруашылығына арналған машиналар мен жабдықтарды шығаруды дамыту үшін жағдай жасау туралы" № 4 шешімінің 2-тармағының негізінде</w:t>
      </w:r>
    </w:p>
    <w:p>
      <w:pPr>
        <w:spacing w:after="0"/>
        <w:ind w:left="0"/>
        <w:jc w:val="both"/>
      </w:pPr>
      <w:r>
        <w:rPr>
          <w:rFonts w:ascii="Times New Roman"/>
          <w:b w:val="false"/>
          <w:i w:val="false"/>
          <w:color w:val="000000"/>
          <w:sz w:val="28"/>
        </w:rPr>
        <w:t>
      Еуразиялық экономикалық одаққа мүше мемлекеттерде (бұдан әрі – мүше мемлекеттер) шығарылған ауыл шаруашылығына арналған машиналар мен жабдықтарға сұранысты ынталандыру мақсатында</w:t>
      </w:r>
    </w:p>
    <w:p>
      <w:pPr>
        <w:spacing w:after="0"/>
        <w:ind w:left="0"/>
        <w:jc w:val="both"/>
      </w:pPr>
      <w:r>
        <w:rPr>
          <w:rFonts w:ascii="Times New Roman"/>
          <w:b w:val="false"/>
          <w:i w:val="false"/>
          <w:color w:val="000000"/>
          <w:sz w:val="28"/>
        </w:rPr>
        <w:t>
      осы Ұсыным Еуразиялық экономикалық одақтың ресми сайтында жарияланған күннен бастап мүше мемлекеттерге:</w:t>
      </w:r>
    </w:p>
    <w:p>
      <w:pPr>
        <w:spacing w:after="0"/>
        <w:ind w:left="0"/>
        <w:jc w:val="both"/>
      </w:pPr>
      <w:r>
        <w:rPr>
          <w:rFonts w:ascii="Times New Roman"/>
          <w:b w:val="false"/>
          <w:i w:val="false"/>
          <w:color w:val="000000"/>
          <w:sz w:val="28"/>
        </w:rPr>
        <w:t>
      ауыл шаруашылығына арналған машиналар мен жабдықтарды лизингке берудің ауыл шаруашылығы өнімін өндірушілерге қаржылай жүктемені азайтуға мүмкіндік беретін жағдайларын (лизингтің мерзімі, жылдық сыйақы, қосымша жеңілдіктер) оңтайландыру;</w:t>
      </w:r>
    </w:p>
    <w:p>
      <w:pPr>
        <w:spacing w:after="0"/>
        <w:ind w:left="0"/>
        <w:jc w:val="both"/>
      </w:pPr>
      <w:r>
        <w:rPr>
          <w:rFonts w:ascii="Times New Roman"/>
          <w:b w:val="false"/>
          <w:i w:val="false"/>
          <w:color w:val="000000"/>
          <w:sz w:val="28"/>
        </w:rPr>
        <w:t>
      мүше мемлекеттерде шығарылмайтын ауыл шаруашылығына арналған машиналар мен жабдықтарды шығару жөніндегі жұмысты ұйымдастыру;</w:t>
      </w:r>
    </w:p>
    <w:p>
      <w:pPr>
        <w:spacing w:after="0"/>
        <w:ind w:left="0"/>
        <w:jc w:val="both"/>
      </w:pPr>
      <w:r>
        <w:rPr>
          <w:rFonts w:ascii="Times New Roman"/>
          <w:b w:val="false"/>
          <w:i w:val="false"/>
          <w:color w:val="000000"/>
          <w:sz w:val="28"/>
        </w:rPr>
        <w:t>
      ауыл шаруашылығына арналған машиналар мен жабдықтарды шығарушылар шығаратын өнімнің, соның ішінде қосымшаға сәйкес тізбе бойынша экономикалық тиімділік критерийлеріне сәйкестігіне қарай, оларға мемлекеттік қолдау беру механизмдерін әзірлеу;</w:t>
      </w:r>
    </w:p>
    <w:p>
      <w:pPr>
        <w:spacing w:after="0"/>
        <w:ind w:left="0"/>
        <w:jc w:val="both"/>
      </w:pPr>
      <w:r>
        <w:rPr>
          <w:rFonts w:ascii="Times New Roman"/>
          <w:b w:val="false"/>
          <w:i w:val="false"/>
          <w:color w:val="000000"/>
          <w:sz w:val="28"/>
        </w:rPr>
        <w:t>
      Еуразиялық экономикалық одақ шеңберінде ауыл шаруашылығы машиналарын жасау нарығына мониторинг жүргізу мақсатында 2014 жылғы 15 тамыздағы Көлік құралы паспортының (көлік құралының шассиі паспортының) және өздігінен жүретін машина және техниканың басқа да түрлері паспортының бірыңғай нысандарын енгізу және электрондық паспорттар жүйелерін ұйымдастыру туралы келісімге сәйкес ауыл шаруашылығына арналған көлік құралдары мен өздігінен жүретін машиналарды электрондық есепке алуды қамтамасыз ету мүмкіндігіне талдау жасауды ұсынады.</w:t>
      </w:r>
    </w:p>
    <w:p>
      <w:pPr>
        <w:spacing w:after="0"/>
        <w:ind w:left="0"/>
        <w:jc w:val="left"/>
      </w:pPr>
      <w:r>
        <w:rPr>
          <w:rFonts w:ascii="Times New Roman"/>
          <w:b/>
          <w:i w:val="false"/>
          <w:color w:val="000000"/>
        </w:rPr>
        <w:t xml:space="preserve"> Еуразиялық экономикалық комиссия Кеңесінің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Армения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Республикасынан </w:t>
            </w:r>
          </w:p>
          <w:p>
            <w:pPr>
              <w:spacing w:after="20"/>
              <w:ind w:left="20"/>
              <w:jc w:val="both"/>
            </w:pPr>
            <w:r>
              <w:rPr>
                <w:rFonts w:ascii="Times New Roman"/>
                <w:b w:val="false"/>
                <w:i w:val="false"/>
                <w:color w:val="000000"/>
                <w:sz w:val="20"/>
              </w:rPr>
              <w:t>
</w:t>
            </w:r>
            <w:r>
              <w:rPr>
                <w:rFonts w:ascii="Times New Roman"/>
                <w:b w:val="false"/>
                <w:i/>
                <w:color w:val="000000"/>
                <w:sz w:val="20"/>
              </w:rPr>
              <w:t>В. Габриелян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Беларусь </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Республикасынан</w:t>
            </w:r>
          </w:p>
          <w:p>
            <w:pPr>
              <w:spacing w:after="20"/>
              <w:ind w:left="20"/>
              <w:jc w:val="both"/>
            </w:pPr>
            <w:r>
              <w:rPr>
                <w:rFonts w:ascii="Times New Roman"/>
                <w:b w:val="false"/>
                <w:i w:val="false"/>
                <w:color w:val="000000"/>
                <w:sz w:val="20"/>
              </w:rPr>
              <w:t>
</w:t>
            </w:r>
            <w:r>
              <w:rPr>
                <w:rFonts w:ascii="Times New Roman"/>
                <w:b w:val="false"/>
                <w:i/>
                <w:color w:val="000000"/>
                <w:sz w:val="20"/>
              </w:rPr>
              <w:t>В. Матюшевский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 </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Республикасынан</w:t>
            </w:r>
          </w:p>
          <w:p>
            <w:pPr>
              <w:spacing w:after="20"/>
              <w:ind w:left="20"/>
              <w:jc w:val="both"/>
            </w:pPr>
            <w:r>
              <w:rPr>
                <w:rFonts w:ascii="Times New Roman"/>
                <w:b w:val="false"/>
                <w:i w:val="false"/>
                <w:color w:val="000000"/>
                <w:sz w:val="20"/>
              </w:rPr>
              <w:t>
</w:t>
            </w:r>
            <w:r>
              <w:rPr>
                <w:rFonts w:ascii="Times New Roman"/>
                <w:b w:val="false"/>
                <w:i/>
                <w:color w:val="000000"/>
                <w:sz w:val="20"/>
              </w:rPr>
              <w:t>А. Мамин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Қырғыз </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Республикасынан</w:t>
            </w:r>
          </w:p>
          <w:p>
            <w:pPr>
              <w:spacing w:after="20"/>
              <w:ind w:left="20"/>
              <w:jc w:val="both"/>
            </w:pPr>
            <w:r>
              <w:rPr>
                <w:rFonts w:ascii="Times New Roman"/>
                <w:b w:val="false"/>
                <w:i w:val="false"/>
                <w:color w:val="000000"/>
                <w:sz w:val="20"/>
              </w:rPr>
              <w:t>
</w:t>
            </w:r>
            <w:r>
              <w:rPr>
                <w:rFonts w:ascii="Times New Roman"/>
                <w:b w:val="false"/>
                <w:i/>
                <w:color w:val="000000"/>
                <w:sz w:val="20"/>
              </w:rPr>
              <w:t>О. Панкратов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Ресей </w:t>
            </w:r>
          </w:p>
          <w:p>
            <w:pPr>
              <w:spacing w:after="20"/>
              <w:ind w:left="20"/>
              <w:jc w:val="both"/>
            </w:pPr>
            <w:r>
              <w:rPr>
                <w:rFonts w:ascii="Times New Roman"/>
                <w:b w:val="false"/>
                <w:i w:val="false"/>
                <w:color w:val="000000"/>
                <w:sz w:val="20"/>
              </w:rPr>
              <w:t>
</w:t>
            </w:r>
            <w:r>
              <w:rPr>
                <w:rFonts w:ascii="Times New Roman"/>
                <w:b w:val="false"/>
                <w:i/>
                <w:color w:val="000000"/>
                <w:sz w:val="20"/>
              </w:rPr>
              <w:t>Федерациясынан</w:t>
            </w:r>
          </w:p>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2017 жылғы 13 қаңтардағы</w:t>
            </w:r>
            <w:r>
              <w:br/>
            </w:r>
            <w:r>
              <w:rPr>
                <w:rFonts w:ascii="Times New Roman"/>
                <w:b w:val="false"/>
                <w:i w:val="false"/>
                <w:color w:val="000000"/>
                <w:sz w:val="20"/>
              </w:rPr>
              <w:t>№ 1 ұсынымына</w:t>
            </w:r>
            <w:r>
              <w:br/>
            </w:r>
            <w:r>
              <w:rPr>
                <w:rFonts w:ascii="Times New Roman"/>
                <w:b w:val="false"/>
                <w:i w:val="false"/>
                <w:color w:val="000000"/>
                <w:sz w:val="20"/>
              </w:rPr>
              <w:t>ҚОСЫМША</w:t>
            </w:r>
          </w:p>
        </w:tc>
      </w:tr>
    </w:tbl>
    <w:bookmarkStart w:name="z1" w:id="0"/>
    <w:p>
      <w:pPr>
        <w:spacing w:after="0"/>
        <w:ind w:left="0"/>
        <w:jc w:val="left"/>
      </w:pPr>
      <w:r>
        <w:rPr>
          <w:rFonts w:ascii="Times New Roman"/>
          <w:b/>
          <w:i w:val="false"/>
          <w:color w:val="000000"/>
        </w:rPr>
        <w:t xml:space="preserve"> Еуразиялық экономикалық одаққа мүше мемлекеттерде ауыл шаруашылығына арналған машиналар мен жабдықтарды шығару мен қолданудың экономикалық тиімділігі критерийлерінің</w:t>
      </w:r>
      <w:r>
        <w:br/>
      </w:r>
      <w:r>
        <w:rPr>
          <w:rFonts w:ascii="Times New Roman"/>
          <w:b/>
          <w:i w:val="false"/>
          <w:color w:val="000000"/>
        </w:rPr>
        <w:t>ТІЗБЕСІ</w:t>
      </w:r>
    </w:p>
    <w:bookmarkEnd w:id="0"/>
    <w:bookmarkStart w:name="z2" w:id="1"/>
    <w:p>
      <w:pPr>
        <w:spacing w:after="0"/>
        <w:ind w:left="0"/>
        <w:jc w:val="both"/>
      </w:pPr>
      <w:r>
        <w:rPr>
          <w:rFonts w:ascii="Times New Roman"/>
          <w:b w:val="false"/>
          <w:i w:val="false"/>
          <w:color w:val="000000"/>
          <w:sz w:val="28"/>
        </w:rPr>
        <w:t>
      1. Түрлі типтегі ауыл шаруашылығына арналған машиналар мен жабдықтарды шығару мен қолдану кезінде орындалатын технологиялық операциялардың өзіндік құнын азайту.</w:t>
      </w:r>
    </w:p>
    <w:bookmarkEnd w:id="1"/>
    <w:bookmarkStart w:name="z3" w:id="2"/>
    <w:p>
      <w:pPr>
        <w:spacing w:after="0"/>
        <w:ind w:left="0"/>
        <w:jc w:val="both"/>
      </w:pPr>
      <w:r>
        <w:rPr>
          <w:rFonts w:ascii="Times New Roman"/>
          <w:b w:val="false"/>
          <w:i w:val="false"/>
          <w:color w:val="000000"/>
          <w:sz w:val="28"/>
        </w:rPr>
        <w:t>
      2. Түрлі типтегі ауыл шаруашылығына арналған машиналар мен жабдықтарды шығару мен қолдану кезінде технологиялық операцияларды орындау кезінде еңбек өнімділігін өсіру.</w:t>
      </w:r>
    </w:p>
    <w:bookmarkEnd w:id="2"/>
    <w:bookmarkStart w:name="z4" w:id="3"/>
    <w:p>
      <w:pPr>
        <w:spacing w:after="0"/>
        <w:ind w:left="0"/>
        <w:jc w:val="both"/>
      </w:pPr>
      <w:r>
        <w:rPr>
          <w:rFonts w:ascii="Times New Roman"/>
          <w:b w:val="false"/>
          <w:i w:val="false"/>
          <w:color w:val="000000"/>
          <w:sz w:val="28"/>
        </w:rPr>
        <w:t>
      3. Ауыл шаруашылығына арналған машиналар мен жабдықтарды жұмыс істейтін күйде ұстауға шығындарды азайту.</w:t>
      </w:r>
    </w:p>
    <w:bookmarkEnd w:id="3"/>
    <w:bookmarkStart w:name="z5" w:id="4"/>
    <w:p>
      <w:pPr>
        <w:spacing w:after="0"/>
        <w:ind w:left="0"/>
        <w:jc w:val="both"/>
      </w:pPr>
      <w:r>
        <w:rPr>
          <w:rFonts w:ascii="Times New Roman"/>
          <w:b w:val="false"/>
          <w:i w:val="false"/>
          <w:color w:val="000000"/>
          <w:sz w:val="28"/>
        </w:rPr>
        <w:t>
      4. Ауыл шаруашылығына арналған машиналар мен жабдықтар үшін мотор отынына қажеттілікті азайту.</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