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d9dc" w14:textId="5dad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ауыл шаруашылығы машинасын жасау саласындағы кооперациялық ынтымақтастығын дамыту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12 қыркүйектегі № 18 ұсынымы.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Өнеркәсіптік ынтымақтастық туралы хаттаманың (2014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№ 27 қосымшасы</w:t>
      </w:r>
      <w:r>
        <w:rPr>
          <w:rFonts w:ascii="Times New Roman"/>
          <w:b w:val="false"/>
          <w:i w:val="false"/>
          <w:color w:val="000000"/>
          <w:sz w:val="28"/>
        </w:rPr>
        <w:t>) 2-тармағы 2-тармақшасының екінші абзацына сәйкес, кооперациялық ынтымақтастықты дамыту мақсатында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одаққа мүше мемлекеттерге осы Ұсыным Еуразиялық экономикалық одақтың ресми сайтында жарияланған күннен бастап ауыл шаруашылығы машинасын жасау саласында өндірістерді ұйымдастыру кезінде: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 шаруашылығына арналған машиналар мен жабдықтар үшін жинақтауыштарды бірлесіп өндіруге арналған элементтерді өндірушілердің тізбесін, сондай-ақ № 2 қосымшаға сәйкес ауыл шаруашылығына арналған машиналар мен жабдықтар үшін үшінші елдерде шығарылатын жинақтауыштардың аналогтарын әлеуетті тұтынушылардың тізбесін басшылыққа алуды,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комиссияға осы Ұсынымның 1-тармағында көрсетілген тізбелерге өзгерістер енгізу туралы ұсыныстар жіберуді ұсынады.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ұсынымына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шаруашылығына арналған машиналар мен жабдықтар үшін жинақтауыштарды бірлесіп өндіруге арналған элементтерді өндірушілердің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Жинақтауыштар элементтерінің атауы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Ұйымдар - жинақтауыштар элементтерін шығарушылар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 Республикасы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 Республикасы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Қырғыз Республикасы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Ресей Федерациясы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 Трансмиссиялар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Гидротрансформатор, сорғы доңғалағын, бұғаттау плитасын, турбинді доңғалақты, статорды, озба муфтаны қоса алғанда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"Техдормаш орталық" ЖШҚ, Минскі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"Вертумн" ЖШҚ, Санкт-Петербург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"Трактор-сервис+" ЖШҚ, Набережные Челны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Планетариялық қатар, күн тегершегін, сателлитті, жетектегішті қоса алғанда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"МЗОР" ААҚ, Минскі қ.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"Псков механикалық жетек зауыты" ААҚ, Псков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"РЕДУКТОР" ҒТО, Санкт-Петербург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Басқару құрылғысы, импульсті генераторды, жапқыш күйінің датчигін, соленоидті қоса алғанда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"ПриСТ" АҚ, Мәскеу қ.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Кардан білігі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"Карданвал" АҚ, Шымкент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Автоматтандырылған орталықтандырылған майлау жүйесі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Сорғы, сорғы элементтерін, жетекті білікті қоса алғанда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"БЗА" ААҚ, Борисов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"Салпи" ЖШҚ, Мәскеу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"Тутаев мотор зауыты" ААҚ,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Тутаев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Құбыр желісі жүйесі, майға арналған резервуарды қоса алғанда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"ГИДРО-ЛИНК" ЖШҚ,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Екатеринбург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Майлау жүйесін басқару блогы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"Зелаз" ЖШҚ, Белгород қ.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Тракторларға арналған дизельді қозғалтқыштар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Блок-картер, май түпқоймасын қоса алғанда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"Минск мотор зауыты" ААҚ, Минскі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"Челябі трактор зауыты – УРАЛТРАК" ЖШҚ, Челябі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"Чебоксары күштік агрегаттар зауыты" ААҚ, Чебоксары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"Автодизель" ЖАҚ (ЯМЗ), Ярославль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Цилиндрлердің бастиегі, газдардың циркуляциясына арналған каналдарды, форсункаларды орнатуға арналған орындарды, сондай-ақ қозғалтқыштың жұмыс істеу уақытында оны салқындататын сұйықтықтың қозғалуына арналған желілерді қоса алғанда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"Минск мотор зауыты" ААҚ, Минскі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"Челябі трактор зауыты – УРАЛТРАК" ЖШҚ, Челябі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"Чебоксары күштік агрегаттар зауыты" ААҚ, Чебоксары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"Автодизель" ЖАҚ (ЯМЗ), Ярославль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Қосиінді-бұлғақты механизм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"Минск мотор зауыты" ААҚ, Минскі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"Челябі трактор зауыты – УРАЛТРАК" ЖШҚ, Челябі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"Чебоксары күштік агрегаттар зауыты" ААҚ, Чебоксары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"Автодизель" ЖАҚ (ЯМЗ), Ярославль қ.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Иінді білік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"Минск мотор зауыты" ААҚ, Минскі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құйма-механикалық зауыты" ӨК, Орал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"Челябі трактор зауыты – УРАЛТРАК" ЖШҚ, Челябі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"Чебоксары күштік агрегаттар зауыты" ААҚ, Чебоксары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"Автодизель" ЖАҚ (ЯМЗ), Ярославль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Газ таратқыш механизм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"Минск мотор зауыты" ААҚ, Минскі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"Челябі трактор зауыты – УРАЛТРАК" ЖШҚ, Челябі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"Чебоксары күштік агрегаттар зауыты" ААҚ, Чебоксары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"Автодизель" ЖАҚ (ЯМЗ), Ярославль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Отын беру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"Минск мотор зауыты" ААҚ, Минскі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"Челябі трактор зауыты – УРАЛТРАК" ЖШҚ, Челябі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"Чебоксары күштік агрегаттар зауыты" ААҚ, Чебоксары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"Автодизель" ЖАҚ (ЯМЗ), Ярославль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Қозғалтқышты іске қосу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"Минск мотор зауыты" ААҚ, Минскі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"Челябі трактор зауыты – УРАЛТРАК" ЖШҚ, Челябі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"Чебоксары күштік агрегаттар зауыты" ААҚ, Чебоксары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"Автодизель" ЖАҚ (ЯМЗ), Ярославль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Ауаны және майды тазарту сүзгілері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"Минск мотор зауыты" ААҚ, Минскі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"Қазтехфильтр" ЖШС, Жезқазған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"Қазфильтр" ЖШС, Байсерке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"Челябі трактор зауыты – УРАЛТРАК" ЖШҚ, Челябі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"Чебоксары күштік агрегаттар зауыты" ААҚ, Чебоксары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"Автодизель" ЖАҚ (ЯМЗ), Ярославль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Күштік қондырғыларды майлау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"Минск мотор зауыты" ААҚ, Минскі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"Челябі трактор зауыты – УРАЛТРАК" ЖШҚ, Челябі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"Чебоксары күштік агрегаттар зауыты" ААҚ, Чебоксары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"Автодизель" ЖАҚ (ЯМЗ), Ярославль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Газды-моторлы отында жұмыс істейтін қозғалтқыштар мен күштік қондырғылар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Мембрана типті электр-магнитті бүріккіш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"Минск мотор зауыты" ААҚ, Минскі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"Ногинск отын аппаратурасы зауыты" ЖШҚ, Ногинск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жоғары дәлдікті бұйымдар зауыты" ЖШҚ,   Барнаул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Салқындатқыш сұйықтықпен жылытатын қос сатылы редуктор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"Автомаш-Радиатор" ЖШҚ,  Бішкек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"Бузулук механикалық зауыты" ААҚ,  Бузулук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Газды беруді басқару блогы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"Минск мотор зауыты" ААҚ, Минскі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"АВАКС" ЖШҚ, Санкт-Петербург қ.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Белдіктер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Жетекші доңғалақтар белдігі, сужетекті, балканы, борт редукторларын, жылдамдық диапазоны қорапшасын, дискілік тежегішті қоса алғанда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"ЧЗДТ" ЖШҚ, Челябі қ.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Басқарылатын доңғалақтар белдігі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"ЧЗДТ" ЖШҚ, Челябі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Мойынтіректер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Роликті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"Минскі мойынтірек зауыты" АҚҚ, Минскі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ЕМК" АҚ,  Степногорск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"Мәскеулік мойынтірек" ААҚ, Мәскеу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"Курск мойынтірек зауыты" ААҚ, Курск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 мойынтірек зауыты" ААҚ, Самара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Күпшекті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"Минскі мойынтірек зауыты" АҚҚ, Минскі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ЕМК" АҚ,  Степногорск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"Мәскеулік мойынтірек" ААҚ, Мәскеу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"Курск мойынтірек зауыты" ААҚ, Курск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 мойынтірек зауыты" ААҚ, Самара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Буксалық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"Минскі мойынтірек зауыты" АҚҚ, Минскі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ЕМК" АҚ,  Степногорск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"Мәскеулік мойынтірек" ААҚ, Мәскеу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"Курск мойынтірек зауыты" ААҚ, Курск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 мойынтірек зауыты" ААҚ, Самара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Спутникті навигация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Сынамаларды іріктеуге арналған жабдық, георадарлар мен электрондық карталар жиынтығын қоса алғанда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"С.М.Киров атындағы зауыт" АҚ,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ЖШҚ "ВНИИ СМИ", Мәскеу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"ЛОГИС" ЖШҚ, Раменское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Автоматты жүргізу жүйесі. Навигациялық контроллерді, спутникті антеннаны, рөлді басқару жүйесін қоса алғанда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"С.М.Киров атындағы зауыт" АҚ, Петропавл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"Аэросоюз НЕО" ЖШҚ, Новосібір қ.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Параллельді жүргізу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"С.М.Киров атындағы зауыт" АҚ, Петропавл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"Аэросоюз НЕО" ЖШҚ, Новосібір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Гидравлика элементтері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Гидросорғы, соның ішінде тiстегерiштi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"САЛЕО-Гомель" ААҚ, Гомель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"Мейкер" ЖШС,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ауыр машина жасау зауыты" АҚ, Петропавл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ауыр машина жасау зауыты" АҚ, Алматы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"Технос" ЖШҚ, Челябі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 Гидромоторлар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"САЛЕО-Гомель" ААҚ, Гомель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"САЛЕО – УКХ" ЖШҚ, Дзержинск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"Технос" ЖШҚ, Челябі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 Сорғы-дозаторлар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"САЛЕО – УКХ" ЖШҚ, Дзержинск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"Технос" ЖШҚ, Челябі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 Гидроцилиндрлер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"САЛЕО-Кобрин" ААҚ, Кобрин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"Мейкер" ЖШС,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ауыр машина жасау зауыты" АҚ, Петропавл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"Машзавод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1" ЖШС,  Қарағанды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ауыр машина жасау зауыты" АҚ,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"Технос" ЖШҚ, Челябі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"Гидроцилиндрлер зауыты" ЖШҚ, Мәскеу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"Елецгидро-агрегат" ЖАҚ, Елец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 Рульдік басқару жүйелеріне арналған басымдық клапандары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"САЛЕО – УКХ" ЖШҚ, Дзержинск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ауыр машина жасау зауыты" АҚ, Петропавл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ауыр машина жасау зауыты" АҚ, Алматы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 Гидрожүйелерді таратқыштар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"САЛЕО – УКХ" ЖШҚ, Дзержинск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"Мейкер" ЖШС, Қарағанды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ауыр машина жасау зауыты" АҚ, Петропавл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ауыр машина жасау зауыты" АҚ, Алматы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 Гидрожүйелерді басқару электр-гидравликалық блоктар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"САЛЕО – УКХ" ЖШҚ, Дзержинск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"Мейкер" ЖШС,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ауыр машина жасау зауыты" АҚ, Петропавл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ауыр машина жасау зауыты" АҚ, Алматы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Электронды компоненттер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 Агронавигаторлар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"С.М.Киров атындағы зауыт" АҚ, Петропавл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"Радиан" зауыты" ААҚ, Александровское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"Аэросоюз НЕО" ЖШҚ, Новосібір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 Бағытты көрсеткіштер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"С.М.Киров атындағы зауыт" АҚ, Петропавл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"Радиан" зауыты" ААҚ, Александровское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"Аэросоюз НЕО" ЖШҚ, Новосібір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 Датчиктер (отын деңгейі және т.б.)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ЖШҚ "Пром-АвтоКип", Минскі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"С.М.Киров атындағы зауыт" АҚ, Петропавл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 Борт компьютерлері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ЖШҚ "Пром-АвтоКип", Минскі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"С.М.Киров атындағы зауыт" АҚ, Петропавл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Аккумулятор батареялары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"Қайнар-АКБ" ЖШС,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"Zhersu Power" ЖШС,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шаруашылығына арналған машиналар мен жабдықтар үшін үшінші елдерде шығарылатын жинақтауыштардың аналогтарын әлеуетті тұтынушылардың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Жинақтауыштардың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Жинақтауыштарды әлеуетті тұтынушылар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1.Трансмиссиялар, автоматты орталықтандырылған майлау жүйесі, тракторларға арналған дизельді қозғалтқыштар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"Минскі трактор зауыты" ААҚ, Беларусь Республикасы, Минскі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"Гомсельмаш" КҚ, Беларусь Республикасы, Гомель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"Бобруйскагромаш" ААҚ, Беларусь Республикасы, Бобруйск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"Лидаагропроммаш" ААҚ, Беларусь Республикасы, Лида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"Вектор" комбайн зауыты" ЖШС, Қазақстан Республикасы, Көкшетау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"Ростсельмаш" ААҚ, Ресей Федерациясы, Ростов-на-Дону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"САРЭКС" ААҚ, Ресей Федерациясы, Саранск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"Джон Дир Рус" ЖШҚ, Ресей Федерациясы, Орынбор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"Клаас" ЖШҚ, Ресей Федерациясы, Краснодар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"Брянсксельмаш" ААҚ, Ресей Федерациясы, Брянск қ.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Газды-моторлы отында жұмыс істейтін қозғалтқыштар және күштік қондырғылар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"Минскі трактор зауыты" ААҚ, Беларусь Республикасы, Минскі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"Гомсельмаш" КҚ, Беларусь Республикасы, Гомель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"Бобруйскагромаш" ААҚ, Беларусь Республикасы, Бобруйск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"Лидаагропроммаш" ААҚ, Беларусь Республикасы, Лида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"Амкодор" ААҚ, Беларусь Республикасы, Минскі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"Агромаш-Холдинг" АҚ, Қазақстан Республикасы, Қостанай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"Вектор" комбайн зауыты" ЖШС, Қазақстан Республикасы, Көкшетау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"СемАЗ" ЖШС, Қазақстан Республикасы, Семей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"Петербург трактор зауыты" ЖАҚ, Ресей Федерациясы, Санкт-Петербург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"Ростсельмаш" ААҚ, Ресей Федерациясы, Ростов-на-Дону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"САРЭКС" ААҚ, Ресей Федерациясы, Саранск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"Промтрактор" ААҚ, Ресей Федерациясы, Чебоксары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"Челябі трактор зауыты - Уралтрак" ЖШҚ, Ресей Федерациясы, Челябі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"Челябі құрылыс-жол машиналары" ЖАҚ, Ресей Федерациясы, Челябі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"Брянск арсеналы" ААҚ, Ресей Федерациясы, Брянск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"Харьков трактор зауыты" КҚ, Харьков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"Ташкент трактор зауыты" КҚ, Ташкент 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"СиЭнЭйч-КАМАЗ-Индустрия" ЖШҚ, Ресей Федерациясы,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Набережные Челны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"Джон Дир Рус" ЖШҚ, Ресей Федерациясы, Орынбор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"Клаас" ЖШҚ, Ресей Федерациясы, Краснодар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"Брянсксельмаш" ААҚ, Ресей Федерациясы, Брянск қ.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Белдіктер, мойынтіректер, спутникті навигация, гидравлика элементтері, электронды компоненттер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"Минскі трактор зауыты" ААҚ, Беларусь Республикасы, Минскі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"Гомсельмаш" КҚ, Беларусь Республикасы, Гомель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"Бобруйскагромаш" ААҚ, Беларусь Республикасы, Бобруйск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"Лидаагропроммаш" ААҚ, Беларусь Республикасы, Лида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"Агромаш-Холдинг" АҚ, Қазақстан Республикасы, Қостанай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"Вектор" комбайн зауыты" ЖШС, Қазақстан Республикасы, Көкшетау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"СемАЗ" ЖШС, Қазақстан Республикасы, Семей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"Петербург трактор зауыты" ЖАҚ, Ресей Федерациясы, Санкт-Петербург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"Ростсельмаш" ААҚ, Ресей Федерациясы, Ростов-на-Дону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"САРЭКС" ААҚ, Ресей Федерациясы, Саранск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"СиЭнЭйч-КАМАЗ-Индустрия" ЖШҚ, Ресей Федерациясы, Набережные Челны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"Джон Дир Рус" ЖШҚ, Ресей Федерациясы, Орынбор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"Клаас" ЖШҚ, Ресей Федерациясы, Краснодар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"Брянсксельмаш" ААҚ, Ресей Федерациясы, Брянск қ.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