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5100" w14:textId="5b6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жұмыс күшіне іріктеп зерттеулер жүргізу кезінде ұлттық еңбек нарықтарының жай-күйінің мониторингі үшін басты көрсеткіштердің жинамын қалыптастыру бөлігінде стандартты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16 қаңтардағы № 2 ұсынымы.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ресми статистикалық ақпаратын қалыптастыру және тарату тәртібі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>) 12-тармағына сәйкес Еуразиялық экономикалық одаққа мүше мемлекеттерде жұмыс күшіне статистикалық зерттеулер жүргізу кезінде еңбек нарығы көрсеткіштерінің салыстырмалылығын қамтамасыз ету және Еуразиялық экономикалық одақ шеңберінде олардың нәтижелерін қорыту мақсаттарында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Еуразиялық экономикалық одақтың ресми сайтында осы Ұсыным жарияланған күннен бастап, 19-шы Халықаралық еңбек статистиктері конференциясында қабылданған және htt;//www.eurasiancommission.org/ru/act/integr_i_makroec/der_stat/metadata/metadata/Pages/recommendations,aspx/. - мекен-жайы бойынша мәтіндері Еуразиялық экономикалық одақтың ресми сайтында орналасқан, Еңбек қызметі, жұмыспен қамту және жұмыс күшін жете пайдаланбау статистикасы туралы қарарға сәйкес әзірленген ұсынымдарды басшылыққа алуды ұсынады.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