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c0a6" w14:textId="e8dc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Авиациялық оқиғаларды тергеп-тексеру жөнінде орган құру бойынша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25 қазандағы № 18 Өкімі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Авиациялық оқиғаларды тергеп-тексеру жөнінде орган құру бойынша мүдделі Еуразиялық экономикалық одаққа мүше мемлекеттер жүргізген жұмыс туралы ақпарат назарға алынсын.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мүдделі Еуразиялық экономикалық одаққа мүше мемлекеттердің  уәкілетті органдарының өзара іс-қимылын үйлестіруді жалғастырсын және жұмыс барысы туралы Еуразиялық үкіметаралық кеңесті 2018 жылғы бірінші тоқсанда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