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d68a" w14:textId="311d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Авиациялық оқиғаларды тергеп-тексеру жөнінде орган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14 тамыздағы № 16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Федерациясының үкіметаралық келісім негізінде авиациялық оқиғаларды тергеп-тексеру жөнінде Еуразиялық экономикалық одақ шеңберінен тыс тәуелсіз орган (бұдан әрі - авиациялық оқиғаларды тергеп-тексеру жөніндегі орган) құру ниеті туралы және Қазақстан Республикасының оны құру рәсімдеріне қатысуға мүдделілігі туралы ақпаратты ескере отырып: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Федерациясының Үкіметі 2 апталық мерзімде Еуразиялық экономикалық одаққа мүше мемлекеттердің (бұдан әрі - мүше мемлекеттер) үкіметтеріне авиациялық оқиғаларды тергеп-тексеру жөніндегі орган құру және оны пысықтау үшін жұмыс тобын қалыптастыру бойынша  ұсыныстарды жіберсін.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Мүдделі  мүше мемлекеттердің үкіметтері авиациялық оқиғаларды тергеп-тексеру жөніндегі орган құру және оны пысықтау үшін жұмыс тобын қалыптастыру бойынша ұсыныстарды 2017 жылғы 10 қыркүйекке дейін  Еуразиялық экономикалық комиссияға жіберсін.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комиссия үйлестіруді және мүше мемлекеттердің  уәкілетті органдарының өзара іс-қимылын қамтамасыз етсін және жұмыс барысы туралы Еуразиялық үкіметаралық кеңесті 2018 жылғы бірінші тоқсанда хабардар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