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234" w14:textId="55d4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26 мамырдағы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отырысы 2017 жылғы 14 тамызда Қазақстан Республикасының Астана қаласында болады деп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