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09e6" w14:textId="a640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2016 жылғы Еуразиялық экономикалық комиссия шешімдері жобаларының реттеуші әсерін бағалауды жүргізу мониторингі туралы жыл сайынғы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26 мамырдағы № 12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2016 жылғы Еуразиялық экономикалық комиссия шешімдері жобаларының реттеуші әсерін бағалауды жүргізу мониторингі туралы жыл сайынғы есебі туралы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Еуразиялық экономикалық комиссия шешімдері жобаларының реттеуші әсерін бағалауды жүргізу рәсімін  жетілдіру жөніндегі жұмысты жалғастырсын.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