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b2f39" w14:textId="bab2f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одаққа мүше мемлекеттерде 2020 жыл раундында ұлттық халық санағын өткізуді қамтамасыз 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Үкіметаралық Кеңестің 2017 жылғы 26 мамырдағы № 11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Сапалы статистикалық ақпарат алудың маңыздылығын ескере отырып: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одаққа мүше мемлекеттердің үкіметтері 2020 жыл раундында ұлттық халық санағын өткізуге дайындалу және өткізу жөнінде қажетті шаралар қабылдасын. 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Өкім Еуразиялық экономикалық одақтың ресми сайтында жарияланған күнінен бастап күшіне енеді.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үкіметаралық кеңес мүшелері: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Қырғыз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 Федерациясынан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