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0693" w14:textId="26b0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мемлекеттердің 2018-2020 жылдарға арналған үйлестірілген (келісілген) көлік саясатын әуе көлігі бөлігінде іске асырудың негізгі бағыттары мен іске асыру кезеңдері жөніндегі іс-шаралар ("жол картасы")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2017 жылғы 14 тамыздағы № 2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кеңестің "Еуразиялық экономикалық одаққа мүше мемлекеттердің үйлестірілген (келісілген) көлік саясатының негізгі бағыттары мен іске асыру кезеңдері туралы" 2016 жылғы 26 желтоқсандағы № 19 шешімінің 3-тармағына сәйкес Еуразиялық үкіметаралық кеңес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Еуразиялық экономикалық одаққа мүше мемлекеттердің  2018-2020 жылдарға арналған үйлестірілген (келісілген) көлік саясатын әуе көлігі бөлігінде іске асырудың  негізгі бағыттары мен іске асыру кезеңдері жөніндегі іс-шаралар ("жол картасы") жоспары (бұдан әрі – іс-шаралар жоспары) бекітілсін.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одаққа мүше мемлекеттер және Еуразиялық экономикалық комиссия іс-шаралар жоспарын дер кезінде орындауды қамтамасыз етсін.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Еуразиялық экономикалық комиссия Еуразиялық экономикалық одаққа мүше мемлекеттердің іс-шаралар жоспарын орындау мониторингін жүргізуді қамтамасыз етсін және оның нәтижелері туралы Еуразиялық үкіметаралық кеңесті 2021 жылдың бірінші жарты жылдығында хабардар етсін.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