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ed15a" w14:textId="eced1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Зияткерлік меншік объектілеріне айрықша құқықты сарқа пайдалану қағидатын одан әрі қолдануға қатысты ұсыныстар тұжырымдау жөніндегі жұмыс тобының құрамына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2017 жылғы 29 тамыздағы № 108 өкімі.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Еуразиялық экономикалық комиссия Кеңесінің 2014 жылғы 18 қыркүйектегі № 108 шешімімен бекітілген Зияткерлік меншік объектілеріне айрықша құқықты сарқа пайдалану  қағидатын одан әрі қолдануға қатысты ұсыныстар тұжырымдау жөніндегі жұмыс тобының құрамына өзгерістер енгізілсін.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Еуразиялық экономикалық комиссия Алқасының 2015 жылғы 24 ақпандағы "Зияткерлік меншік объектілеріне айрықша құқықты сарқа пайдалану  қағидатын одан әрі қолдануға қатысты ұсыныстар тұжырымдау жөніндегі жұмыс тобының құрамына өзгерістер енгізу туралы" № 12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Өкім Еуразиялық экономикалық одақтың ресми сайтында жарияланған күнінен бастап күшіне енеді.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Алқасының Төрағасы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29 тамыздағы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объектілеріне айрықша құқықты сарқа пайдалану қағидатын одан әрі қолдануға қатысты ұсыныстар тұжырымдау жөніндегі жұмыс тобының құрамына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Зияткерлік меншік объектілеріне айрықша құқықты сарқа пайдалану  қағидатын одан әрі қолдануға қатысты ұсыныстар тұжырымдау жөніндегі жұмыс тобының құрамы мынадай редакцияда жазылсын: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Кеңесінің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шешімімен (Еуразиялық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комиссия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Алқасының 2017 жылғы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  № 108 өкімінің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объектілеріне айрықша құқықты сарқа пайдалану қағидатын одан әрі қолдануға қатысты ұсыныстар тұжырымдау жөніндегі жұмыс тобының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комиссиядан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Жақсылыков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 Мекешұлы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 (Министр)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(жұмыс тобының басшысы)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Бекешев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Бейсенбайұлы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директоры (жұмыс тобы басшысының орынбасары)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Ақпанбаева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Қияшқызы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 директорының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Самат Бикитаевич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саясаты жөніндегі Алқа мүшесінің (Министрдің) көмекшісі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Дзыбик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Константиновна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сауда және қызметтер саласын талдау және тергеу жүргізу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Измайлова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Юрьевна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дамыту департаментінің зияткерлік меншікті құқықтық қорғау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Бакытбек Аскербекович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 Абажанұлы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Монополияға қарсы реттеу департаменті директорының орынбасары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сауда және қызметтер саласын талдау және тергеу жүргізу бөлімінің консультанты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Елена Анатольевна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 құқық қолдану практикасы және бәсекелестік қағидаларын бұзушылықтар туралы істерді қарауға материалдар дайындау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Құсайынова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 Біржанқызы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саясат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Нистюк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 заңнамасы және құқық қолдану практикасы департаменті кедендік операциялар және кедендік бақылау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 саясаты және мемлекеттік сатып алу саласындағы саясат департаментінің мемлекеттік сатып алу бөлімі бастығының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Сушкевич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Геннадьевич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Монополияға қарсы реттеу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саясаты департаменті сауданы реттеу арнайы мәселелері бөлімінің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Александрович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саясат департаменті БЭК мүше мемлекеттердің өнеркәсіптік кешендерінің дамуын мониторингтеу және талдау бөлімінің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Армения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Азизян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 Феликсович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 Экономикалық даму және инвестициялар министрлігі Зияткерлік меншік агенттігінің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Калтахчян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Сергеевич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Республикасының Экономикалық бәсекені қорғау жөніндегі мемлекеттік комиссиясы төрағасының орынбасары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Беларусь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Бровкин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 Николаевич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ұлттық орталығының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Ирина Игнатьевна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Минск орталық кеденінің зияткерлік меншікті қорғау және құқық қорғау қызметін ақпараттық қамтамасыз ету бөлімінің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Лукьянцева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 Экономика министрлігі Инновациялық қызмет экономикасы басқармасының бас экономисі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Слабухо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Республикасының Ғылым және технологиялар жөніндегі мемлекеттік комитеті заң секторының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Қазақстан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Әбдуәлиева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Меруерт Құлмұратқызы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Халықаралық экономикалық интеграция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Әкежан Атабекұлы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Халықаралық экономикалық интеграция жөніндегі жобаларды сараптау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Әбілқасымқызы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Бақытжанұлы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вице-министрі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Зекенова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Айжан Жақсылыққызы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Халықаралық экономикалық интеграция департаментінің бас сарапшысы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Айнұр Асқарқызы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Инвестициялар және даму министрлігінің Экономикалық интеграция департаменті мониторинг және талдау басқармасының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Виссарионовна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Әділет министрлігі Зияткерлік меншік құқықтары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Николаевна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"Сауда саясатын дамыту орталығы" акционерлік қоғамы ДСҰ департаментінің директоры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Қырғыз Республикасынан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Акжолтоев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Марат Акжолтоевич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қызметінің Кедендік бақылауды ұйымдастыру басқармасы кедендік ресімдеу бөлімінің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Назина Абдулазисовна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монополияға қарсы реттеу агенттігі Жарнама, тұтынушылардың құқықтарын қорғау, жосықсыз бәсекелестік және халықаралық ынтымақтастық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Аттокурова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Токтомуратовна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зияткерлік меншік және инновациялар қызметі Құқық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Касымали уулу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Экономика министрлігінің ЕАЭО үйлестіру басқармасы ЕАЭО-мен жұмыс бөлімінің меңгерушісі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Эрнис Осмонкулович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кеден қызметінің Кедендік бақылауды ұйымдастыру басқармасы кедендік ресімдеу бөлімінің бас инспекторы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Ташматова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Сайера Абдулажановна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Үкіметінің жанындағы Мемлекеттік зияткерлік меншік және инновациялар қызметінің Құқық басқармасы зияткерлік меншік құқықтарын жүзеге асыру бөлімінің жетекші маманы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Ресей Федерациясынан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Евтухов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Леонидович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министрінің орынбасары – статс-хатшысы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Жарнаманы және жосықсыз бәсекелестікті бақылау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Кашеваров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Борисович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монополияға қарсы қызмет басшысының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Любовь Леонидовна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Зияткерлік меншік жөніндегі федералдық қызмет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басшысының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Никита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Өнеркәсіп және сауда министрлігінің Ішкі сауданы, жеңіл өнеркәсіпті дамыту және өнім айналысын заңдастыру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Лещенко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Экономикалық даму министрлігінің Стратегиялық даму және инновациялар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Минцаев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Магомед Шавалович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Білім және ғылым министрлігінің Ғылым және технологиялар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Мәдениет министрлігі Нормативтік құқықтық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Сысоева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Ресей Федерациясы Экономикалық даму министрлігінің ТМД елдерімен экономикалық ынтымақтастық және еуразиялық интеграцияны дамыту департаменті директорының орынбасары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меншік жөніндегі федералдық қызмет  мемлекеттік қызметтер көрсетуді ұйымдастыру басқармасының бастығы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Усольцева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Әділет министрлігінің Экономикалық заңнама департаменті азаматтық заңнама бөлімінің жетекші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Шкляев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 Владимирович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Федералдық кеден қызметі Сауда шектеулері, валюталық және экспорттық бақылау басқармасының бастығы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Еуразиялық экономикалық одаққа мүше мемлекеттердің бизнес-қоғамдастықтарынан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                 (шешім қабылдау кезінде дауыс беру құқығынсыз)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Әбдіқұлов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Асылбек Әділбекұлы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"ELITE Legal" жауапкершілігі шектеулі серіктестігінің басқарушы әріптесі, Қазақстан Республикасы патенттік сенім білдірілген өкілдер қауымдастығының мүшесі, Қазақстан Республикасының патенттік сенім білдірілген өкілі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Ананьев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"Интернет-сауда компаниялары қауымдастығы" коммерциялық емес ұйымының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Аслаханов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Асламбек Ахмедович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"Антиконтрафакт" контрафактылық өнімнің заңсыз айналысына қарсы іс-қимыл халықаралық альянсы" коммерциялық емес әріптестіктің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Еуропа бизнес қауымдастығының өкілі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Зейілұлы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АвтоБизенсінің тәуелсіз одағы" одақ нысанындағы заңды тұлғалар мен жеке кәсіпкерлер бірлестігі басқармасының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Ивановна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"ОПОРА РОССИИ" жалпыресейлік шағын және орта кәсіпкерлік қоғамдық ұйымының вице-президенті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Иванов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"Сколково" жаңа технологиялар әзірлеу және коммерцияландыру орталығын дамыту қоры" коммерциялық емес ұйымының құқықтық саясат және қоғамдық даму департаментінің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Калимуллин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Тагир Равилович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"М. Видео" ашық акционерлік қоғамының корпоративтік қатынастар жөніндегі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Кәрімова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Эльвира Шағатайқызы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 Ұлттық кәсіпкерлер палатасының Кедендік әкімшілендіру департаменті директорының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Квасова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"Антиконтрафакт" контрафактылық өнімнің заңсыз айналысына қарсы іс-қимыл халықаралық альянсы" коммерциялық емес әріптестіктің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Юрьевич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"Baker&amp;McKenzie-CIS, Limited" халықаралық заң компаниясының заңгері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Лимонникова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Алексеевна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бизнес қауымдастығының кеңесшісі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Мамашева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 Талғатқызы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Қазақстан Республикасының  Ұлттық кәсіпкерлер палатасының басқарушы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Нұрмағамбетов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 Амантайұлы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"Болотов және Әріптестер" жауапкершілігі шектеулі серіктестігінің аға заңгері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Онищук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Васильевич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компаниялары және электр-тұрмыстық және компьютерлік техника тауарларын өндірушілер қауымдастығының президенті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Орлова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Владимировна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"Пепеляев Групп" ашық акционерлер қоғамы зияткерлік меншік және тауар белгілері практикасының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Поповичев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Валентинович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"РусБренд" фирмалық сауда маркаларын өндірушілер достастығы" коммерциялық емес әріптестіктің атқарушы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Анатолий Вячеславович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 Президентінің жанындағы уәкілдің зияткерлік меншік саласындағы кәсіпкерлердің құқықтарын қорғау жөніндегі қоғамдық өкілі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Таипов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Альберт Гайнанович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"БелБренд" зияткерлік меншікті қорғау қауымдастығының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Хабаров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бизнес қауымдастығының зияткерлік меншік комитеті жұмыс тобының төрағасы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Франк Шауфф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бизнес қауымдастығының бас директоры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Эпиктов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 Викторович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"TSP Авто" жауапкершілігі шектеулі серіктестігінің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