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3ae9" w14:textId="0423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кедендік шекарасындағы бақылау органдарының өзара іс-қимылы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18 шілдедегі № 83 өкімі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Еуразиялық экономикалық комиссия Алқасының 2015 жылғы 18 тамыздағы № 75 өкімімен бекітілген Еуразиялық экономикалық одақтың кедендік шекарасындағы бақылау органдарының өзара іс-қимылы жөніндегі 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адамдар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Армения Республикасынан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Царукян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Элмен Размиков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Республикасының Ауыл шаруашылығы министрлігі Тамақ өнімдерінің қауіпсіздігі мемлекеттік қызметінің шекаралық бақылау пункттерін үйлестіру бөлімінің басшысы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Кожокулов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Нурланович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Үкіметі жанындағы Мемлекеттік кеден қызметінің Кедендік бақылауды ұйымдастыру басқармасы кедендік бақылау бөлімінің бас 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Алексеевич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 Кедендік рәсімдеуді және кедендік бақылауды ұйымдастыру бас басқармасы басшысының орынбасары;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Консультативтік кеңестің мына мүшелерінің жаңа лауазымдары көрсетілсін: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Жумалиев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Таалайбек Имашович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 Көлік және жолдар министрлігінің Автомобиль, су көлігі және салмақ-габариттік бақылау агенттігі халықаралық тасымалдар бөлімінің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 Сапербекович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Ауыл шаруашылығы, тамақ өнеркәсібі және мелиорация министрлігі Өсімдіктер карантині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Мусабеков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Нурмат Болотбекович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Көлік және жолдар министрлігі автомобиль және теміржол көлігі бөлімінің меңгерушісі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Чодуев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Эркинбек Урайымович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Ауыл шаруашылығы, тамақ өнеркәсібі және мелиорация министрінің орынбасары;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Консультативтік комитеттің құрамынан А.С. Алексанян, А.Т. Сулайманов және Ю.А. Леонов шығарылсын.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Өкім Еуразиялық экономикалық одақтың ресми сайтында жарияланған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 Алқасы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Минасян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