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643" w14:textId="caa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Ақпараттандыру, ақпараттық-коммуникациялық технологиялар және ақпаратты қорғау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шілдедегі № 77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 маусымдағы № 72 өкімімен бекітілген Ақпараттандыру, ақпараттық-коммуникациялық технологиялар және ақпаратты қорғау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Демирханян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Көлік, байланыс және ақпараттық технологиялар минитрінің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Байланыс және ақпарат министрлігі Ақпараттандыру департаменті директорының орныбасары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Амангелдіұлы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Адам капиталын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Горожанкин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жанындағы стартапты және IT-экожүйесін дамыту жөніндегі кеңес төрағасының орынбасары, "Қазақстандық Интернет Бизнес және Мобильдік коммерция қауымдастығы" заңды тұлғалар бірлестігінің 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Сағымбай Жолдоғалиұлы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интеграграция департаменті ЕурАзЭО және Кеден одағының жұмыс істеуі мәселелері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басқармасының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Темірбекұлы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адам капиталын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Тынычбекович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тіркеу қызметі жанындағы "Инфоком" мемлекеттік кәсіпорнының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Айдай Эркиновна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статс-хатшысы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Мирлан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Мемлекеттік ақпараттық технологиялар және байланыс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Жусупович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тіркеу қызметі ақпараттық технологиялар және қауіпсіздік бөлімінің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Сыртқы істер министрлігінің ТМД елдері Бірінші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экспорттық бақылау федералдық қызметі басқармасының басшысы;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Консультативтік комитеттің мына мүшелерінің жаңа лауазымдары көрсетілсін: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Байланыс, ақпараттандыру және бұқаралық ақпарат құралдары саласындағы мемлекеттік бақылау комитеті төрағасының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Ресей Федерациясынан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экспорттық бақылау бақылау федералдық қызметі директорының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Консультативтік комитеттің құрамынан Г.А. Тадевосян, А.М. Каримов, Т.А. Байтереков және А.В. Куц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