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1889" w14:textId="1871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энергетикасы жөніндегі консультативтік комитеттің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23 мамырдағы № 55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2015 жылғы 24 ақпандағы № 9 өкімімен бекітілген Электр энергетикасы жөніндегі консультативтік комитеттің 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 Консультативтік комитеттің 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адамдар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Армения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Аветисян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Анаит Георгиевна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жөніндегі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халықаралық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ынтымақтастық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Айк Арзуманович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Энергетикалық инфрақұрылымдар және табиғи ресурстар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Баграмян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Гарегин Каджикович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Қоғамдық қызметтер көрсетуді реттеу жөніндегі комиссияның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Тарифтік саясат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Бадалян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 Гарникович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Энергетикалық инфрақұрылымдар және табиғи ресурстар министрлігінің Энергетика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Мелконян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Шагенович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Энергетикалық инфрақұрылымдар және табиғи ресурстар министрлігінің Сыртқы байланыстар басқармасының бастығы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Бибиков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Денис Владимирович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Монополияға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бастығының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орынбасары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монополияларды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реттеу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басқармасының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Ковалев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"ОДУ"  республикалық  біртұтас электр энергетикасы кәсіпорнының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Фомин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Игорь Алексеевич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Монополияға қарсы реттеу және сауда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Ресей Федерациясынан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Сысоева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Ресей Федерациясы Экономикалық даму министрлігінің ТМД елдерімен экономикалық ынтымақтастық  және Еуразиялық интеграцияны 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мыту департаменті  директорының орынбасары;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Консультативтік комитеттің мына мүшелерінің жаңа лауазымдары көрсетілсін: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Крутой                          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Дмитрий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Беларусь Республикасы Экономика министрінің бірінші орынбасары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Жүнісова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 Бейсенқызы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Қазақстан Республикасының   Ұлттық кәсіпкерлер палатасының басқарма мүшесі, басқарма төрағасының орынбасары; 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Консультативтік комитет  құрамынан  И.Г.Исаян, В.Л.Горовиков, А.Е.Мырзағалиева, Р.С.Сұлтанов, Д.Б.Чигамбаев және И.Б. Галкин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Өкім Еуразиялық экономикалық одақтың ресми сайтында жарияланған күнінен бастап күшіне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                 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