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672b" w14:textId="68a6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шарттың ережелерін жетілдіру жөніндегі жиынтық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31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 тамыздағы №112 өкімімен бекітілген 2014 жылғы 29 мамырдағы Еуразиялық экономикалық одақ туралы шарттың  ережелерін жетілдіру жөніндегі жиынтық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жиынтық  жұмыс тобының құрамына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Абраамян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Мгер Гамлетович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 Вагикович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  инвестициялар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 Арменович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министрінің кеңесшісі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Алеся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  Монополияға қарсы реттеу және сауда министрлігі Монополияға қарсы реттеу бас басқармасының  бәсекелестікті дамыту және қорғау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Монополияға қарсы реттеу және сауда министрлігі Монополияға қарсы реттеу бас басқармасы бастығының орынбасары -  табиғи монополияларды реттеу, отын-энергетика кешені және көлік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Экономика министрлігі Макроэкономикалық талдау және болжау бас басқармасының 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Ауыл шаруашылығы және азық-түлік министрлігі Ветеринариялық және азық-түліктік қадағалау департаментінің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Витальевич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Монополияға қарсы реттеу және сауда министрлігі Монополияға қарсы реттеу бас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Монополияға қарсы реттеу және сауда министрлігі Монополияға қарсы реттеу бас басқармасы бәсекелестікті дамыту және қорғау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Сыртқы істер министрлігі Еуразиялық интеграция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 Ауыл шаруашылығы және азық-түлік министрінің орынбасары -  Ауыл шаруашылығы және азық-түлік министрлігі Ветеринариялық және азық-түліктік қадағалау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Алик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Инвестициялар және даму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Бағытжанұлы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Диляна Рустамовна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ДСҰ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көші-қон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Аскат Маратович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 Фискалдық заңнаманы талдау басқармасының ЕАЭО шеңберіндегі өзара іс-қимыл секторының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Фронтбекович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министрлігінің Аграрлық саясат, ауыл шаруашылығы дамуын талдау және болжау бас басқармасы бастығының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Джакшылыкова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Аскарбековна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министрлігінің  құқықтық қамтамасыз ету және  ауыл шаруашылығы кәсіпорындары бөлімі меңгерушісінің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Тугольбаевич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қаржы нарықтарын реттеу және қадағалау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Торутаев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 Элимович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Насирдинович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көші-қон қызметінің  көші-қон саясатын әзірлеу бөлімінің бас маманы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фитосанитариялық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Өсімдік шаруашылығы, механикаландыру, химияландыру және өсімдіктерді қорғау департаментінің химияландыру, өсімдіктерді қорғау және карантин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Ветеринария департаментінің ветеринариялық-санитариялық шараларды қолдану саласындағы  нормативтік-құқықтық реттеу бөлімінің 2-разрядты жетекші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ТМД елдерімен экономикалық ынтымақтастық және Еуразиялық интеграцияны дамыту депратаментінің Еуразиялық экономикалық одақта  ұлтүсті институттарын дамыту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Ветеринария департаментінің ветеринариялық-санитариялық шараларды қолдану саласындағы  нормативтік-құқықтық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АӨК экономикасы  және оны мемлекеттік қолдау  департаментінің АӨК-ті стратегиялық дамыту және аумақтық жоспарлау бөлімінің жетекші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Ветеринария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ветеринариялық және фитосанитариялық қадағалау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Штундюк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министрлігінің Өсімдік шаруашылығы, механикаландыру, химияландыру және өсімдіктерді қорғау департаменті директорының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Аида Мырзашевна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 Баатырбекович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саясаты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Алымкулов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Авасбек Батырбекович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мүшесінің (Министрдің)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Грайр Бахшоевич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 Закирович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Брониславович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Галустян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Мкртыч Каренович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Щорсович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 кәсіпкерлік, қызметтер көрсету және инвестициялар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Липницкий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Альбинович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Маилян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Гнел Суренович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және ұйымдастырушылық қамтамасыз ету департаменті жоспарлау және  үйлестіру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Паиза Усенбаевна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 және әлеуметтік қорғау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Турусбеков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Бактыбекович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және ұйымдастырушылық қамтамасыз ету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Филоненко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департаментінің директоры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жиынтық жұмыс тобының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 Генрихович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Қаржы министрінің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 Маисович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Үкіметінің жанындағы Мемлекеттік кірістер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Монополияға қарсы реттеу және сауда министрлігінің Мемлекеттік сатып алулар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Матулис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Монополияға қарсы реттеу және 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 мемлекеттік мекемесі заң бөлімінің жетекші заң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 мемлекеттік мекемесі Кеден одағы мәселелері бойынша қызметті ұйымдастыру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Смаргун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министрлігінің Халықаралық қаржылық  қатынастар бас басқармасы бастығының орынбасары -  халықаралық интеграция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Уларбекович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ветеринария және фитосанитариялық қауіпсіздік инспекциясының халықаралық ынтымақтастық және ЕАЭО-мен үйлестіру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Нұрымбетов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министрлігінің ТМД елдерімен экономикалық ынтымақтастық және Еуразиялық интеграцияны дамыту депратаменті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 Арташесович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нарықтар, ақпараттандыру, ақпараттық-коммуникациялық технологиялар жөніндегі Алқа мүшесі (Министр) К.А.Минасянның Хатшылығының 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 Халықаралық экономикалық интеграция және реформалар министрлігінің  Сауданы және салалық саясатты талдау және салғастыру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Жандарбекұлы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саясаты және мемлекеттік сатып алулар саласындағы саясат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Бембя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 департаменті директорының орынбасары;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Қырғыз Республикасынан  жиынтық жұмыс тобының мүшесі Э.Насировтың аты-жөні толық көрсетілсін:  Насиров Эдуард Кашкаевич;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жиынтық жұмыс тобының құрамынан А.М.Бадалян, С.Г.Караян, Т.О.Халикян, С.А.Крят, А.И.Куцко, Т.М.Жақсылыков, А.П. Рау, А.М.Теңгебаев, Д.Болотбек уулу, А.Е.Лихачев, Б.А.Исаев, В.В.Кравченко, С.В.Максимов, С.С.Мелкумов, Р.А.Ромашкин және В.Ю.Скиба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