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0359" w14:textId="afc0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саясаты және әкімшілік ету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24 сәуірдегі № 29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28 қыркүйектегі № 97 өкімімен бекітілген Салық саясаты және әкімшілік ету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 Консультативтік комитеттің 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адамдар енгізілсін: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Армения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Артур Манвелович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 Қаржы министрлігі аппараты Кіріс саясаты және әкімшілік ету әдіснамасы басқармасы әкімшілік ету әдіснамасы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Асанет Алексановна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Үкіметі жанындағы Мемлекеттік кірістер комитетінің Әкімшілік ету, рәсімдер және қызмет көрсету әдіснамасы басқармасының салықтар мен міндетті төлемдер әдіснамасы бөлімінің бас салық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Гулиджоглян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Гегам Арамович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Үкіметі жанындағы Мемлекеттік кірістер комитетінің Әкімшілік ету, рәсімдер және қызмет көрсету әдіснамасы басқармасының салықтар мен міндетті төлемдер әдіснамасы бөлімінің аға салық инспекторы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Қазақстан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Дәленов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Руслан Ерболатұлы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экономика бірінші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Арманұлы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Даму және үйлестіру департаменті Ақпараттық технологиялар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Сүлейменова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Ботагөз Абдулпаттақызы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Даму және үйлестіру департаменті Ақпараттық технологиялар басқармасының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Тоққожаұлы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Салық бақылауы департаменті Жанама салықтарға әкімшілік ету басқармасы  басшысының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Қырғыз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Айдралиева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Расым Шаршекеевна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 Үкіметі жанындағы Мемлекеттік салық қызметі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Акынбеков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Эмилбекович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 жанындағы Мемлекеттік салық қызметінің Кедендік төлемдер басқармасы   тарифтік реттеу бөлімінің бас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 Эсенгельдиевич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 жанындағы Мемлекеттік салық қызметі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министрдің фискалдық мәселелер бойынша қоғамдық негіздегі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Курманкожоев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Сагимбекович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 жанындағы Мемлекеттік салық қызметінің Кедендік төлемдер басқармасы   кедендік төлемдерді талдау және болжау бөлімінің аға 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 Дженалиевич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министрлігінің халықаралық  кеден және салық саясаты бөлімі меңгерушісінің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Тынчтыкбек Мукаматович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министрлігінің Салық саясаты басқармасының салық саясаты бөлімінің бас маманы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Осмоналиев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 Мидинович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 жанындағы Мемлекеттік салық қызметінің салықтар мен төлемдер мониторингі және талдау бөлімінің бас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Саккараева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Элина Джанарбековна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Мемлекеттік ақпараттық технологиялар және байланыс комитетінің ақпараттық-коммуникациялық технологиялар жобаларын іске асыру бөлімінің бас маманы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Кубанычбек Абдимуталипович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Салық саясаты басқармасының салық саясаты бөлімінің меңгерушісі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Водовозов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Федералдық салық қызметінің  Заңды тұлғаларға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салу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Вадим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министрлігінің Салық және кеден саясаты департаментінің қосылған құн салығы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Бэлла Леонидовна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Инвестициялық саясат және жекеше-мемлекеттік әріптестікті дамыту департаменті директорының орынбасары;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Консультативтік комитеттің  мына мүшелерінің жаңа лауазымдары көрсетілсін: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Сурен Фрунзевич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 Үкіметі жанындағы Мемлекеттік кірістер комитеті Халықаралық ынтымақтастық басқармасының халықаралық қатынастар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Алавердян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 Арамаисович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аппараты Кіріс саясаты және әкімшілік ету әдіснамасы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Артакович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аппараты Кіріс саясаты және әкімшілік ету әдіснамасы басқармасы бастығының орынбасары – кеден саясаты және  Еуразиялық экономикалық одақты  заңнамалық реттеу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Манукян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Шураевич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Үкіметі жанындағы Мемлекеттік кірістер комитеті Әкімшілік ету, рәсімдер және қызмет көрсету әдіснамасы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Ванушевич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Үкіметі жанындағы Мемлекеттік кірістер комитетінің Ақпараттық технологиялар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Вачаганович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Үкіметі жанындағы Мемлекеттік кірістер комитеті Әкімшілік ету, рәсімдер және қызмет көрсету әдіснамасы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Геннадьевна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Салықтар мен алымдар министрлігінің Халықаралық салық ынтымақтастығы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Абдыкаимович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 жанындағы Мемлекеттік салық қызметінің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 Исагалиевич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министрлігінің Салық саясаты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Кочкоров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Тойчубаевич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Қаржы министрлігінің Мемлекеттік кірістерді болжау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Витальевич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 жанындағы Мемлекеттік экономикалық қылмыстарға қарсы күрес қызметінің  қаржы-банк, электрондық коммерция және киберқылмыс саласындағы қылмысқа қарсы күрес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Белоцерковская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қызметінің Стандарттар және халықаралық ынтымақтастық басқармасы бастығының орынбасары;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  құрамынан А.Л.Габриелян, Л.В.Кусикян, А.А.Мелкикя, С.А.Крят, Л.И.Тарарышкина, А.К.Бурамбаева, Ю.Э.Ганкина, А.С.Исаков, М.А.Құсайынов, Ж.К.Мынбаева, Ж.С.Жакыпов, С.Д.Кулмамбетов, Ч.С.Муканбетова, Б.К. Осмонкулова, О.Ю.Андреева, О.Г.Аула, А.Е.Гришин, С.А.Дуракова, Е.А.Калашник және С.Д. Шаталов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Алқасының Төрағасы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                     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