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cde8" w14:textId="0c2c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аумағынан тыс жерде орналасқан, уақытша әкелу (рұқсат беру) кедендік рәсімімен орналастырылған тауарлар болып табылатын халықаралық тасымалдағы көлік құралдарына қатысты операциялар жасау туралы өтініштің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2017 жылғы 19 желтоқсандағы № 185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277-бабының 4-тармағына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аумағынан тыс жерде орналасқан, уақытша әкелу (рұқсат беру) кедендік рәсімімен орналастырылған тауарлар болып табылатын, халықаралық тасымалдағы көлік құралдарына қатысты операциялар жасау туралы өтініштің құрылымы мен </w:t>
      </w:r>
      <w:r>
        <w:rPr>
          <w:rFonts w:ascii="Times New Roman"/>
          <w:b w:val="false"/>
          <w:i w:val="false"/>
          <w:color w:val="000000"/>
          <w:sz w:val="28"/>
        </w:rPr>
        <w:t>форматы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мемлекеттерден осы Шешіммен бекітілген құрылым мен форматтың 2018 жылғы 1 шілдеден бастап қолданылуын қамтамасыз ету сұралсын.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19 </w:t>
            </w:r>
            <w:r>
              <w:br/>
            </w:r>
            <w:r>
              <w:rPr>
                <w:rFonts w:ascii="Times New Roman"/>
                <w:b w:val="false"/>
                <w:i w:val="false"/>
                <w:color w:val="000000"/>
                <w:sz w:val="20"/>
              </w:rPr>
              <w:t>желтоқсандағы</w:t>
            </w:r>
            <w:r>
              <w:br/>
            </w:r>
            <w:r>
              <w:rPr>
                <w:rFonts w:ascii="Times New Roman"/>
                <w:b w:val="false"/>
                <w:i w:val="false"/>
                <w:color w:val="000000"/>
                <w:sz w:val="20"/>
              </w:rPr>
              <w:t>№ 185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одақтың кедендік аумағынан тыс жерде орналасқан, уақытша әкелу (рұқсат беру)</w:t>
      </w:r>
      <w:r>
        <w:br/>
      </w:r>
      <w:r>
        <w:rPr>
          <w:rFonts w:ascii="Times New Roman"/>
          <w:b/>
          <w:i w:val="false"/>
          <w:color w:val="000000"/>
        </w:rPr>
        <w:t xml:space="preserve"> кедендік рәсімімен орналастырылған тауарлар болып табылатын, халықаралық тасымалдағы көлік құралдарына қатысты </w:t>
      </w:r>
      <w:r>
        <w:br/>
      </w:r>
      <w:r>
        <w:rPr>
          <w:rFonts w:ascii="Times New Roman"/>
          <w:b/>
          <w:i w:val="false"/>
          <w:color w:val="000000"/>
        </w:rPr>
        <w:t>операциялар жасау туралы өтініштің құрылымы мен форматы</w:t>
      </w:r>
    </w:p>
    <w:bookmarkEnd w:id="4"/>
    <w:bookmarkStart w:name="z7" w:id="5"/>
    <w:p>
      <w:pPr>
        <w:spacing w:after="0"/>
        <w:ind w:left="0"/>
        <w:jc w:val="both"/>
      </w:pPr>
      <w:r>
        <w:rPr>
          <w:rFonts w:ascii="Times New Roman"/>
          <w:b w:val="false"/>
          <w:i w:val="false"/>
          <w:color w:val="000000"/>
          <w:sz w:val="28"/>
        </w:rPr>
        <w:t>
      1. Осы құжат Еуразиялық экономикалық одақтың кедендік аумағынан тыс жерде орналасқан, уақытша әкелу (рұқсат беру) кедендік рәсімімен орналастырылған тауарлар болып табылатын, халықаралық тасымалдағы көлік құралдарына қатысты  операциялар жасау туралы өтініштің (бұдан әрі – операциялар жасау туралы электрондық өтініш), электрондық құжат түрінде қалыптастырылған құрылымы мен форматын айқындайды.</w:t>
      </w:r>
    </w:p>
    <w:bookmarkEnd w:id="5"/>
    <w:bookmarkStart w:name="z8" w:id="6"/>
    <w:p>
      <w:pPr>
        <w:spacing w:after="0"/>
        <w:ind w:left="0"/>
        <w:jc w:val="both"/>
      </w:pPr>
      <w:r>
        <w:rPr>
          <w:rFonts w:ascii="Times New Roman"/>
          <w:b w:val="false"/>
          <w:i w:val="false"/>
          <w:color w:val="000000"/>
          <w:sz w:val="28"/>
        </w:rPr>
        <w:t>
      2. Операциялар жасау туралы электрондық өтінішке электрондық цифрлық қолтаңба (электрондық қол) қойылады.</w:t>
      </w:r>
    </w:p>
    <w:bookmarkEnd w:id="6"/>
    <w:p>
      <w:pPr>
        <w:spacing w:after="0"/>
        <w:ind w:left="0"/>
        <w:jc w:val="both"/>
      </w:pPr>
      <w:r>
        <w:rPr>
          <w:rFonts w:ascii="Times New Roman"/>
          <w:b w:val="false"/>
          <w:i w:val="false"/>
          <w:color w:val="000000"/>
          <w:sz w:val="28"/>
        </w:rPr>
        <w:t>
      Трансшекаралық алмасу мақсаттары үшін операциялар жасау туралы электрондық өтінішке Еуразиялық экономикалық комиссия Алқасының 2015 жылғы 28 қыркүйектегі № 125  шешімімен бекітілген Еуразиялық экономикалық одаққа мүше мемалекеттердің мемлекеттік билік органдарының бір-бірімен және Еуразиялық экономикалық комиссиямен трансшекаралық өзра іс-қимылы кезінде электрондық құжаттармен алмасуы туралы қағидаға сәйкес, ал Еуразиялық экономикалық одаққа мүше бір мемлекеттің аумағында пайдалану үшін осы мемлекеттің заңнамасына сәйкес электрондық цифрлық қолтаңба (электрондық қол) қойылады.</w:t>
      </w:r>
    </w:p>
    <w:bookmarkStart w:name="z9" w:id="7"/>
    <w:p>
      <w:pPr>
        <w:spacing w:after="0"/>
        <w:ind w:left="0"/>
        <w:jc w:val="both"/>
      </w:pPr>
      <w:r>
        <w:rPr>
          <w:rFonts w:ascii="Times New Roman"/>
          <w:b w:val="false"/>
          <w:i w:val="false"/>
          <w:color w:val="000000"/>
          <w:sz w:val="28"/>
        </w:rPr>
        <w:t>
      3. Осы құжатта пайдаланылатын ұғымдар Еуразиялық экономикалық одақ құқығын құрайтын халықаралық шарттар мен актілерде айқындалған мәндерде қолданылады.</w:t>
      </w:r>
    </w:p>
    <w:bookmarkEnd w:id="7"/>
    <w:bookmarkStart w:name="z10" w:id="8"/>
    <w:p>
      <w:pPr>
        <w:spacing w:after="0"/>
        <w:ind w:left="0"/>
        <w:jc w:val="both"/>
      </w:pPr>
      <w:r>
        <w:rPr>
          <w:rFonts w:ascii="Times New Roman"/>
          <w:b w:val="false"/>
          <w:i w:val="false"/>
          <w:color w:val="000000"/>
          <w:sz w:val="28"/>
        </w:rPr>
        <w:t>
      Осы құжатта пайдаланылатын қысқартулар мыналарды білдіреді:</w:t>
      </w:r>
    </w:p>
    <w:bookmarkEnd w:id="8"/>
    <w:p>
      <w:pPr>
        <w:spacing w:after="0"/>
        <w:ind w:left="0"/>
        <w:jc w:val="both"/>
      </w:pPr>
      <w:r>
        <w:rPr>
          <w:rFonts w:ascii="Times New Roman"/>
          <w:b w:val="false"/>
          <w:i w:val="false"/>
          <w:color w:val="000000"/>
          <w:sz w:val="28"/>
        </w:rPr>
        <w:t>
      "XML" – (W3C) Дүниежүзілік торап консорциумы ұсынған кеңінен белгілеу тілі;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"Кодекс" – Еуразиялық экономикалық одақтың Кеден кодексі;</w:t>
      </w:r>
    </w:p>
    <w:p>
      <w:pPr>
        <w:spacing w:after="0"/>
        <w:ind w:left="0"/>
        <w:jc w:val="both"/>
      </w:pPr>
      <w:r>
        <w:rPr>
          <w:rFonts w:ascii="Times New Roman"/>
          <w:b w:val="false"/>
          <w:i w:val="false"/>
          <w:color w:val="000000"/>
          <w:sz w:val="28"/>
        </w:rPr>
        <w:t>
      "Одақтың НАА тізілімі" – Еуразиялық экономикалық одақтың нормативтік-анықтамалық ақпаратының тізілімі;</w:t>
      </w:r>
    </w:p>
    <w:p>
      <w:pPr>
        <w:spacing w:after="0"/>
        <w:ind w:left="0"/>
        <w:jc w:val="both"/>
      </w:pPr>
      <w:r>
        <w:rPr>
          <w:rFonts w:ascii="Times New Roman"/>
          <w:b w:val="false"/>
          <w:i w:val="false"/>
          <w:color w:val="000000"/>
          <w:sz w:val="28"/>
        </w:rPr>
        <w:t>
      "Одақ" – Еуразиялық экономикалық одақ;</w:t>
      </w:r>
    </w:p>
    <w:p>
      <w:pPr>
        <w:spacing w:after="0"/>
        <w:ind w:left="0"/>
        <w:jc w:val="both"/>
      </w:pPr>
      <w:r>
        <w:rPr>
          <w:rFonts w:ascii="Times New Roman"/>
          <w:b w:val="false"/>
          <w:i w:val="false"/>
          <w:color w:val="000000"/>
          <w:sz w:val="28"/>
        </w:rPr>
        <w:t>
      "ЕАЭО СЭҚ ТН ТН" – Еуразиялық экономикалық одақтың сыртқы экономикалық қызметінің бірыңғай Тауар номенклатурасы.</w:t>
      </w:r>
    </w:p>
    <w:bookmarkStart w:name="z11" w:id="9"/>
    <w:p>
      <w:pPr>
        <w:spacing w:after="0"/>
        <w:ind w:left="0"/>
        <w:jc w:val="both"/>
      </w:pPr>
      <w:r>
        <w:rPr>
          <w:rFonts w:ascii="Times New Roman"/>
          <w:b w:val="false"/>
          <w:i w:val="false"/>
          <w:color w:val="000000"/>
          <w:sz w:val="28"/>
        </w:rPr>
        <w:t>
       4. Операциялар жасау туралы электрондық өтініш осы құжатта айқындалатын құрылымға (бұдан әрі – операциялар жасау туралы өтініштің құрылымы) сәйкес, мынадай стандарттардың XML-форматында жасалады:</w:t>
      </w:r>
    </w:p>
    <w:bookmarkEnd w:id="9"/>
    <w:p>
      <w:pPr>
        <w:spacing w:after="0"/>
        <w:ind w:left="0"/>
        <w:jc w:val="both"/>
      </w:pPr>
      <w:r>
        <w:rPr>
          <w:rFonts w:ascii="Times New Roman"/>
          <w:b w:val="false"/>
          <w:i w:val="false"/>
          <w:color w:val="000000"/>
          <w:sz w:val="28"/>
        </w:rPr>
        <w:t>
      "Extensible Markup Language (XML) 1.0 (Fouth Edition)" – "Интернет" ақпараттық-телекоммуникациялық желісінде мына мекенжай бойынша жарияланады: http://www.w3.org/TR/REC-xml;</w:t>
      </w:r>
    </w:p>
    <w:p>
      <w:pPr>
        <w:spacing w:after="0"/>
        <w:ind w:left="0"/>
        <w:jc w:val="both"/>
      </w:pPr>
      <w:r>
        <w:rPr>
          <w:rFonts w:ascii="Times New Roman"/>
          <w:b w:val="false"/>
          <w:i w:val="false"/>
          <w:color w:val="000000"/>
          <w:sz w:val="28"/>
        </w:rPr>
        <w:t>
      "Namespaces in XML" – мына мекенжай бойынша "Интернет" ақпараттық-телекоммуникациялық желісінде жарияланады: http://www.w3.org/TR/REC-xml-names;</w:t>
      </w:r>
    </w:p>
    <w:p>
      <w:pPr>
        <w:spacing w:after="0"/>
        <w:ind w:left="0"/>
        <w:jc w:val="both"/>
      </w:pPr>
      <w:r>
        <w:rPr>
          <w:rFonts w:ascii="Times New Roman"/>
          <w:b w:val="false"/>
          <w:i w:val="false"/>
          <w:color w:val="000000"/>
          <w:sz w:val="28"/>
        </w:rPr>
        <w:t>
       "XML Schema Part 1: Structures" және "XML Schema Part 2: Datatypes" – "Интернет" ақпараттық-телекоммуникациялық желісінде мына мекенжайлар бойынша жарияланады: http://www.w3.org/TR/xmlschema-1/ және http://www.w3.org/TR/xmlschema-2/.</w:t>
      </w:r>
    </w:p>
    <w:bookmarkStart w:name="z12" w:id="10"/>
    <w:p>
      <w:pPr>
        <w:spacing w:after="0"/>
        <w:ind w:left="0"/>
        <w:jc w:val="both"/>
      </w:pPr>
      <w:r>
        <w:rPr>
          <w:rFonts w:ascii="Times New Roman"/>
          <w:b w:val="false"/>
          <w:i w:val="false"/>
          <w:color w:val="000000"/>
          <w:sz w:val="28"/>
        </w:rPr>
        <w:t>
      5. Операциялар жасау туралы өтініштің құрылымы мыналар көрсетіле отырып кесте нысанында беріледі:</w:t>
      </w:r>
    </w:p>
    <w:bookmarkEnd w:id="10"/>
    <w:bookmarkStart w:name="z13" w:id="11"/>
    <w:p>
      <w:pPr>
        <w:spacing w:after="0"/>
        <w:ind w:left="0"/>
        <w:jc w:val="both"/>
      </w:pPr>
      <w:r>
        <w:rPr>
          <w:rFonts w:ascii="Times New Roman"/>
          <w:b w:val="false"/>
          <w:i w:val="false"/>
          <w:color w:val="000000"/>
          <w:sz w:val="28"/>
        </w:rPr>
        <w:t>
      а) операциялар жасау туралы өтініштің құрылымы туралы жалпы мәліметтер;</w:t>
      </w:r>
    </w:p>
    <w:bookmarkEnd w:id="11"/>
    <w:bookmarkStart w:name="z14" w:id="12"/>
    <w:p>
      <w:pPr>
        <w:spacing w:after="0"/>
        <w:ind w:left="0"/>
        <w:jc w:val="both"/>
      </w:pPr>
      <w:r>
        <w:rPr>
          <w:rFonts w:ascii="Times New Roman"/>
          <w:b w:val="false"/>
          <w:i w:val="false"/>
          <w:color w:val="000000"/>
          <w:sz w:val="28"/>
        </w:rPr>
        <w:t>
      б) импортталатын аттар кеңістіктері (объектілері операциялар жасау туралы өтініштің құрылымы аттарының кеңістіктерін жобалау кезінде пайдаланылатын аттар кеңістіктері);</w:t>
      </w:r>
    </w:p>
    <w:bookmarkEnd w:id="12"/>
    <w:bookmarkStart w:name="z15" w:id="13"/>
    <w:p>
      <w:pPr>
        <w:spacing w:after="0"/>
        <w:ind w:left="0"/>
        <w:jc w:val="both"/>
      </w:pPr>
      <w:r>
        <w:rPr>
          <w:rFonts w:ascii="Times New Roman"/>
          <w:b w:val="false"/>
          <w:i w:val="false"/>
          <w:color w:val="000000"/>
          <w:sz w:val="28"/>
        </w:rPr>
        <w:t>
      в) операциялар жасау туралы өтініш құрылымының деректемелік құрамы (қарапайым (атомарлық) деректемелерге дейінгі дерлік иерархия деңгейлерін ескере отырып);</w:t>
      </w:r>
    </w:p>
    <w:bookmarkEnd w:id="13"/>
    <w:bookmarkStart w:name="z16" w:id="14"/>
    <w:p>
      <w:pPr>
        <w:spacing w:after="0"/>
        <w:ind w:left="0"/>
        <w:jc w:val="both"/>
      </w:pPr>
      <w:r>
        <w:rPr>
          <w:rFonts w:ascii="Times New Roman"/>
          <w:b w:val="false"/>
          <w:i w:val="false"/>
          <w:color w:val="000000"/>
          <w:sz w:val="28"/>
        </w:rPr>
        <w:t>
      г) операциялар жасау туралы өтініштің құрылымында пайдаланылатын деректердің базалық типтері туралы мәліметтер;</w:t>
      </w:r>
    </w:p>
    <w:bookmarkEnd w:id="14"/>
    <w:bookmarkStart w:name="z17" w:id="15"/>
    <w:p>
      <w:pPr>
        <w:spacing w:after="0"/>
        <w:ind w:left="0"/>
        <w:jc w:val="both"/>
      </w:pPr>
      <w:r>
        <w:rPr>
          <w:rFonts w:ascii="Times New Roman"/>
          <w:b w:val="false"/>
          <w:i w:val="false"/>
          <w:color w:val="000000"/>
          <w:sz w:val="28"/>
        </w:rPr>
        <w:t>
      д) операциялар жасау туралы өтініштің құрылымында пайдаланылатын деректердің жалпы қарапайым типтері туралы мәліметтер;</w:t>
      </w:r>
    </w:p>
    <w:bookmarkEnd w:id="15"/>
    <w:bookmarkStart w:name="z18" w:id="16"/>
    <w:p>
      <w:pPr>
        <w:spacing w:after="0"/>
        <w:ind w:left="0"/>
        <w:jc w:val="both"/>
      </w:pPr>
      <w:r>
        <w:rPr>
          <w:rFonts w:ascii="Times New Roman"/>
          <w:b w:val="false"/>
          <w:i w:val="false"/>
          <w:color w:val="000000"/>
          <w:sz w:val="28"/>
        </w:rPr>
        <w:t>
       е) операциялар жасау туралы өтініштің құрылымында пайдаланылатын, "Кедендік әкімшілік ету" пәндік саласы деректері моделінің қолданбалы қарапайым типтері туралы мәліметтер;</w:t>
      </w:r>
    </w:p>
    <w:bookmarkEnd w:id="16"/>
    <w:bookmarkStart w:name="z19" w:id="17"/>
    <w:p>
      <w:pPr>
        <w:spacing w:after="0"/>
        <w:ind w:left="0"/>
        <w:jc w:val="both"/>
      </w:pPr>
      <w:r>
        <w:rPr>
          <w:rFonts w:ascii="Times New Roman"/>
          <w:b w:val="false"/>
          <w:i w:val="false"/>
          <w:color w:val="000000"/>
          <w:sz w:val="28"/>
        </w:rPr>
        <w:t>
      ж) операциялар жасау туралы өтініштің құрылымының жекелеген деректемелерін толтырудың сипаттамасы.</w:t>
      </w:r>
    </w:p>
    <w:bookmarkEnd w:id="17"/>
    <w:bookmarkStart w:name="z20" w:id="18"/>
    <w:p>
      <w:pPr>
        <w:spacing w:after="0"/>
        <w:ind w:left="0"/>
        <w:jc w:val="both"/>
      </w:pPr>
      <w:r>
        <w:rPr>
          <w:rFonts w:ascii="Times New Roman"/>
          <w:b w:val="false"/>
          <w:i w:val="false"/>
          <w:color w:val="000000"/>
          <w:sz w:val="28"/>
        </w:rPr>
        <w:t>
      6. Операциялар жасау туралы өтініштің құрылымы туралы жалпы мәліметтер 1-кестеде берілген.</w:t>
      </w:r>
    </w:p>
    <w:bookmarkEnd w:id="18"/>
    <w:bookmarkStart w:name="z21" w:id="19"/>
    <w:p>
      <w:pPr>
        <w:spacing w:after="0"/>
        <w:ind w:left="0"/>
        <w:jc w:val="both"/>
      </w:pPr>
      <w:r>
        <w:rPr>
          <w:rFonts w:ascii="Times New Roman"/>
          <w:b w:val="false"/>
          <w:i w:val="false"/>
          <w:color w:val="000000"/>
          <w:sz w:val="28"/>
        </w:rPr>
        <w:t>
      1-кесте</w:t>
      </w:r>
    </w:p>
    <w:bookmarkEnd w:id="19"/>
    <w:bookmarkStart w:name="z22" w:id="20"/>
    <w:p>
      <w:pPr>
        <w:spacing w:after="0"/>
        <w:ind w:left="0"/>
        <w:jc w:val="left"/>
      </w:pPr>
      <w:r>
        <w:rPr>
          <w:rFonts w:ascii="Times New Roman"/>
          <w:b/>
          <w:i w:val="false"/>
          <w:color w:val="000000"/>
        </w:rPr>
        <w:t xml:space="preserve"> Операциялар жасау туралы өтініштің құрылымы туралы жалпы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w:t>
            </w:r>
            <w:r>
              <w:rPr>
                <w:rFonts w:ascii="Times New Roman"/>
                <w:b/>
                <w:i w:val="false"/>
                <w:color w:val="000000"/>
                <w:sz w:val="20"/>
              </w:rPr>
              <w:t>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жерде орналасқан, уақытша әкелу (рұқсат беру) кедендік рәсімімен орналастырылған тауарлар болып табылатын халықаралық тасымалдағы көлік құралдарына қатысты операциялар жасау туралы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urn:EEC:R:032:TransportMeansProcessingApplication:v1.0.0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XML-құжаттың түпкі элементі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TransportMeansProcessingApplication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XML-схемасы файлының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EEC_R_032_TransportMeansProcessingApplication_v1.0.0.xsd</w:t>
            </w:r>
          </w:p>
        </w:tc>
      </w:tr>
    </w:tbl>
    <w:bookmarkStart w:name="z23" w:id="21"/>
    <w:p>
      <w:pPr>
        <w:spacing w:after="0"/>
        <w:ind w:left="0"/>
        <w:jc w:val="both"/>
      </w:pPr>
      <w:r>
        <w:rPr>
          <w:rFonts w:ascii="Times New Roman"/>
          <w:b w:val="false"/>
          <w:i w:val="false"/>
          <w:color w:val="000000"/>
          <w:sz w:val="28"/>
        </w:rPr>
        <w:t>
      7. Импортталатын аттар кеңістіктері 2-кестеде берілген.</w:t>
      </w:r>
    </w:p>
    <w:bookmarkEnd w:id="21"/>
    <w:bookmarkStart w:name="z24" w:id="22"/>
    <w:p>
      <w:pPr>
        <w:spacing w:after="0"/>
        <w:ind w:left="0"/>
        <w:jc w:val="both"/>
      </w:pPr>
      <w:r>
        <w:rPr>
          <w:rFonts w:ascii="Times New Roman"/>
          <w:b w:val="false"/>
          <w:i w:val="false"/>
          <w:color w:val="000000"/>
          <w:sz w:val="28"/>
        </w:rPr>
        <w:t>
      2-кесте</w:t>
      </w:r>
    </w:p>
    <w:bookmarkEnd w:id="22"/>
    <w:bookmarkStart w:name="z25" w:id="23"/>
    <w:p>
      <w:pPr>
        <w:spacing w:after="0"/>
        <w:ind w:left="0"/>
        <w:jc w:val="left"/>
      </w:pPr>
      <w:r>
        <w:rPr>
          <w:rFonts w:ascii="Times New Roman"/>
          <w:b/>
          <w:i w:val="false"/>
          <w:color w:val="000000"/>
        </w:rPr>
        <w:t xml:space="preserve"> Импортталатын аттар кеңістіктері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w:t>
            </w:r>
            <w:r>
              <w:rPr>
                <w:rFonts w:ascii="Times New Roman"/>
                <w:b/>
                <w:i w:val="false"/>
                <w:color w:val="000000"/>
                <w:sz w:val="20"/>
              </w:rPr>
              <w:t>ің</w:t>
            </w:r>
            <w:r>
              <w:rPr>
                <w:rFonts w:ascii="Times New Roman"/>
                <w:b/>
                <w:i w:val="false"/>
                <w:color w:val="000000"/>
                <w:sz w:val="20"/>
              </w:rPr>
              <w:t xml:space="preserve"> сәйкестендіргіш</w:t>
            </w:r>
            <w:r>
              <w:rPr>
                <w:rFonts w:ascii="Times New Roman"/>
                <w:b/>
                <w:i w:val="false"/>
                <w:color w:val="000000"/>
                <w:sz w:val="20"/>
              </w:rPr>
              <w:t>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6" w:id="24"/>
    <w:p>
      <w:pPr>
        <w:spacing w:after="0"/>
        <w:ind w:left="0"/>
        <w:jc w:val="both"/>
      </w:pPr>
      <w:r>
        <w:rPr>
          <w:rFonts w:ascii="Times New Roman"/>
          <w:b w:val="false"/>
          <w:i w:val="false"/>
          <w:color w:val="000000"/>
          <w:sz w:val="28"/>
        </w:rPr>
        <w:t>
      Импортталатын аттар кеңістіктеріндегі "X.X.X" символдары операциялар жасау туралы өтініш құрылымын әзірлеу кезінде пайдаланылған деректер моделінің құрамдас бөліктері нұсқаларының нөмірлеріне сәйкес келеді.</w:t>
      </w:r>
    </w:p>
    <w:bookmarkEnd w:id="24"/>
    <w:bookmarkStart w:name="z27" w:id="25"/>
    <w:p>
      <w:pPr>
        <w:spacing w:after="0"/>
        <w:ind w:left="0"/>
        <w:jc w:val="both"/>
      </w:pPr>
      <w:r>
        <w:rPr>
          <w:rFonts w:ascii="Times New Roman"/>
          <w:b w:val="false"/>
          <w:i w:val="false"/>
          <w:color w:val="000000"/>
          <w:sz w:val="28"/>
        </w:rPr>
        <w:t>
      8. Операциялар жасау туралы өтініш құрылымының деректемелік құрамы 3-кестеде берілген.</w:t>
      </w:r>
    </w:p>
    <w:bookmarkEnd w:id="25"/>
    <w:bookmarkStart w:name="z28" w:id="26"/>
    <w:p>
      <w:pPr>
        <w:spacing w:after="0"/>
        <w:ind w:left="0"/>
        <w:jc w:val="both"/>
      </w:pPr>
      <w:r>
        <w:rPr>
          <w:rFonts w:ascii="Times New Roman"/>
          <w:b w:val="false"/>
          <w:i w:val="false"/>
          <w:color w:val="000000"/>
          <w:sz w:val="28"/>
        </w:rPr>
        <w:t>
      Кестеде мынадай жолдар (бағандар) қалыптастырылады:</w:t>
      </w:r>
    </w:p>
    <w:bookmarkEnd w:id="26"/>
    <w:p>
      <w:pPr>
        <w:spacing w:after="0"/>
        <w:ind w:left="0"/>
        <w:jc w:val="both"/>
      </w:pPr>
      <w:r>
        <w:rPr>
          <w:rFonts w:ascii="Times New Roman"/>
          <w:b w:val="false"/>
          <w:i w:val="false"/>
          <w:color w:val="000000"/>
          <w:sz w:val="28"/>
        </w:rPr>
        <w:t>
      "деректеменің аты" – деректеменің иерархиялық нөмірі көрсетілген, деректеменің қалыптасқан немесе ресми сөзбен белгіленуі;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 деректері элементінің сәйкестендіргіші;</w:t>
      </w:r>
    </w:p>
    <w:p>
      <w:pPr>
        <w:spacing w:after="0"/>
        <w:ind w:left="0"/>
        <w:jc w:val="both"/>
      </w:pPr>
      <w:r>
        <w:rPr>
          <w:rFonts w:ascii="Times New Roman"/>
          <w:b w:val="false"/>
          <w:i w:val="false"/>
          <w:color w:val="000000"/>
          <w:sz w:val="28"/>
        </w:rPr>
        <w:t>
      "деректер типі" –  деректемеге сәйкес келетін деректер моделіндегі деректер типін сәйкестендіргіш;</w:t>
      </w:r>
    </w:p>
    <w:p>
      <w:pPr>
        <w:spacing w:after="0"/>
        <w:ind w:left="0"/>
        <w:jc w:val="both"/>
      </w:pPr>
      <w:r>
        <w:rPr>
          <w:rFonts w:ascii="Times New Roman"/>
          <w:b w:val="false"/>
          <w:i w:val="false"/>
          <w:color w:val="000000"/>
          <w:sz w:val="28"/>
        </w:rPr>
        <w:t>
      "көпт." –  деректемелердің көптігі (міндеттілігі (опциондығы) және деректемелердің ықтимал қайталану саны).</w:t>
      </w:r>
    </w:p>
    <w:bookmarkStart w:name="z29" w:id="27"/>
    <w:p>
      <w:pPr>
        <w:spacing w:after="0"/>
        <w:ind w:left="0"/>
        <w:jc w:val="both"/>
      </w:pPr>
      <w:r>
        <w:rPr>
          <w:rFonts w:ascii="Times New Roman"/>
          <w:b w:val="false"/>
          <w:i w:val="false"/>
          <w:color w:val="000000"/>
          <w:sz w:val="28"/>
        </w:rPr>
        <w:t>
      Операциялар жасау туралы өтініш құрылымы деректемелерінің көптігін көрсету үшін мынадай белгілер пайдаланылады:</w:t>
      </w:r>
    </w:p>
    <w:bookmarkEnd w:id="27"/>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опционды, қайталауға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0..m – деректеме опционды, m реттен артық қайталанбауға тиіс (m &gt;1).</w:t>
      </w:r>
    </w:p>
    <w:bookmarkStart w:name="z30" w:id="28"/>
    <w:p>
      <w:pPr>
        <w:spacing w:after="0"/>
        <w:ind w:left="0"/>
        <w:jc w:val="both"/>
      </w:pPr>
      <w:r>
        <w:rPr>
          <w:rFonts w:ascii="Times New Roman"/>
          <w:b w:val="false"/>
          <w:i w:val="false"/>
          <w:color w:val="000000"/>
          <w:sz w:val="28"/>
        </w:rPr>
        <w:t>
      3-кесте</w:t>
      </w:r>
    </w:p>
    <w:bookmarkEnd w:id="28"/>
    <w:bookmarkStart w:name="z31" w:id="29"/>
    <w:p>
      <w:pPr>
        <w:spacing w:after="0"/>
        <w:ind w:left="0"/>
        <w:jc w:val="left"/>
      </w:pPr>
      <w:r>
        <w:rPr>
          <w:rFonts w:ascii="Times New Roman"/>
          <w:b/>
          <w:i w:val="false"/>
          <w:color w:val="000000"/>
        </w:rPr>
        <w:t xml:space="preserve"> Операциялар жасау туралы өтініш құрылымының деректемелік құрамы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w:t>
            </w:r>
            <w:r>
              <w:rPr>
                <w:rFonts w:ascii="Times New Roman"/>
                <w:b/>
                <w:i w:val="false"/>
                <w:color w:val="000000"/>
                <w:sz w:val="20"/>
              </w:rPr>
              <w:t xml:space="preserve">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 коды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тізілімдемесіне сәйкес электрондық құжатты (мәліметтерді)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 сәйкестендіргіші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 (мәліметтер) сәйкестендіргіші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 (casdo: EDoc Indicator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6. Декларант (өтініш иесі) (cacdo: Declarant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иесі)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6.2. Субъектінің атауы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6.3. Субъектінің қысқаша атауы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6.4. Ұйымдық-құқықтық нысанның коды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6.5. Ұйымдық-құқықтық нысанның атауы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6.6. Шаруашылық жүргізуші субъектінің сәйкестендіргіші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(тізімдеме)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 (атрибут kind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6.7. Бірегей кедендік сәйкестендіру нөмірі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 (атрибут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аталған сәйкестендіру нөмірі қалыптастырылған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6.8. Салық төлеушінің сәйкестендіргіші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6.9. Есепке қою себебінің коды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6.10. Жеке тұлғаның сәйкестендіргіші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6.11. Жеке куәлік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6.11.1. Елдің коды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6.11.2. Жеке тұлғаны куәландыратын құжат түрінің коды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6.11.3. Құжат түрінің атауы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6.11.4. Құжаттың сериясы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сериясының цифрлық немесе әріптік-цифрлық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6.11.5. Құжаттың нөмірі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берілген цифрлық немесе әріптік-цифрлық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6.11.6. Құжаттың күні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6.11.7. Мүше мемлекеттің уәкілетті органын сәйкестендіргіш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 немесе құжатты берген, ол уәкілеттік берген ұйымды сәйкестендіретін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6.11.8. Мүше мемлекеттің уәкілетті органының атауы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немесе құжатты берген, ол уәкілеттендірген ұйымның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6.12. Мекенжай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6.12.1. Мекенжай түрінің коды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6.12.2. Елдің коды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6.12.3. Аумақтың коды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6.12.4. Өңір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6.12.5. Аудан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6.12.6. Қала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6.12.7. Елді мекен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6.12.8. Көше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6.12.9. Үйдің нөмірі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6.12.10. Үй-жайдың нөмірі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кеңсенің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6.12.11. Пошталық индекс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6.12.12. Абоненттік жәшік нөмірі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6.13. Байланыс деректемесі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6.13.1. Байланыс түрінің коды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6.13.2. Байланыс түрінің атауы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6.13.3. Байланыс арнасының сәйкестендіргіші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6.14. Оқшауландырылған бөлімше (cacdo: Subject Branch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оқшауландырылған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6.14.1. Елдің коды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6.14.2. Субъектінің атауы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6.14.3. Субъектінің қысқаша атауы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6.14.4. Ұйымдық-құқықтық нысан коды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6.14.5. Ұйымдық-құқықтық нысанның атауы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6.14.6. Шаруашылық жүргізуші субъектіні сәйкестендіргіш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(тізімдеме)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 (атрибут kind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6.14.7. Бірегей кедендік сәйкестендіру нөмірі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 (атрибут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аталған сәйкестендіру нөмірі қалыптастырылған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6.14.8. Салық төлеушінің сәйкестендіргіші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6.14.9. Есепке қою себебінің коды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6.14.10. Мекенжай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кеңсенің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пбайланысы кәсіпорнындағы абоненттік жәшік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6.14.11. Байланыс деректемесі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түрі мен сәйкестендіргіші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 сәйкестендіргіш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6.15. Тұлғаның тізілімге енгізілгенін растайтын құжат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уәкілетті экономикалық операторлар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6.15.1. Елдің коды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6.15.2.  заңды тұлғаны тізілімге енгізу кезіндегі тіркеу нөмірі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6.15.3. Құжатты қайта тіркеу белгісінің коды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6.15.4. Куәлік түрінің коды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 куәлігі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 партиясы (cacdo: TMPAGoods Shipment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M.CA.CDT.00170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7.1. Тауар (cacdo: TMPAGoods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M.CA.CDT.00169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7.1.1. Тауардың реттік нөмірі (casdo: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7.1.2. ЕАЭО СЭҚ ТН бойынша тауардың коды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7.1.3. Тауардың атауы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саудалық, коммерциялық немесе өзге дәстүрлі атауын қоса алғанда, тауардың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7.1.4. Негізгіден және қосымшадан өзгеше өлшем бірлігіндегі тауардың саны (cacdo: Add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өзгеше өлшем бірлігіндегі тауардың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7.1.5. Операциялар орындалатын халықаралық тасымалдағы көлік құралы (cacdo: TMPATransport Means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орындалатын, автомобиль көлік құралынан өзгеше халықаралық тасымалдағы көлік құралы туралы мәліметтер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M.CA.CDT.00348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 (casdo: Manufacturer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өндірушінің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 белгісінің атауы (casdo: Trade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 патент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*.3. Марканың атауы (csdo: Product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*.4. Модельдің атауы (csdo: Product Model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 (тауар) модельдің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бірлігінің сәйкестендіргіші (csdo: Product Instance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данасының (тауарды) бірегей сәйкестендіргіші (сериялық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*.6. Өндірілген күні (csdo: Manufacture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өндірілген (шығарылған)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7.1.6. Автомобиль туралы мәліметтер (cacdo: DTAutomobile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 орындалатын, халықаралық тасымалдағы автомобиль көлік құралы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M.CA.CDT.00443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шығарушы берген сәйкестендіру нөмірі (көлік құралының, өздігінен жүретін машинаның шассиі)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шассийінің (рамасының) сәйкестендіру нөмірі (csdo: Vehicle Chassis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шассийінің (рамасының) шығарушы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кузовының сәйкестендіру нөмірі (csdo: Vehicle Body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кузовының (каБСНасының) шығарушы берген сәйкестендіру нөмірі (көлік құралының, өздігінен жүретін машинаның шассиі)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маркасы (моделі) (cacdo: Vehicle Model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(моделі)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M.CA.CDT.00082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 (csdo: Vehicle Make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маркасының атауы (csdo: Vehicle Make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атауы  (көлік құралының, өздігінен жүретін машинаның шассиі)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моделінің атауы (casdo: Vehicle Model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*.5. Өндірілген күні (csdo: Manufacture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жасалған күні (шығарылған кезі)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 (csdo: Engine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қозғалтқыштың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көлемі (casdo: Engine Volume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 цилиндрлерінің жұмыс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(сыныптауыштңы) сәйкестендіргіші (атрибут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сыныптауышын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үлкен қуаты (csdo: Engine Max Power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ең үлкен қуаты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сыныптауышты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 (casdo: Transport Carrying Capacity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көлік құралы тасымалдауға есептеліп жасалған жүктің массасы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сыныптауышты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*.10. Жүрген жолы (casdo: Vehicle Mileage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жүрген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сыныптауышты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*.11. Құны (casdo: CAValue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*.12. Шұғыл қызметті шақыру құрылғысының сәйкестендіру нөмірі (casdo: Emergency Device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жарақтандырылған, шұғыл жедел қызметті шақыру құрылғысының немесе жүйесінің сәйкестендіру нөмірі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7.1.7. Көлік құралының тіркеу нөмірі (csdo: Transport Means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тасымалдаудағы көлік құралының тіркеу нөмірі (мемлекеттік тіркеу нөмірі), теңіз (өзен) кемесінің атауы, теміржол вагонының нөмірі, контейнердің нөмірі, әуе көлік құралының борт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 (атрибут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қағидалары бойынша аталған код қалыптастырылған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country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7.1.8. Жасалатын операцияның сипаттамасы (cacdo: Processing Description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M.CA.CDT.00175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*.1. Операцияның сипаттамасы (casdo: Processing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 (cacdo: Period Date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құралымен операциялар жасалған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M.CA.CDT.00424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*.2.1. Бастапқы күн (csdo: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бастапқы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*.2.2. Түпкі күн (csdo: End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аяқталған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7.1.9. Құны (casdo: CAValue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 (атрибут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7.1.10. Кедендік құны (casdo: Customs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 (атрибут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7.1.11. Алдыңғы құжат (cacdo: Preceding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M.CA.CDT.00177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 (casdo: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жазбаның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 (cacdo: Customs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декларациясының, транзиттік декларацияның, тауарлар декларациясын ұсынғанға дейін тауарларды шығару туралы өтініштің немесе уақытша әкелу (рұқсат беру) кедендік рәсімімен орналастырылған тауарлар болып табылатын, халықаралық тасымалдағы уақытша әкетілген көлік құралдарына қатысты  операциялар жасау туралы өтініштің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 декларациясының тіркеу нөмірі (cacdo: DTMDoc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декларациясының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 құжатының нөмірі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 (casdo: Preliminary Information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МДП кітапшасының тіркеу нөмірі (cacdo: TIRId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МДП кітапшасының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МДП кітапшасының сериясы (casdo: TIRSeries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МДП кітапшасының сәйкестендіру нөмірі (casdo: 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алдыңғы құжаттың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күні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алдыңғы құжаттың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 (casdo: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 (cacdo: Preceding Goods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M.CA.CDT.00176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бойынша тауардың коды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ЕАЭО СЭҚ ТН сәйкес тауардың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салмағы (csdo: Unified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тауардың құрамына кірген тауардың нетто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салмағы (casdo: Pre Declaration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 құжатында көрсетілген тауардың нетто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құны (casdo: Customs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 көрсетілген тауардың кедендік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кезінде пайдаланылған немесе декларацияланатын тауардың құрамына кірген тауардың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*.11.5.1. Өлшем бірлігі көрсетілген тауардың саны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белгіленуі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7.1.12. Ұсынылған құжат (cacdo: TMPAPresented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M.CA.CDT.00432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берілген цифрлық немесе әріптік-цифрлық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басталған күн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күшінде болатын мерзімнің басталған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аяқталған күн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құжатты берген мемлекеттік билік органының немесе, ол уәкілеттік берген ұйымның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 сәйкестендіргіш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берген немесе бекіткен мемлекеттік органды немесе мемлекетаралық органды (ұйымды) сәйкестендіретін символдар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 (cacdo: Information Source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ақпараттық-телекоммуникациялық торабындағы ақпараттық ресурс </w:t>
            </w:r>
          </w:p>
          <w:p>
            <w:pPr>
              <w:spacing w:after="20"/>
              <w:ind w:left="20"/>
              <w:jc w:val="both"/>
            </w:pPr>
            <w:r>
              <w:rPr>
                <w:rFonts w:ascii="Times New Roman"/>
                <w:b w:val="false"/>
                <w:i w:val="false"/>
                <w:color w:val="000000"/>
                <w:sz w:val="20"/>
              </w:rPr>
              <w:t xml:space="preserve">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M.CA.CDT.00295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*.10.1. Ақпараттық дереккөздің немесе ресурстың атауы (casdo: Information Source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*.10.2. Егжей-тегжей мәліметтерге сілтеме (csdo: Details Resource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ресурсқа жүгіну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 сәйкестендіргіш (casdo: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жазбаға түбегейлі сілтеме жасау мақсаты үшін пайдаланылатын бірегей сәйкестендіргіш немесе жазбаның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 (мәліметтер) коды (casdo: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*.13. Сақтау қоймасындағы электрондық құжатты сәйкестендіргіш (cacdo: Doc Arch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құжаттарды сақтау қоймасына орналастыру кезінде құжатқа (мәліметтерге) берілген сәйкестендіргіштер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*.13.1. Электрондық құжаттарды сақтау қоймасын сәйкестендіргіш (casdo: EArch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*.13.2. Сақтау қоймасындағы электрондық құжатты (мәліметтерді) сәйкестендіргіш (casdo: EDoc 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7.1.13. Кедендік төлемді есептеу (cacdo: Goods Item Payment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төлемді есептеу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M.CA.CDT.00429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төлемдер түрінің коды (casdo: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төлемдер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*.2. Төлемді есепке жатқызу негізі (casdo: Tax Base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есепке жатқызудың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 (csdo: Unified Currency N3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негізінің цифрлық- валюталық кодпен белгіленуі (адвалорлық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 (csdo: Unified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негізінің өлшем бірлігінің кодпен белгіленуі (ерекше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ставкасы (cacdo: Effective Customs Rate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кезінде пайдаланылатын төлем ставкасы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M.CA.CDT.00115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 (casdo: Duty Tax Fee Rate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 (casdo: Duty Tax Fee Rate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 (csdo: Unified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 (ерекше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 (csdo: Unified Currency N3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ставканың цифрлық валюталық кодпен белгіленуі (ерекше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 (csdo: Day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 (casdo: Stage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 (csdo: Month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толық немесе толық емес айлар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 коэффициенті (casdo: Weight Ratio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коэффициенті (ерекше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 қолданылатын күн (casdo: Duty Tax Fee Rate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ставкасы қолданылатын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*.7. Төлеу ерекшелігінің коды (casdo: Customs Tax Payment Feature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төлемдерді төлеу ерекшелігінің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*.8. Сомасы (casdo: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*.9. ЕАЭО СЭҚ ТН бойынша тауардың коды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топтың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сілтемелік сәйкестендіргіші (casdo: Reference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мәліметтердегі жазбаның сілтемелік 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сілтемелік сәйкестендіргіші (casdo: Ref Reference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немесе мәліметтердегі жазбаның сілтемелік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сілтемелік сәйкестендіргіші (casdo: Reference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7.2. Төлеу туралы мәліметтер (cacdo: Fact Payment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төлемдердің нақты төленген (өндіріп алынған) сомалары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M.CA.CDT.00173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7.2.1. Салықтар, алымдар немесе төлемдер түрінің коды (casdo: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төлемдер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7.2.2. Сомасы (casdo: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7.2.3. Валюта бағамы (casdo: Exchange 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валютасының бағамы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 (атрибут scale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саны дәрежесінің көрсеткіші түрінде ұсынылған, ондықпен есептеу жүйесіндегі ақша сомасының масштабы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7.2.4. Төлеу тәсілінің коды (casdo: Customs Tax Payment Method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немесе өзге де төлемдерді төлеу тәсілінің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7.2.5. Төлегенді растайтын құжат (cacdo: Payment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немесе өзге де төлемдердің төленгенін растайтын құжат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M.CA.CDT.00085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белгілеу,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оған цифрлық немесе әріптік-цифрлық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 сәйкестендіргіш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заңды немесе жеке тұлға сәйкестендіргішінің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 сәйкестендіргіш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7.2.6. Төлем күні (casdo: Payment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өндіріп алынған күн (кедендік және өзге де төлемдерді төлеу бойынша міндетті орындаған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8. Құжатқа қол қойған лауазымды адам (cacdo: Signing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толтырған адам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8.1. ТАӘ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8.1.1. Аты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8.1.2. Әкесінің аты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8.1.3. Тегі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тегі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8.2. Лауазымының атауы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8.3. Байланыс деректемесі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деректемелері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8.3.1. Байланыс түрінің коды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8.3.2. Байланыс түрінің атауы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8.3.3. Байланыс арнасының сәйкестендіргіші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8.4. Қол қойылған күні (casdo: Signing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 w:id="30"/>
    <w:p>
      <w:pPr>
        <w:spacing w:after="0"/>
        <w:ind w:left="0"/>
        <w:jc w:val="both"/>
      </w:pPr>
      <w:r>
        <w:rPr>
          <w:rFonts w:ascii="Times New Roman"/>
          <w:b w:val="false"/>
          <w:i w:val="false"/>
          <w:color w:val="000000"/>
          <w:sz w:val="28"/>
        </w:rPr>
        <w:t>
      9. Операциялар жасау туралы өтініштің құрылымында пайдаланылатын деректердің базалық типтері туралы мәліметтер 4 және 5-кестелерде берілген.</w:t>
      </w:r>
    </w:p>
    <w:bookmarkEnd w:id="30"/>
    <w:bookmarkStart w:name="z33" w:id="31"/>
    <w:p>
      <w:pPr>
        <w:spacing w:after="0"/>
        <w:ind w:left="0"/>
        <w:jc w:val="both"/>
      </w:pPr>
      <w:r>
        <w:rPr>
          <w:rFonts w:ascii="Times New Roman"/>
          <w:b w:val="false"/>
          <w:i w:val="false"/>
          <w:color w:val="000000"/>
          <w:sz w:val="28"/>
        </w:rPr>
        <w:t>
      4-кесте</w:t>
      </w:r>
    </w:p>
    <w:bookmarkEnd w:id="31"/>
    <w:bookmarkStart w:name="z34" w:id="32"/>
    <w:p>
      <w:pPr>
        <w:spacing w:after="0"/>
        <w:ind w:left="0"/>
        <w:jc w:val="left"/>
      </w:pPr>
      <w:r>
        <w:rPr>
          <w:rFonts w:ascii="Times New Roman"/>
          <w:b/>
          <w:i w:val="false"/>
          <w:color w:val="000000"/>
        </w:rPr>
        <w:t xml:space="preserve"> Операциялар жасау туралы өтініштің құрылымында пайдаланылатын деректердің базалық типтері туралы жалпы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w:t>
            </w:r>
            <w:r>
              <w:rPr>
                <w:rFonts w:ascii="Times New Roman"/>
                <w:b/>
                <w:i w:val="false"/>
                <w:color w:val="000000"/>
                <w:sz w:val="20"/>
              </w:rPr>
              <w:t>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bookmarkStart w:name="z35" w:id="33"/>
    <w:p>
      <w:pPr>
        <w:spacing w:after="0"/>
        <w:ind w:left="0"/>
        <w:jc w:val="both"/>
      </w:pPr>
      <w:r>
        <w:rPr>
          <w:rFonts w:ascii="Times New Roman"/>
          <w:b w:val="false"/>
          <w:i w:val="false"/>
          <w:color w:val="000000"/>
          <w:sz w:val="28"/>
        </w:rPr>
        <w:t xml:space="preserve">
      Аттар кеңістігіндегі "X.X.X" символдары операциялар жасау туралы өтініштің құрылымын әзірлеу кезінде пайдаланылған деректердің базистік моделі нұсқасының нөміріне сәйкес келеді. </w:t>
      </w:r>
    </w:p>
    <w:bookmarkEnd w:id="33"/>
    <w:bookmarkStart w:name="z36" w:id="34"/>
    <w:p>
      <w:pPr>
        <w:spacing w:after="0"/>
        <w:ind w:left="0"/>
        <w:jc w:val="both"/>
      </w:pPr>
      <w:r>
        <w:rPr>
          <w:rFonts w:ascii="Times New Roman"/>
          <w:b w:val="false"/>
          <w:i w:val="false"/>
          <w:color w:val="000000"/>
          <w:sz w:val="28"/>
        </w:rPr>
        <w:t>
      5-кестеде мынадай жолдар (бағандар) қалыптастырылады:</w:t>
      </w:r>
    </w:p>
    <w:bookmarkEnd w:id="34"/>
    <w:p>
      <w:pPr>
        <w:spacing w:after="0"/>
        <w:ind w:left="0"/>
        <w:jc w:val="both"/>
      </w:pPr>
      <w:r>
        <w:rPr>
          <w:rFonts w:ascii="Times New Roman"/>
          <w:b w:val="false"/>
          <w:i w:val="false"/>
          <w:color w:val="000000"/>
          <w:sz w:val="28"/>
        </w:rPr>
        <w:t>
      "сәйкестендіргіш" – деректер моделіндегі деректер түрінің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37" w:id="35"/>
    <w:p>
      <w:pPr>
        <w:spacing w:after="0"/>
        <w:ind w:left="0"/>
        <w:jc w:val="both"/>
      </w:pPr>
      <w:r>
        <w:rPr>
          <w:rFonts w:ascii="Times New Roman"/>
          <w:b w:val="false"/>
          <w:i w:val="false"/>
          <w:color w:val="000000"/>
          <w:sz w:val="28"/>
        </w:rPr>
        <w:t>
      5-кесте</w:t>
      </w:r>
    </w:p>
    <w:bookmarkEnd w:id="35"/>
    <w:bookmarkStart w:name="z38" w:id="36"/>
    <w:p>
      <w:pPr>
        <w:spacing w:after="0"/>
        <w:ind w:left="0"/>
        <w:jc w:val="left"/>
      </w:pPr>
      <w:r>
        <w:rPr>
          <w:rFonts w:ascii="Times New Roman"/>
          <w:b/>
          <w:i w:val="false"/>
          <w:color w:val="000000"/>
        </w:rPr>
        <w:t xml:space="preserve"> Операциялар жасау туралы өтініштің құрылымында пайдаланылатын деректердің базалық типтері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күннің белгіленуі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күннің және уақыттың белгіленуі</w:t>
            </w:r>
          </w:p>
        </w:tc>
      </w:tr>
    </w:tbl>
    <w:bookmarkStart w:name="z39" w:id="37"/>
    <w:p>
      <w:pPr>
        <w:spacing w:after="0"/>
        <w:ind w:left="0"/>
        <w:jc w:val="both"/>
      </w:pPr>
      <w:r>
        <w:rPr>
          <w:rFonts w:ascii="Times New Roman"/>
          <w:b w:val="false"/>
          <w:i w:val="false"/>
          <w:color w:val="000000"/>
          <w:sz w:val="28"/>
        </w:rPr>
        <w:t>
      10. Операциялар жасау туралы өтініштің құрылымында пайдаланылатын деректердің жалпы қарапайым типтері туралы мәліметтер 6 және 7-кестелерде берілген.</w:t>
      </w:r>
    </w:p>
    <w:bookmarkEnd w:id="37"/>
    <w:bookmarkStart w:name="z40" w:id="38"/>
    <w:p>
      <w:pPr>
        <w:spacing w:after="0"/>
        <w:ind w:left="0"/>
        <w:jc w:val="both"/>
      </w:pPr>
      <w:r>
        <w:rPr>
          <w:rFonts w:ascii="Times New Roman"/>
          <w:b w:val="false"/>
          <w:i w:val="false"/>
          <w:color w:val="000000"/>
          <w:sz w:val="28"/>
        </w:rPr>
        <w:t>
      6-кесте</w:t>
      </w:r>
    </w:p>
    <w:bookmarkEnd w:id="38"/>
    <w:bookmarkStart w:name="z41" w:id="39"/>
    <w:p>
      <w:pPr>
        <w:spacing w:after="0"/>
        <w:ind w:left="0"/>
        <w:jc w:val="left"/>
      </w:pPr>
      <w:r>
        <w:rPr>
          <w:rFonts w:ascii="Times New Roman"/>
          <w:b/>
          <w:i w:val="false"/>
          <w:color w:val="000000"/>
        </w:rPr>
        <w:t xml:space="preserve"> Операциялар жасау туралы өтініштің құрылымында пайдаланылатын деректердің жалпы қарапайым типтері туралы жалпы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w:t>
            </w:r>
            <w:r>
              <w:rPr>
                <w:rFonts w:ascii="Times New Roman"/>
                <w:b/>
                <w:i w:val="false"/>
                <w:color w:val="000000"/>
                <w:sz w:val="20"/>
              </w:rPr>
              <w:t>ің</w:t>
            </w:r>
            <w:r>
              <w:rPr>
                <w:rFonts w:ascii="Times New Roman"/>
                <w:b/>
                <w:i w:val="false"/>
                <w:color w:val="000000"/>
                <w:sz w:val="20"/>
              </w:rPr>
              <w:t xml:space="preserve"> сәйкестендіргіш</w:t>
            </w:r>
            <w:r>
              <w:rPr>
                <w:rFonts w:ascii="Times New Roman"/>
                <w:b/>
                <w:i w:val="false"/>
                <w:color w:val="000000"/>
                <w:sz w:val="20"/>
              </w:rPr>
              <w:t>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2" w:id="40"/>
    <w:p>
      <w:pPr>
        <w:spacing w:after="0"/>
        <w:ind w:left="0"/>
        <w:jc w:val="both"/>
      </w:pPr>
      <w:r>
        <w:rPr>
          <w:rFonts w:ascii="Times New Roman"/>
          <w:b w:val="false"/>
          <w:i w:val="false"/>
          <w:color w:val="000000"/>
          <w:sz w:val="28"/>
        </w:rPr>
        <w:t xml:space="preserve">
      Аттар кеңістігіндегі "X.X.X" символдары операциялар жасау туралы өтініштің құрылымын әзірлеу кезінде пайдаланылған деректердің базистік моделі нұсқасының нөміріне сәйкес келеді. </w:t>
      </w:r>
    </w:p>
    <w:bookmarkEnd w:id="40"/>
    <w:bookmarkStart w:name="z43" w:id="41"/>
    <w:p>
      <w:pPr>
        <w:spacing w:after="0"/>
        <w:ind w:left="0"/>
        <w:jc w:val="both"/>
      </w:pPr>
      <w:r>
        <w:rPr>
          <w:rFonts w:ascii="Times New Roman"/>
          <w:b w:val="false"/>
          <w:i w:val="false"/>
          <w:color w:val="000000"/>
          <w:sz w:val="28"/>
        </w:rPr>
        <w:t>
      7-кестеде мынадай жолдар (бағандар) қалыптастырылады:</w:t>
      </w:r>
    </w:p>
    <w:bookmarkEnd w:id="41"/>
    <w:p>
      <w:pPr>
        <w:spacing w:after="0"/>
        <w:ind w:left="0"/>
        <w:jc w:val="both"/>
      </w:pPr>
      <w:r>
        <w:rPr>
          <w:rFonts w:ascii="Times New Roman"/>
          <w:b w:val="false"/>
          <w:i w:val="false"/>
          <w:color w:val="000000"/>
          <w:sz w:val="28"/>
        </w:rPr>
        <w:t>
      "сәйкестендіргіш" – деректер моделіндегі деректер түрінің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44" w:id="42"/>
    <w:p>
      <w:pPr>
        <w:spacing w:after="0"/>
        <w:ind w:left="0"/>
        <w:jc w:val="both"/>
      </w:pPr>
      <w:r>
        <w:rPr>
          <w:rFonts w:ascii="Times New Roman"/>
          <w:b w:val="false"/>
          <w:i w:val="false"/>
          <w:color w:val="000000"/>
          <w:sz w:val="28"/>
        </w:rPr>
        <w:t>
      7-кесте</w:t>
      </w:r>
    </w:p>
    <w:bookmarkEnd w:id="42"/>
    <w:bookmarkStart w:name="z45" w:id="43"/>
    <w:p>
      <w:pPr>
        <w:spacing w:after="0"/>
        <w:ind w:left="0"/>
        <w:jc w:val="left"/>
      </w:pPr>
      <w:r>
        <w:rPr>
          <w:rFonts w:ascii="Times New Roman"/>
          <w:b/>
          <w:i w:val="false"/>
          <w:color w:val="000000"/>
        </w:rPr>
        <w:t xml:space="preserve"> Операциялар жасау туралы өтініштің құрылымында пайдаланылатын деректердің жалпы қарапайым типтері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w:t>
            </w:r>
            <w:r>
              <w:rPr>
                <w:rFonts w:ascii="Times New Roman"/>
                <w:b/>
                <w:i w:val="false"/>
                <w:color w:val="000000"/>
                <w:sz w:val="20"/>
              </w:rPr>
              <w:t>сы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индекс_ Коды.Типі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 Ең аз ұзындығы: 1. Ең үлкен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Registration Reason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себебі_ Код.Типі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До 300 символов.Типі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6, 8,9 немесе 10 белгілер деңгейінде ЕАЭО СЭҚ ТН-нан кодтың мәні.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 Ең аз ұзындығы: 1. Ең үлкен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әріптік-цифрлық код.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 Ең аз ұзындығы: 1. Ең үлкен ұзындығы: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Сәйкестендіргіш.Типі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20 символға дейін.Типі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Тұтас екі мәнді.Типі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саны. Цифрлардың ең көп саны: 2. Бөлшек цифрлардың ең көп саны: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түрі_ Код.Типі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Сәйкестендіргіш.Типі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Үш мәнді.Типі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тұтас теріс емес сан.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Алты мәнді.Типі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тұтас теріс емес сан.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40 символға дейін.Типі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 бар елдің коды. Екі әріпті.Типі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мәні _ Өлшеу: 2-нұсқа.Типі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саны. Цифрлардың ең көп саны: 24.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UnifiedCurrencyN3CodeType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Цифрлық: 2-нұсқа.Типі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 сыныптауышындағы цифрлық кодтың мәні. Шаблон: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 Ең аз ұзындығы: 1. Ең үлкен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V3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Әріптік: 3-нұсқа.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 сыныптауышындағы әріптік кодтың мәні.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N3 Code V3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Цифрлық: 3-нұсқа.Типі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 сыныптауышындағы цифрлық кодтың мәні. Шаблон: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әдісі_ Сәйкестендіргіш.Типі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 Символдардың нормаға келтірілген жолы. Ең аз ұзындығы: 1. Ең үлкен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 Екі әріпті.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сыныптауышындағы әріпті кодтың мәні.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 сыныптауышқа сәйкес кодтың мәні. Ең аз ұзындығы: 1. Ең үлкен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 типі _ Код: 2-нұсқа.Типі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сыныптауышына сәйкес кодтың мәні. Ең аз ұзындығы: 1. Ең үлкен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25 символға дейін.Типі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 Id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кодтың мәні.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тізілімдемесіне сәйкес кодтың мәні.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9834-8 сәйкес сәйкестендіргіштің мәні. Шаблон: [0-9a-fA-F]{8}-[0-9a-fA-F]{4}-[0-9a-fA-F]{4}-[0-9a-fA-F]{4}-[0-9a-fA-F]{12}</w:t>
            </w:r>
          </w:p>
        </w:tc>
      </w:tr>
    </w:tbl>
    <w:bookmarkStart w:name="z46" w:id="44"/>
    <w:p>
      <w:pPr>
        <w:spacing w:after="0"/>
        <w:ind w:left="0"/>
        <w:jc w:val="both"/>
      </w:pPr>
      <w:r>
        <w:rPr>
          <w:rFonts w:ascii="Times New Roman"/>
          <w:b w:val="false"/>
          <w:i w:val="false"/>
          <w:color w:val="000000"/>
          <w:sz w:val="28"/>
        </w:rPr>
        <w:t>
      11. Операциялар жасау туралы өтініштің құрылымында пайдаланылатын "Кедендік әкімшілік ету" нысаналық саласы деректері моделі деректерінің қолданбалы қарапайым типтері туралы мәліметтер 8 және 9-кестелерде берілген.</w:t>
      </w:r>
    </w:p>
    <w:bookmarkEnd w:id="44"/>
    <w:bookmarkStart w:name="z47" w:id="45"/>
    <w:p>
      <w:pPr>
        <w:spacing w:after="0"/>
        <w:ind w:left="0"/>
        <w:jc w:val="both"/>
      </w:pPr>
      <w:r>
        <w:rPr>
          <w:rFonts w:ascii="Times New Roman"/>
          <w:b w:val="false"/>
          <w:i w:val="false"/>
          <w:color w:val="000000"/>
          <w:sz w:val="28"/>
        </w:rPr>
        <w:t>
      8-кесте</w:t>
      </w:r>
    </w:p>
    <w:bookmarkEnd w:id="45"/>
    <w:bookmarkStart w:name="z48" w:id="46"/>
    <w:p>
      <w:pPr>
        <w:spacing w:after="0"/>
        <w:ind w:left="0"/>
        <w:jc w:val="left"/>
      </w:pPr>
      <w:r>
        <w:rPr>
          <w:rFonts w:ascii="Times New Roman"/>
          <w:b/>
          <w:i w:val="false"/>
          <w:color w:val="000000"/>
        </w:rPr>
        <w:t xml:space="preserve"> Операциялар жасау туралы өтініштің құрылымында пайдаланылатын "Кедендік әкімшілік ету" нысаналық саласы деректері моделі деректерінің қолданбалы қарапайым типтері туралы жалпы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w:t>
            </w:r>
            <w:r>
              <w:rPr>
                <w:rFonts w:ascii="Times New Roman"/>
                <w:b/>
                <w:i w:val="false"/>
                <w:color w:val="000000"/>
                <w:sz w:val="20"/>
              </w:rPr>
              <w:t>ің</w:t>
            </w:r>
            <w:r>
              <w:rPr>
                <w:rFonts w:ascii="Times New Roman"/>
                <w:b/>
                <w:i w:val="false"/>
                <w:color w:val="000000"/>
                <w:sz w:val="20"/>
              </w:rPr>
              <w:t xml:space="preserve"> сәйкестендіргіш</w:t>
            </w:r>
            <w:r>
              <w:rPr>
                <w:rFonts w:ascii="Times New Roman"/>
                <w:b/>
                <w:i w:val="false"/>
                <w:color w:val="000000"/>
                <w:sz w:val="20"/>
              </w:rPr>
              <w:t>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bookmarkStart w:name="z49" w:id="47"/>
    <w:p>
      <w:pPr>
        <w:spacing w:after="0"/>
        <w:ind w:left="0"/>
        <w:jc w:val="both"/>
      </w:pPr>
      <w:r>
        <w:rPr>
          <w:rFonts w:ascii="Times New Roman"/>
          <w:b w:val="false"/>
          <w:i w:val="false"/>
          <w:color w:val="000000"/>
          <w:sz w:val="28"/>
        </w:rPr>
        <w:t>
      Аттар кеңістігіндегі "X.X.X" символдары операциялар жасау туралы өтініштің құрылымында пайдаланылатын "Кедендік әкімшілік ету" пәндік саласы нұсқасының нөміріне сәйкес келеді.</w:t>
      </w:r>
    </w:p>
    <w:bookmarkEnd w:id="47"/>
    <w:bookmarkStart w:name="z50" w:id="48"/>
    <w:p>
      <w:pPr>
        <w:spacing w:after="0"/>
        <w:ind w:left="0"/>
        <w:jc w:val="both"/>
      </w:pPr>
      <w:r>
        <w:rPr>
          <w:rFonts w:ascii="Times New Roman"/>
          <w:b w:val="false"/>
          <w:i w:val="false"/>
          <w:color w:val="000000"/>
          <w:sz w:val="28"/>
        </w:rPr>
        <w:t>
      9-кестеде мынадай жолдар (бағандар) қалыптастырылады:</w:t>
      </w:r>
    </w:p>
    <w:bookmarkEnd w:id="48"/>
    <w:p>
      <w:pPr>
        <w:spacing w:after="0"/>
        <w:ind w:left="0"/>
        <w:jc w:val="both"/>
      </w:pPr>
      <w:r>
        <w:rPr>
          <w:rFonts w:ascii="Times New Roman"/>
          <w:b w:val="false"/>
          <w:i w:val="false"/>
          <w:color w:val="000000"/>
          <w:sz w:val="28"/>
        </w:rPr>
        <w:t>
      "сәйкестендіргіш" – деректер моделіндегі деректер түрінің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51" w:id="49"/>
    <w:p>
      <w:pPr>
        <w:spacing w:after="0"/>
        <w:ind w:left="0"/>
        <w:jc w:val="both"/>
      </w:pPr>
      <w:r>
        <w:rPr>
          <w:rFonts w:ascii="Times New Roman"/>
          <w:b w:val="false"/>
          <w:i w:val="false"/>
          <w:color w:val="000000"/>
          <w:sz w:val="28"/>
        </w:rPr>
        <w:t>
      9-кесте</w:t>
      </w:r>
    </w:p>
    <w:bookmarkEnd w:id="49"/>
    <w:bookmarkStart w:name="z52" w:id="50"/>
    <w:p>
      <w:pPr>
        <w:spacing w:after="0"/>
        <w:ind w:left="0"/>
        <w:jc w:val="left"/>
      </w:pPr>
      <w:r>
        <w:rPr>
          <w:rFonts w:ascii="Times New Roman"/>
          <w:b/>
          <w:i w:val="false"/>
          <w:color w:val="000000"/>
        </w:rPr>
        <w:t xml:space="preserve"> Операциялар жасау туралы өтініштің құрылымында пайдаланылатын "Кедендік әкімшілік ету" пәндік саласы деректері моделі деректерінің қолданбалы қарапайым типтері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w:t>
            </w:r>
            <w:r>
              <w:rPr>
                <w:rFonts w:ascii="Times New Roman"/>
                <w:b/>
                <w:i w:val="false"/>
                <w:color w:val="000000"/>
                <w:sz w:val="20"/>
              </w:rPr>
              <w:t>сы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With Currency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көрсетілген төлем_ Ақша сомасы.Типі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саны. Цифрлардың ең көп саны: 20.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Tax Payment Feature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ерекшеліктері_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кедендік және өзге де төлемдерді төлеу тәсілдерінің сыныптауышына сәйкес кедендік және өзге де төлемдерді төлеу ерекшелігі кодының мәні. Символдардың нормаға келтірілген жолы.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CustomsTaxModeCodeType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төлемдер түрі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салықтар, алымдар және өзге де төлемдер түрлерінің сыныптауышына сәйкес кодтың мәні. Ұзындығы: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Tax Payment Method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де төлемдерді төлеу тәсілі_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кедендік және өзге де төлемдерді төлеу тәсілдерінің сыныптауышына сәйкес кодтың мәні.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ExchangeRateType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бағамы_ Коэффициент.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саны. Ең аз мән: 0 Цифрлардың ең көп саны: 20 Бөлшек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кітапшасының сериясы_ Сәйкестендіргіш.Типі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кітапшасы_ Сәйкестендіргіш.Типі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нөмірі_ Сәйкестендіргіш.Типі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5. Ең үлкен ұзындығы: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RateValueType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 Коэффициент.Типі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саны. Цифрлардың ең көп саны: 12.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Шаблон: \d{1}|\d{2}|\d{3}|[А-Я]{1}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FractionNumber9.3NumberType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Формат 9.3.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саны. Цифрлардың ең көп саны: 9. Бөлшек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PaymentAmountWithNCurrencyType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көрсетілген сомасы_ Ақша сомасы.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саны. Цифрлардың ең көп саны: 20.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DutyTaxFeeRateKindCodeType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ставкалары түрлерінің тізбесіне сәйкес кодтың мәні.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 символға дейін.Типі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нөмірі_ Сәйкестендіргіш.Типі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 Ең аз ұзындығы: 1 Ең үлкен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 Indicator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кодпен белгіленуі.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 Unit Abbreviation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 Ең аз ұзындығы: 1. Ең үлкен ұзындығы: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FractionNumber246MeasureType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Формат 24.6.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нәтижесінде айқындалған сандық мән Цифрлардың ең көп саны: 24 Бөлшек цифрлардың ең көп саны: 6</w:t>
            </w:r>
          </w:p>
        </w:tc>
      </w:tr>
    </w:tbl>
    <w:bookmarkStart w:name="z53" w:id="51"/>
    <w:p>
      <w:pPr>
        <w:spacing w:after="0"/>
        <w:ind w:left="0"/>
        <w:jc w:val="both"/>
      </w:pPr>
      <w:r>
        <w:rPr>
          <w:rFonts w:ascii="Times New Roman"/>
          <w:b w:val="false"/>
          <w:i w:val="false"/>
          <w:color w:val="000000"/>
          <w:sz w:val="28"/>
        </w:rPr>
        <w:t>
      12. Операциялар жасау туралы өтініш құрылымының жекелеген деректемелерін толтыру сипаттамасы 10-кестеде берілген.</w:t>
      </w:r>
    </w:p>
    <w:bookmarkEnd w:id="51"/>
    <w:bookmarkStart w:name="z54" w:id="52"/>
    <w:p>
      <w:pPr>
        <w:spacing w:after="0"/>
        <w:ind w:left="0"/>
        <w:jc w:val="both"/>
      </w:pPr>
      <w:r>
        <w:rPr>
          <w:rFonts w:ascii="Times New Roman"/>
          <w:b w:val="false"/>
          <w:i w:val="false"/>
          <w:color w:val="000000"/>
          <w:sz w:val="28"/>
        </w:rPr>
        <w:t>
      Кестеде мынадай жолдар (бағандар) қалыптастырылады:</w:t>
      </w:r>
    </w:p>
    <w:bookmarkEnd w:id="52"/>
    <w:bookmarkStart w:name="z55" w:id="53"/>
    <w:p>
      <w:pPr>
        <w:spacing w:after="0"/>
        <w:ind w:left="0"/>
        <w:jc w:val="both"/>
      </w:pPr>
      <w:r>
        <w:rPr>
          <w:rFonts w:ascii="Times New Roman"/>
          <w:b w:val="false"/>
          <w:i w:val="false"/>
          <w:color w:val="000000"/>
          <w:sz w:val="28"/>
        </w:rPr>
        <w:t>
      "деректеменің аты" – деректеменің иерархиялық нөмірі көрсетіле отырып, деректеменің қалыптасқан немесе ресми сөзбен белгіленуі;</w:t>
      </w:r>
    </w:p>
    <w:bookmarkEnd w:id="53"/>
    <w:bookmarkStart w:name="z56" w:id="54"/>
    <w:p>
      <w:pPr>
        <w:spacing w:after="0"/>
        <w:ind w:left="0"/>
        <w:jc w:val="both"/>
      </w:pPr>
      <w:r>
        <w:rPr>
          <w:rFonts w:ascii="Times New Roman"/>
          <w:b w:val="false"/>
          <w:i w:val="false"/>
          <w:color w:val="000000"/>
          <w:sz w:val="28"/>
        </w:rPr>
        <w:t>
      "нысан бағанының № / Тәртіп тармағы" –  Еуразиялық экономикалық одақтың кедендік аумағынан тыс жерде орналасқан, уақытша әкелу (рұқсат беру) кедендік рәсімімен орналастырылған тауарлар болып табылатын халықаралық тасымалдағы көлік құралдарына қатысты операциялар жасау туралы, қағаз жеткізгіштегі құжат түріндегі өтініш бағанының нөмірі немесе Еуразиялық экономикалық комиссия Алқасының 2017 жылғы 19 желтоқсандағы Шешімімен бекітілген Еуразиялық экономикалық одақтың кедендік аумағынан тыс жерде орналасқан, уақытша әкелу (рұқсат беру) кедендік рәсімімен орналастырылған тауарлар болып табылатын, халықаралық тасымалдағы көлік құралдарына қатысты  операциялар жасау туралы өтінішті толтыру, сондай-ақ операциялар жасау туралы өтініш құрылымының деректемесіне сәйкес келетін, осындай өтінішке өзгерістер (толықтырулар) енгізу тәртібінің тармағы (тармақшасы, абзацы);</w:t>
      </w:r>
    </w:p>
    <w:bookmarkEnd w:id="54"/>
    <w:bookmarkStart w:name="z57" w:id="55"/>
    <w:p>
      <w:pPr>
        <w:spacing w:after="0"/>
        <w:ind w:left="0"/>
        <w:jc w:val="both"/>
      </w:pPr>
      <w:r>
        <w:rPr>
          <w:rFonts w:ascii="Times New Roman"/>
          <w:b w:val="false"/>
          <w:i w:val="false"/>
          <w:color w:val="000000"/>
          <w:sz w:val="28"/>
        </w:rPr>
        <w:t>
      "белгі" – деректемені толтыру қажеттілігін (қажеттіліктің жоқтығын) білдіретін белгі. Ықтимал мәндер:</w:t>
      </w:r>
    </w:p>
    <w:bookmarkEnd w:id="55"/>
    <w:p>
      <w:pPr>
        <w:spacing w:after="0"/>
        <w:ind w:left="0"/>
        <w:jc w:val="both"/>
      </w:pPr>
      <w:r>
        <w:rPr>
          <w:rFonts w:ascii="Times New Roman"/>
          <w:b w:val="false"/>
          <w:i w:val="false"/>
          <w:color w:val="000000"/>
          <w:sz w:val="28"/>
        </w:rPr>
        <w:t>
      M – деректеме толтырылуға тиіс;</w:t>
      </w:r>
    </w:p>
    <w:p>
      <w:pPr>
        <w:spacing w:after="0"/>
        <w:ind w:left="0"/>
        <w:jc w:val="both"/>
      </w:pPr>
      <w:r>
        <w:rPr>
          <w:rFonts w:ascii="Times New Roman"/>
          <w:b w:val="false"/>
          <w:i w:val="false"/>
          <w:color w:val="000000"/>
          <w:sz w:val="28"/>
        </w:rPr>
        <w:t>
      B – деректеме толтырылмайды;</w:t>
      </w:r>
    </w:p>
    <w:p>
      <w:pPr>
        <w:spacing w:after="0"/>
        <w:ind w:left="0"/>
        <w:jc w:val="both"/>
      </w:pPr>
      <w:r>
        <w:rPr>
          <w:rFonts w:ascii="Times New Roman"/>
          <w:b w:val="false"/>
          <w:i w:val="false"/>
          <w:color w:val="000000"/>
          <w:sz w:val="28"/>
        </w:rPr>
        <w:t>
      O –  деректемені толтыру шарты Еуразиялық экономикалық комиссия Алқасының 2017 жылғы 19 желтоқсандағы шешімімен бекітілген Еуразиялық экономикалық одақтың кедендік аумағынан тыс жерде орналасқан, уақытша әкелу (рұқсат беру) кедендік рәсімімен орналастырылған тауарлар болып табылатын халықаралық тасымалдағы көлік құралдарына қатысты  операциялар жасау туралы өтінішті толтыру, сондай-ақ осындай өтінішке өзгерістер (толықтырулар) енгізу тәртібінде және толтыру қағидасында айқындалады (техникалық сипаттағы мәліметтер деректемені толтыру қағидасына сәйкес көрсетіледі);</w:t>
      </w:r>
    </w:p>
    <w:p>
      <w:pPr>
        <w:spacing w:after="0"/>
        <w:ind w:left="0"/>
        <w:jc w:val="both"/>
      </w:pPr>
      <w:r>
        <w:rPr>
          <w:rFonts w:ascii="Times New Roman"/>
          <w:b w:val="false"/>
          <w:i w:val="false"/>
          <w:color w:val="000000"/>
          <w:sz w:val="28"/>
        </w:rPr>
        <w:t>
      "толтыру қағидасы" – деректемені толтыру ережелерін айқындайды;</w:t>
      </w:r>
    </w:p>
    <w:p>
      <w:pPr>
        <w:spacing w:after="0"/>
        <w:ind w:left="0"/>
        <w:jc w:val="both"/>
      </w:pPr>
      <w:r>
        <w:rPr>
          <w:rFonts w:ascii="Times New Roman"/>
          <w:b w:val="false"/>
          <w:i w:val="false"/>
          <w:color w:val="000000"/>
          <w:sz w:val="28"/>
        </w:rPr>
        <w:t>
      "қағиданың түрі" –  деректемені толтыру қағидасы түрінің кодын айқындайды. Ықтимал мәндер:</w:t>
      </w:r>
    </w:p>
    <w:p>
      <w:pPr>
        <w:spacing w:after="0"/>
        <w:ind w:left="0"/>
        <w:jc w:val="both"/>
      </w:pPr>
      <w:r>
        <w:rPr>
          <w:rFonts w:ascii="Times New Roman"/>
          <w:b w:val="false"/>
          <w:i w:val="false"/>
          <w:color w:val="000000"/>
          <w:sz w:val="28"/>
        </w:rPr>
        <w:t>
      "1" – жалпы қағида Одақ құқығымен белгіленеді;</w:t>
      </w:r>
    </w:p>
    <w:p>
      <w:pPr>
        <w:spacing w:after="0"/>
        <w:ind w:left="0"/>
        <w:jc w:val="both"/>
      </w:pPr>
      <w:r>
        <w:rPr>
          <w:rFonts w:ascii="Times New Roman"/>
          <w:b w:val="false"/>
          <w:i w:val="false"/>
          <w:color w:val="000000"/>
          <w:sz w:val="28"/>
        </w:rPr>
        <w:t>
      "2" – мүше мемлекетте деректемені толтыру ерекшеліктерін айқындайтын қағида Одақ құқығымен белгіленеді;</w:t>
      </w:r>
    </w:p>
    <w:p>
      <w:pPr>
        <w:spacing w:after="0"/>
        <w:ind w:left="0"/>
        <w:jc w:val="both"/>
      </w:pPr>
      <w:r>
        <w:rPr>
          <w:rFonts w:ascii="Times New Roman"/>
          <w:b w:val="false"/>
          <w:i w:val="false"/>
          <w:color w:val="000000"/>
          <w:sz w:val="28"/>
        </w:rPr>
        <w:t>
      "3" – қағида мүше мемлекеттің заңнамасымен белгіленеді;</w:t>
      </w:r>
    </w:p>
    <w:p>
      <w:pPr>
        <w:spacing w:after="0"/>
        <w:ind w:left="0"/>
        <w:jc w:val="both"/>
      </w:pPr>
      <w:r>
        <w:rPr>
          <w:rFonts w:ascii="Times New Roman"/>
          <w:b w:val="false"/>
          <w:i w:val="false"/>
          <w:color w:val="000000"/>
          <w:sz w:val="28"/>
        </w:rPr>
        <w:t>
      "Елдің коды" –  әлем елдерін сыныптауышқа сәйкес мүше мемлекеттің коды (AM, BY, KZ, KG, RU), онда "2" немесе "3" түріндегі толтыру қағидасы қолданылады;</w:t>
      </w:r>
    </w:p>
    <w:p>
      <w:pPr>
        <w:spacing w:after="0"/>
        <w:ind w:left="0"/>
        <w:jc w:val="both"/>
      </w:pPr>
      <w:r>
        <w:rPr>
          <w:rFonts w:ascii="Times New Roman"/>
          <w:b w:val="false"/>
          <w:i w:val="false"/>
          <w:color w:val="000000"/>
          <w:sz w:val="28"/>
        </w:rPr>
        <w:t>
      "қағиданың сипаттамасы" –  деректемені толтыру қағидасының сипаттамасы.</w:t>
      </w:r>
    </w:p>
    <w:bookmarkStart w:name="z58" w:id="56"/>
    <w:p>
      <w:pPr>
        <w:spacing w:after="0"/>
        <w:ind w:left="0"/>
        <w:jc w:val="both"/>
      </w:pPr>
      <w:r>
        <w:rPr>
          <w:rFonts w:ascii="Times New Roman"/>
          <w:b w:val="false"/>
          <w:i w:val="false"/>
          <w:color w:val="000000"/>
          <w:sz w:val="28"/>
        </w:rPr>
        <w:t>
      10-кесте</w:t>
      </w:r>
    </w:p>
    <w:bookmarkEnd w:id="56"/>
    <w:bookmarkStart w:name="z59" w:id="57"/>
    <w:p>
      <w:pPr>
        <w:spacing w:after="0"/>
        <w:ind w:left="0"/>
        <w:jc w:val="left"/>
      </w:pPr>
      <w:r>
        <w:rPr>
          <w:rFonts w:ascii="Times New Roman"/>
          <w:b/>
          <w:i w:val="false"/>
          <w:color w:val="000000"/>
        </w:rPr>
        <w:t xml:space="preserve"> Операциялар жасау туралы өтініш құрылымының жекелеген деректемелерін толтыру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 бағанының № / Тәртіп тармағы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(мәліметтер) коды (csdo: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"R.032"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 (мәліметтер) сәйкестендіргіші (csdo: EDoc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 сәйкестендіргіші (csdo: EDoc Ref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толтыру кезінде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 (csdo: EDoc Date 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Дүниежүзілік уақытпен айырмашылық көрсетілген жергілікті уақыт мәні түріндегі электрондық құжатты (мәліметтерді) қалыптастыру күнін қамтуға тиіс, ол мына шаблонға сәйкес жүргізіледі: YYYY-MM-DDThh:mm:ss.ccc±hh:mm, мұндағы ccc – миллисекунд мәнін білдіретін символдар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 (casdo: EDoc Indicator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 ЭҚ – Еуразиялық экономикалық одақтың кедендік аумағынан тыс жерде орналасқан, уақытша әкелу (рұқсат беру) кедендік рәсімімен орналастырылған тауарлар болып табылатын, халықаралық тасымалдағы көлік құралдарына қатысты  операциялар жасау туралы өтініш электрондық құжат түрінде қалыптастырылса; </w:t>
            </w:r>
          </w:p>
          <w:p>
            <w:pPr>
              <w:spacing w:after="20"/>
              <w:ind w:left="20"/>
              <w:jc w:val="both"/>
            </w:pPr>
            <w:r>
              <w:rPr>
                <w:rFonts w:ascii="Times New Roman"/>
                <w:b w:val="false"/>
                <w:i w:val="false"/>
                <w:color w:val="000000"/>
                <w:sz w:val="20"/>
              </w:rPr>
              <w:t>ОО – қалған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6. Декларант (өтініш иесі) (cacdo: Declarant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6.2. Субъектінің атауы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мәліметтерді көрсеткен кезде деректеме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6.3. Субъектінің қысқаша атауы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мәліметтерді көрсеткен кезде деректеме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6.4. Ұйымдық-құқықтық нысанның коды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6.5. Ұйымдық-құқықтық нысанның атауы(csdo: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6.6. Шаруашылық жүргізуші субъектіні сәйкестендіргіш (csdo: Business Entity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Кәсіпорындар мен ұйымдардың жалпыреспубликалық сыныптауышы (КҰЖС) бойынша кодты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негізгі мемлекеттік тіркеу нөмірін (НМТН) немесе дара кәсіпкердің негізгі мемлекеттік тіркеу нөмірін (ДКНМТН)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әдісі(атрибут kind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"Шаруашылық жүргізуші субъектінің сәйкестендіргіші (csdo:BusinessEntityId)" деректемесі КҰЖС кодын қамтыған жағдайда, атрибут "6" мәнін қабылдауға тиіс – Қырғыз Республикасының Кәсіпорындары мен ұйымдарының жалпыреспубликалық сыныптауышының (КҰЖС) коды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"Шаруашылық жүргізуші субъектінің сәйкестендіргіші (csdo:BusinessEntityId)" деректемесі  НМТН қамтыған жағдайда, атрибут "1" мәнін қабылдауға тиіс – Ресей Федерациясындағы негізгі мемлекеттік тіркеу нөмірі. Егер "Шаруашылық жүргізуші субъектінің сәйкестендіргіші (csdo:BusinessEntityId)" деректемесі ДКНМТН қамтыған жағдайда, атрибут "2" мәнін қабылдауға тиіс – Ресей Федерациясындағы дара кәсіпкердің негізгі мемлекеттік тіркеу нөмірі (ДКНМТН)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6.7. Бірегей кедендік сәйкестендіру нөмірі (casdo: CAUnique Customs Number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толтырған кезде кедендік сәйкестендіру нөмірін қалыптастыру сыныптауышына сәйкес кедендік сәйкестендіру нөмірін (КСН)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 (атрибут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кедендік сәйкестендіру нөмірі (casdo: CAUnique Customs Number Id)" деректемесін толтырған кезде атрибут "KZ" мәнін қамтуға тиіс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6.8. Салық төлеушіні сәйкестендіргіш (csdo: Taxpayer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толтырған кезде салық төлеушінің есептік нөмірін (СЕН)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толтырған кезде төлеушінің есептік нөмірін (ТЕН)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кедендік сәйкестендіру нөмірін (КСН)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салық төлеушінің жеке нөмірін (СЖН)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6.9. Есепке қою себебінің коды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6.10. Жеке тұлғаның сәйкестендіргіші (casdo: Person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қоғамдық қызметтердің нөмірлі белгісін (ҚҚНБ) немесе қоғамдық қызметтердің нөмірлі белгісінің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жеке сәйкестендіру нөмірін (ИИН)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6.11. Жеке куәлік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6.11.1. Елдің коды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6.11.2. Жеке тұлғаны куәландыратын құжат түрінің коды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Еуразиялық экономикалық комиссия немесе мүше мемлекеттердің заңнамасы бекіткен  анықтамалық (сыныптауыш) болған кезде толтырылуы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коды (csdo: Identity Doc Kind Code)" деректемесін толтырған кезде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6.11.3. Құжат түрінің атауы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6.11.4. Құжаттың сериясы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6.11.5. Құжаттың нөмірі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6.11.6. Құжаттың күні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6.11.7. Мүше мемлекеттің уәкілетті органын сәйкестендіргіш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6.11.8. Мүше мемлекеттің уәкілетті органының атауы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6.12. Мекенжай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 Subject Address Details)" деректемесінің бір ғана данасы қалыптастырылуға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6.12.1. Мекенжай түрінің коды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"1" мәнін қабылдауға тиіс – тіркелген мекенжай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6.12.2. Елдің коды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6.12.3. Аумақтың коды (csdo: Territory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әкімшілік-аумақтық объектілер және аумақтық бірліктер белгілері жүйесінің мемлекеттік сыныптауышына сәйкес әкімшілік-аумақтық бірлік кодын (ӘАББЖ БК)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6.12.4. Өңір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6.12.5. Аудан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6.12.6. Қала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6.12.7. Елді мекен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"Қала (csdo: City Name)" деректемесінің мәнінен өзгеше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6.12.8. Көше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6.12.9. Үйдің нөмірі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6.12.10. Үй-жайдың нөмірі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6.12.11. Пошталық индекс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6.12.12. Абоненттік жәшік нөмірі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6.13. Байланыс деректемесі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6.13.1. Байланыс түрінің коды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6.13.2. Байланыс түрінің атауы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6.13.3. Байланыс арнасын сәйкестендіргіш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6.14. Оқшауландырылған бөлімше (cacdo: Subject Branch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6.14.1. Елдің коды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6.14.2. Субъектінің атауы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мәліметтерді көрсеткен кезде деректеме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6.14.3. Субъектінің қысқаша атауы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мәліметтерді көрсеткен кезде деректеме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6.14.4. Ұйымдық-құқықтық нысан коды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6.14.5. Ұйымдық-құқықтық нысанның атауы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6.14.6. Шаруашылық жүргізуші субъектіні сәйкестендіргіш (csdo: Business Entity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Кәсіпорындар мен ұйымдардың жалпыреспубликалық сыныптауышы (КҰЖС) бойынша кодты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негізгі мемлекеттік тіркеу нөмірін (НМТН) немесе дара кәсіпкердің негізгі мемлекеттік тіркеу нөмірін (ДКНМТН)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 (атрибут kind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"Шаруашылық жүргізуші субъектіні сәйкестендіргіш (csdo:BusinessEntityId)" деректемесі КҰЖС кодын қамтыған жағдайда, атрибут "6" мәнін қабылдауға тиіс – Қырғыз Республикасы Кәсіпорындары мен ұйымдарының жалпыреспубликалық сыныптауышының (КҰЖС) коды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(csdo:BusinessEntityId)" деректемесі НМТН қамтыған жағдайда, атрибут "1" мәнін– Ресей Федерациясындағы негізгі мемлекеттік тіркеу нөмірі қабылдауға тиіс. Егер "Шаруашылық жүргізуші субъектінің сәйкестендіргіші (csdo:BusinessEntityId)" деректемесі НМТН қамтыған жағдайда, атрибут "2" мәнін– Ресей Федерациясындағы дара кәсіпкердің негізгі мемлекеттік тіркеу нөмірі (ДК НМТН) қабылдауға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6.14.7. Бірегей кедендік сәйкестендіру нөмірі (casdo: CAUnique Customs Number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кедендік сәйкестендіру нөмірін қалыптастыру сынытауышына сәйкес кедендік сәйкестендіру нөмірін (КСН)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 (атрибут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кедендік сәйкестендіру нөмірін (casdo: CAUnique Customs Number Id)" деректемесін толтырған кезде атрибут "KZ" мәнін қамтуға тиіс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6.14.8. Салық төлеушінің сәйкестендіргіші (csdo: Taxpayer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төлеушінің есептік нөмірін (ТЕН)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сәйкестендіру нөмірін (КСН)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жеке нөмірін (СЖН)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6.14.9. Есепке қою себебінің коды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6.14.10. Мекенжай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"1" мәнін қабылдауға тиіс – тіркелген мекенжайы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 (csdo: Territory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әкімшілік-аумақтық объектілер және аумақтық бірліктер белгілері жүйесінің мемлекеттік сыныптауышына сәйкес әкімшілік-аумақтық бірлік кодын (ӘАББЖ БК)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"Қала (csdo: City Name)" деректемесінің мәнінен өзгеше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6.14.11. Байланыс деректемесі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6.15. Тұлғаның тізілімге енгізілгенін растайтын құжат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6.15.1. Елдің коды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6.15.2.  Заңды тұлғаның тізілімге енгізу кезіндегі тіркеу нөмірі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6.15.3. Құжатты қайта тіркеу белгісінің коды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6.15.4. Куәлік түрінің коды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 партиясы (cacdo: TMPAGoods Shipment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7.1. Тауар (cacdo: TMPAGoods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7.1.1. Тауардың реттік нөмірі (casdo: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7.1.2. ЕАЭО СЭҚ ТН бойынша тауардың коды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7.1.3. Тауардың атауы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7.1.4. Негізгіден және қосымшадан өзгеше өлшем бірлігіндегі тауардың саны (cacdo: Add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сәйкестендіргіші "Анықтамалықтың (сыныптауыштың) сәйкестендіргіші (атрибут measurement Unit Code List Id)" атрибутында көрсетілген  анықтамалыққа (сыныптауышқа) сәйкес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сәйкестендіргіші "Өлшем бірлігі көрсетілген тауардың саны (casdo: Goods Measure)" деректемесінің "Анықтамалықтың (сыныптауыштың) сәйкестендіргіші (атрибут measurement Unit Code List Id)" атрибутында көрсетілген  анықтамалыққа (сыныптауышқа) сәйкес өлшем бірлігінің шартты белгіленуін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7.1.5. Операциялар орындалатын халықаралық тасымалдағы көлік құралы (cacdo: TMPATransport Means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автомобиль көлік құралынан өзгеше халықаралық тасымалдағы көлік құралы туралы мәліметтер көрсетілген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 (casdo: Manufacturer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 белгісінің атауы (casdo: Trade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*.3. Марканың атауы (csdo: Product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*.4. Модельдің атауы (csdo: Product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бірлігін сәйкестендіргіш (csdo: Product Instance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*.6. Өндірілген күні (csdo: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кезде деректеме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7.1.6. Автомобиль туралы мәліметтер (cacdo: DTAutomobile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халықаралық тасымалдағы көлік құралы туралы мәліметтер көрсетілген кезде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 (csdo: Vehicle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шассийінің (рамасының) сәйкестендіру нөмірі (csdo: Vehicle Chassis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кузовының сәйкестендіру нөмірі (csdo: Vehicle Body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маркасы (моделі) (cacdo: Vehicle Model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 (csdo: Vehicle Make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маркасының атауы (csdo: Vehicle Make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моделінің атауы (casdo: Vehicle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*.5. Өндірілген күні (csdo: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кезде деректеме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 (csdo: Engine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көлемі (casdo: Engine Volume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жұмыс көлемі (casdo: Engine Volume Measure)" деректемесін толтырған кезде атрибут "111"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 Engine Volume Measure)" деректемесін толтырған кезде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үлкен қуаты (csdo: Engine Max Power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 Engine Max Power Measure)" деректемесін толтырған және қозғалтқыш қуаты киловаттпен көрсетілген кезде атрибут "214"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ең үлкен қуаты (csdo: Engine Max Power Measure)" деректемесін толтырған және қозғалтқыш қуаты ат күшімен көрсетілген кезде атрибут "251"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 Engine Max Power Measure)" деректемесін толтырған кезде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 (casdo: Transport Carrying Capacity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 Transport Carrying Capacity Measure)" деректемесін толтырған кезде атрибут сәйкестендіргіші "Анықтамалықтың (сыныптауыштың) сәйкестендіргіші  (атрибут measurement Unit Code List Id)" атрибутында көрсетілген  анықтамалыққа (сыныптауышқа) сәйкес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 Transport Carrying Capacity Measure)" деректемесін толтырған кезде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*.10. Жүрген жолы (casdo: Vehicle Mileage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"Жүрген жолы (casdo: Vehicle Mileage Measure)" деректемесін толтырған кезде атрибут сәйкестендіргіші "Анықтамалықтың (сыныптауыштың) сәйкестендіргіші  (атрибут measurement Unit Code List Id)" атрибутында көрсетілген  анықтамалыққа (сыныптауышқа) сәйкес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жолы (casdo: Vehicle Mileage Measure)" деректемесін толтырған кезде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*.11. Құны (casdo: CAValue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 CAValue Amount)" деректемесін толтырған кезде атрибут сәйкестендіргіші "Анықтамалықтың (сыныптауыштың) сәйкестендіргіші  (атрибут measurement Unit Code List Id)" атрибутында көрсетілген  анықтамалыққа (сыныптауышқа) сәйкес әріптік валюта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CAValue Amount)" деректемесін толтырған кезде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*.12. Шұғыл қызметті шақыру құрылғысының сәйкестендіру нөмірі (casdo: Emergency Device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7.1.7. Көлік құралының тіркеу нөмірі (csdo: Transport Means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 (атрибут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country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7.1.8. Жасалатын операцияның сипаттамасы (cacdo: Processing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*.1. Операцияның сипаттамасы (casdo: Processing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 (cacdo: Period Date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операциялар бір күн ішінде жасалған жағдайда,  кезеңнің бастапқы және соңғы күні сәйкес келуге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*.2.1. Бастапқы күн (csdo: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Соңғы күн (csdo: End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7.1.9. Құны (casdo: CAValue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(атрибут measurement Unit Code List Id)" атрибутында көрсетілген  анықтамалыққа (сыныптауышқа) сәйкес әріптік валюта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7.1.10. Кедендік құны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(casdo: Customs Value Amount)" деректемесін толтырған кезде атрибут сәйкестендіргіші "Анықтамалықтың (сыныптауыштың) сәйкестендіргіші  (атрибут measurement‌Unit Code List Id)" атрибутында көрсетілген  анықтамалыққа (сыныптауышқа) сәйкес әріптік валюта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(casdo: Customs Value Amount)" деректемесін толтырған кезде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7.1.11. Алдыңғы құжат (cacdo: Preceding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 (casdo: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жазбаны біркелкі сәйкестендіру мақсатында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 декларациясының тіркеу нөмірі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 құжатының нөмірі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 (casdo: Preliminary Information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*.7. МДП кітапшасының тіркеу нөмірі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*.7.1. МДП кітапшасының сериясы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*.7.2. Кітапшаның сәйкестендіру нөмірі МДП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күні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 (casdo: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 (cacdo: Preceding Goods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бойынша тауардың коды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*.11.2. Масса нетто (csdo: Unified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салмағы (casdo: Pre Declaration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құны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*.11.5.1. Өлшем бірлігі көрсетілген тауардың саны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measurement Unit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белгіленуі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7.1.12. Ұсынылған құжат (cacdo: TMPAPresented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кезде деректеме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басталған күн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кезде деректеме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өткен күн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кезде деректеме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 сәйкестендіргіш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 (cacdo: Information Source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*.10.1. Ақпараттық дереккөздің немесе ресурстың атауы (casdo: Information Source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*.10.2. Егжей-тегжей мәліметтерге сілтеме (csdo: Details Resource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 (csdo: Event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 сәйкестендіргіш (casdo: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жазбаны біркелкі сәйкестендіру мақсатында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*.13. Сақтау қоймасындағы электрондық құжаттың сәйкестендіргіш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*.13.1. Электрондық құжаттарды сақтау қоймасының сәйкестендіргіш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*.13.2. Сақтау қоймасындағы электрондық құжатты (мәліметтерді) сәйкестендіргіші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7.1.13. Кедендік төлемді есептеу (cacdo: Goods Item Payment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төлемдер түрінің коды (casdo: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*.2. Төлемді есепке жатқызу негізі (casdo: Tax Base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 (csdo: Unified Currency N3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 Unified Currency N3 Code)" деректемесін толтырған кезде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 (csdo: Unified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 Unified Measurement Unit Code)" деректемесін толтырған кезде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ставкасы (cacdo: Effective Customs Rate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 (casdo: Duty Tax Fee Rate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 % – пайызбен көрсетілген ставка үшін (адвалорная ставка (адвалорлық ставка аралас мөлшеременің құрамдасы), қайта қаржыландыру ставкасы (негізгі ставка, есептік ставка), пайыздық ставка); * – ерекше ставка үшін (аралас ставканың құрамдасы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 (casdo: Duty Tax Fee Rate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 (csdo: Unified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 Unified Measurement Unit Code)" деректемесін толтырған кезде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 (csdo: Unified Currency N3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деректемесін толтырған кезде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 (csdo: Day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 (casdo: Stage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 (csdo: Month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 коэффициенті (casdo: Weight Ratio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 қолданылатын күн (casdo: Duty Tax Fee Rate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*.7. Төлеу ерекшелігінің коды (casdo: Customs Tax Payment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*.8. Сомасы (casdo: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сәйкестендіргіші "Анықтамалықтың (сыныптауыштың) сәйкестендіргіші  (атрибут measurement Unit Code List Id)" атрибутында көрсетілген  анықтамалыққа (сыныптауышқа) сәйкес валютаның цифрлық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*.9. ЕАЭО СЭҚ ТН бойынша тауардың коды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 жазбаны сәйкестендіргіш (casdo: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сілтеме жазбаны сәйкестендіргіш (casdo: Ref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 сілтемелік сәйкестендіргіш (casdo: Reference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Төлеу туралы мәліметтер (cacdo: Fact Payment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7.2.1. Салықтар, алымдар немесе төлемдер түрінің коды (casdo: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(1 эл.)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7.2.2. Сомасы (casdo: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(2 эл.)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(3 эл.)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(атрибут measurement Unit Code List Id)"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7.2.3. Валюта бағамы (casdo: Exchange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(атрибут currency Code List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 (атрибут scale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7.2.4. Төлеу тәсілінің коды (casdo: Customs Tax Payment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(6 эл.)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7.2.5. Төлегенін растайтын құжат (cacdo: Payment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(4 эл.)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 (csdo: Doc Creation 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(5 эл.)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Қазақстан Республикасында, Қырғыз Республикасында және Ресей Федерациясында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кезде деректеме мәні мына шаблонға сәйкес келтірілуге тиіс: YYYY-MM-DD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 сәйкестендіргіш (csdo: Taxpayer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(7 эл.)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Қазақстан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бизнес-сәйкестендіру нөмірін (БСН)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 сәйкестендіргіш (casdo: Person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(7 эл.)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Қазақстан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жеке сәйкестендіру нөмірін (ИИН)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7.2.6. Төлем күні (casdo: Payment 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(5 эл.)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кезде деректеме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8. Құжатқа қол қойған лауазымды адам (cacdo: Signing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8.1. ТАӘ (ccdo: Full Name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8.1.1. Аты (csdo: First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атын немесе атының бірінші әрпін (инициал)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8.1.2. Әкесінің аты (csdo: Middle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толтырған кезде әкесінің атын (екінші немесе ортаңғы атын) немесе әкесінің атының (екінші немесе ортаңғы атының) бірінші әрпін (инициалын)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8.1.3. Тегі (csdo: Last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8.2. Лауазым атауы (csdo: Position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8.3. Байланыс деректемесі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8.3.1. Байланыс түрінің коды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8.3.2. Байланыс түрінің атауы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8.3.3. Байланыс арнасын сәйкестендіргіш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8.4. Қол қойылған күні (casdo: Signing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шаблонға сәйкес келтірілуге тиіс: YYYY-MM-DD</w:t>
            </w:r>
          </w:p>
        </w:tc>
      </w:tr>
    </w:tbl>
    <w:p>
      <w:pPr>
        <w:spacing w:after="0"/>
        <w:ind w:left="0"/>
        <w:jc w:val="both"/>
      </w:pPr>
      <w:bookmarkStart w:name="z60" w:id="58"/>
      <w:r>
        <w:rPr>
          <w:rFonts w:ascii="Times New Roman"/>
          <w:b w:val="false"/>
          <w:i w:val="false"/>
          <w:color w:val="000000"/>
          <w:sz w:val="28"/>
        </w:rPr>
        <w:t>
      ___________________</w:t>
      </w:r>
    </w:p>
    <w:bookmarkEnd w:id="58"/>
    <w:p>
      <w:pPr>
        <w:spacing w:after="0"/>
        <w:ind w:left="0"/>
        <w:jc w:val="both"/>
      </w:pPr>
      <w:r>
        <w:rPr>
          <w:rFonts w:ascii="Times New Roman"/>
          <w:b w:val="false"/>
          <w:i w:val="false"/>
          <w:color w:val="000000"/>
          <w:sz w:val="28"/>
        </w:rPr>
        <w:t>
      * Күрделі деректемеге кіретін салынған деректемелер үшін осы күрделі деректемені толтырған кезде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Сәйкестендіргіш мәні мына шаблонға сәйкес көрсетіледі: 1ZZZ – анықтамалық үшін, 2ZZZ – сыныптауыш үшін, мұнда ZZZ – Еуразиялық экономикалық комиссия Алқасының 2015 жылғы 17 қарашадағы № 155 шешіміне сәйкес қалыптастырылған Одақтың НАА тізілімі бойынша анықтамалықтың (сыныптауыштың)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