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4635c" w14:textId="57463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2012 жылғы 5 шілдедегі № 200 шешімінің 3-тармағының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2017 жылғы 19 желтоқсандағы № 184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туралы ереженің (2014 жылғы 29 мамырдағы Еуразиялық экономикалық одақ туралы шартқа № 1 қосымша) </w:t>
      </w:r>
      <w:r>
        <w:rPr>
          <w:rFonts w:ascii="Times New Roman"/>
          <w:b w:val="false"/>
          <w:i w:val="false"/>
          <w:color w:val="000000"/>
          <w:sz w:val="28"/>
        </w:rPr>
        <w:t>44-тармағын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Алқасының 2012 жылғы 5 шілдедегі  "Бәсекелестік және монополияға қарсы реттеу, бағалық реттеу және мемлекеттік (муниципалдық) сатып алулар жөніндегі консультативтік комитет туралы" № 200 шешімінің 3-тармағының күші жойылды деп танылсын.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 күнтізбелік 30 күн өткен соң күшіне енеді.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