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4f8b8" w14:textId="c14f8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Үндістанда шығатын және Еуразиялық экономикалық одақтың кедендік аумағына әкелінетін графиттелген электродтарға қатысты демпингке қарсы шаралардың қолданысын ұзарту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2017 жылғы 19 желтоқсандағы № 183 шешімі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Үшінші елдерге қатысты арнайы қорғау, демпингке қарсы және өтемақы шараларын қолдану туралы хаттаманың (2014 жылғы 29 мамырдағы Еуразиялық экономикалық одақ туралы шартқа № 8 қосымша) </w:t>
      </w:r>
      <w:r>
        <w:rPr>
          <w:rFonts w:ascii="Times New Roman"/>
          <w:b w:val="false"/>
          <w:i w:val="false"/>
          <w:color w:val="000000"/>
          <w:sz w:val="28"/>
        </w:rPr>
        <w:t>109-тармағының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бесінші абзацына сәйкес Еуразиялық экономикалық комиссия Алқасы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Еуразиялық экономикалық комиссия Алқасының 2012 жылғы 25 желтоқсандағы "Үндістанда шығатын және Кеден одағының бірыңғай кедендік аумағына әкелінетін графиттелген электродтарға қатысты демпингке қарсы баж енгізу арқылы демпингке қарсы шаралар қолдану туралы" № 288 шешімімен белгіленген демпингке қарсы шара қоса алғанда 2018 жылғы 1 қазанға дейін ұзартылсын.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Еуразиялық экономикалық одаққа мүше мемлекеттердің кеден ісі саласындағы уәкілетті мемлекеттік органдары осы Шешім күшіне енген күннен бастап қоса алғанда 2018 жылғы 1 қазанға дейінгі аралықта алдын ала демпингке қарсы баж алу үшін белгіленген тәртіппен Еуразиялық экономикалық комиссия Алқасының 2012 жылғы 25 желтоқсандағы № 288 шешімімен белгіленген ставкалар бойынша демпингке қарсы баж алуды қамтамасыз етсін.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ресми жарияланған күнінен бастап күнтізбелік 30 күн өткен соң, бірақ ерте дегенде 2018 жылғы 26 қаңтардан кейін күшіне енеді.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 комиссия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Алқасының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Саркисян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