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5e2" w14:textId="929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нарықтары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28 ақпандағы № 16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25 қазандағы № 199 шешімімен бекітілген Қаржы нарықтары жөніндегі консультативтік комитеттің құрамына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Ұлттық экономика министрлігінің Халықаралық экономикалық интеграция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"Атамекен" 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"Атамекен"  Ұлттық кәсіпкерлер палатасы Өкілдігінің директоры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Қырғыз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Давлеталиев                                       Азамат Салкынбекович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Ұлттық банкінің Ақша-кредит операциялары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                                          Тимур Джолчуевич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Ұлттық банкінің Басқарма мүшесі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Сулайманбекова                                Жылдыз Сагыналиевна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Ұлттық банкінің Қадағалау әдіснамасы және лицензиялау басқармасының бастығы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                                              Елизавета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Орталық банкінің Қаржы нарықтарын дамыту департаментінің шетелдік реттеушілермен және халықаралық ұйымдармен өзара іс-қимыл бөлімінің бастығы;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Консультативтік комитет мүшесінің жаңа лауазымы көрсетілсін: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Ненахова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Орталық банкінің  Қаржылық қызметтер көрсетуді тұтынушылардың және миноритарлық акционерлердің құқықтарын қорғау жөніндегі қызмет басшысының орынбасары;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Т.Б.Жантасов, Б,А.Үмітбаев және Л.Д.Орозбаева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