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89fcc" w14:textId="4e89f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Оларды қолдану нәтижесінде "Табиғи минералды суды қоса алғанда, қаптамадағы ауыз судың қауіпсіздігі туралы" Еуразиялық экономикалық одақтың техникалық регламенті (ЕАЭО ТР 044/2017) талаптарының сақталуы ерікті негізде қамтамасыз етілетін стандарттар тізбесі және зерттеу (сынау) және өлшем қағидалары мен әдістерін, соның ішінде "Табиғи минералды суды қоса алғанда, қаптамадағы ауыз судың қауіпсіздігі туралы" Еуразиялық экономикалық одақтың техникалық регламентінің (ЕАЭО ТР 044/2017) 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қамтитын стандарттар тізбесі туралы</w:t>
      </w:r>
    </w:p>
    <w:p>
      <w:pPr>
        <w:spacing w:after="0"/>
        <w:ind w:left="0"/>
        <w:jc w:val="both"/>
      </w:pPr>
      <w:r>
        <w:rPr>
          <w:rFonts w:ascii="Times New Roman"/>
          <w:b w:val="false"/>
          <w:i w:val="false"/>
          <w:color w:val="000000"/>
          <w:sz w:val="28"/>
        </w:rPr>
        <w:t>Еуразиялық экономикалық комиссия Алқасының 2017 жылғы 5 желтоқсандағы № 164 шешімі</w:t>
      </w:r>
    </w:p>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Еуразиялық экономикалық одақ шеңберіндегі техникалық реттеу туралы хаттаманың (2014 жылғы 29 мамырдағы Еуразиялық экономикалық одақ туралы шарттың № 9 қосымшасы) </w:t>
      </w:r>
      <w:r>
        <w:rPr>
          <w:rFonts w:ascii="Times New Roman"/>
          <w:b w:val="false"/>
          <w:i w:val="false"/>
          <w:color w:val="000000"/>
          <w:sz w:val="28"/>
        </w:rPr>
        <w:t>4-тармағына</w:t>
      </w:r>
      <w:r>
        <w:rPr>
          <w:rFonts w:ascii="Times New Roman"/>
          <w:b/>
          <w:i w:val="false"/>
          <w:color w:val="000000"/>
          <w:sz w:val="28"/>
        </w:rPr>
        <w:t xml:space="preserve"> және </w:t>
      </w:r>
      <w:r>
        <w:rPr>
          <w:rFonts w:ascii="Times New Roman"/>
          <w:b w:val="false"/>
          <w:i w:val="false"/>
          <w:color w:val="000000"/>
          <w:sz w:val="28"/>
        </w:rPr>
        <w:t xml:space="preserve">Жоғары Еуразиялық экономикалық кеңестің </w:t>
      </w:r>
      <w:r>
        <w:rPr>
          <w:rFonts w:ascii="Times New Roman"/>
          <w:b/>
          <w:i w:val="false"/>
          <w:color w:val="000000"/>
          <w:sz w:val="28"/>
        </w:rPr>
        <w:t xml:space="preserve">2014 жылғы 23 желтоқсандағы № 98 шешімімен бекітілген Еуразиялық экономикалық одақтың Жұмыс регламентіне № 2 қосымшаның 5-тармағына сәйкес Еуразиялық экономикалық комиссия Алқасы </w:t>
      </w:r>
      <w:r>
        <w:rPr>
          <w:rFonts w:ascii="Times New Roman"/>
          <w:b w:val="false"/>
          <w:i w:val="false"/>
          <w:color w:val="000000"/>
          <w:sz w:val="28"/>
        </w:rPr>
        <w:t>шешті:</w:t>
      </w:r>
    </w:p>
    <w:bookmarkStart w:name="z2" w:id="0"/>
    <w:p>
      <w:pPr>
        <w:spacing w:after="0"/>
        <w:ind w:left="0"/>
        <w:jc w:val="both"/>
      </w:pPr>
      <w:r>
        <w:rPr>
          <w:rFonts w:ascii="Times New Roman"/>
          <w:b w:val="false"/>
          <w:i w:val="false"/>
          <w:color w:val="000000"/>
          <w:sz w:val="28"/>
        </w:rPr>
        <w:t xml:space="preserve">
      </w:t>
      </w:r>
      <w:r>
        <w:rPr>
          <w:rFonts w:ascii="Times New Roman"/>
          <w:b/>
          <w:i w:val="false"/>
          <w:color w:val="000000"/>
          <w:sz w:val="28"/>
        </w:rPr>
        <w:t>1. Қоса беріліп отырған: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Оларды қолдану нәтижесінде "Табиғи минералды суды қоса алғанда, қаптамадағы ауыз судың қауіпсіздігі туралы" Еуразиялық экономикалық одақтың техникалық регламенті (ЕАЭО ТР 044/2017) талаптарының сақталуы ерікті негізде қамтамасыз етілетін </w:t>
      </w:r>
      <w:r>
        <w:rPr>
          <w:rFonts w:ascii="Times New Roman"/>
          <w:b w:val="false"/>
          <w:i w:val="false"/>
          <w:color w:val="000000"/>
          <w:sz w:val="28"/>
        </w:rPr>
        <w:t>стандарттар тізбесі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Зерттеу (сынау) және өлшем қағидалары мен әдістерін, соның ішінде "Табиғи минералды суды қоса алғанда, қаптамадағы ауыз судың қауіпсіздігі туралы" Еуразиялық экономикалық одақтың техникалық регламентінің (ЕАЭО ТР 044/2017) 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қамтитын </w:t>
      </w:r>
      <w:r>
        <w:rPr>
          <w:rFonts w:ascii="Times New Roman"/>
          <w:b w:val="false"/>
          <w:i w:val="false"/>
          <w:color w:val="000000"/>
          <w:sz w:val="28"/>
        </w:rPr>
        <w:t>стандарттар тізбесі</w:t>
      </w:r>
      <w:r>
        <w:rPr>
          <w:rFonts w:ascii="Times New Roman"/>
          <w:b w:val="false"/>
          <w:i w:val="false"/>
          <w:color w:val="000000"/>
          <w:sz w:val="28"/>
        </w:rPr>
        <w:t xml:space="preserve"> бекітілсін.</w:t>
      </w:r>
    </w:p>
    <w:bookmarkStart w:name="z5" w:id="1"/>
    <w:p>
      <w:pPr>
        <w:spacing w:after="0"/>
        <w:ind w:left="0"/>
        <w:jc w:val="both"/>
      </w:pPr>
      <w:r>
        <w:rPr>
          <w:rFonts w:ascii="Times New Roman"/>
          <w:b w:val="false"/>
          <w:i w:val="false"/>
          <w:color w:val="000000"/>
          <w:sz w:val="28"/>
        </w:rPr>
        <w:t xml:space="preserve">
      </w:t>
      </w:r>
      <w:r>
        <w:rPr>
          <w:rFonts w:ascii="Times New Roman"/>
          <w:b/>
          <w:i w:val="false"/>
          <w:color w:val="000000"/>
          <w:sz w:val="28"/>
        </w:rPr>
        <w:t>2. Осы Шешім ресми жарияланған күнінен бастап күнтізбелік 30 күн өткен соң күшіне енеді.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2017 жылғы 5 желтоқсандағы</w:t>
            </w:r>
            <w:r>
              <w:br/>
            </w:r>
            <w:r>
              <w:rPr>
                <w:rFonts w:ascii="Times New Roman"/>
                <w:b w:val="false"/>
                <w:i w:val="false"/>
                <w:color w:val="000000"/>
                <w:sz w:val="20"/>
              </w:rPr>
              <w:t>№ 164 шешімімен</w:t>
            </w:r>
            <w:r>
              <w:br/>
            </w:r>
            <w:r>
              <w:rPr>
                <w:rFonts w:ascii="Times New Roman"/>
                <w:b w:val="false"/>
                <w:i w:val="false"/>
                <w:color w:val="000000"/>
                <w:sz w:val="20"/>
              </w:rPr>
              <w:t>БЕКІТІЛГЕН</w:t>
            </w:r>
          </w:p>
        </w:tc>
      </w:tr>
    </w:tbl>
    <w:bookmarkStart w:name="z7" w:id="2"/>
    <w:p>
      <w:pPr>
        <w:spacing w:after="0"/>
        <w:ind w:left="0"/>
        <w:jc w:val="left"/>
      </w:pPr>
      <w:r>
        <w:rPr>
          <w:rFonts w:ascii="Times New Roman"/>
          <w:b/>
          <w:i w:val="false"/>
          <w:color w:val="000000"/>
        </w:rPr>
        <w:t xml:space="preserve"> Оларды қолдану негізінде "Табиғи минералды суды қоса алғанда, қаптамадағы ауыз</w:t>
      </w:r>
      <w:r>
        <w:br/>
      </w:r>
      <w:r>
        <w:rPr>
          <w:rFonts w:ascii="Times New Roman"/>
          <w:b/>
          <w:i w:val="false"/>
          <w:color w:val="000000"/>
        </w:rPr>
        <w:t>судың қауіпсіздігі туралы" Еуразиялық экономикалық одақтың техникалық</w:t>
      </w:r>
      <w:r>
        <w:br/>
      </w:r>
      <w:r>
        <w:rPr>
          <w:rFonts w:ascii="Times New Roman"/>
          <w:b/>
          <w:i w:val="false"/>
          <w:color w:val="000000"/>
        </w:rPr>
        <w:t>регламенті (ЕАЭО ТР 044/2017) талаптарының сақталуы ерікті негізде қамтамасыз</w:t>
      </w:r>
      <w:r>
        <w:br/>
      </w:r>
      <w:r>
        <w:rPr>
          <w:rFonts w:ascii="Times New Roman"/>
          <w:b/>
          <w:i w:val="false"/>
          <w:color w:val="000000"/>
        </w:rPr>
        <w:t>етілетін стандарттар</w:t>
      </w:r>
      <w:r>
        <w:br/>
      </w:r>
      <w:r>
        <w:rPr>
          <w:rFonts w:ascii="Times New Roman"/>
          <w:b/>
          <w:i w:val="false"/>
          <w:color w:val="000000"/>
        </w:rPr>
        <w:t>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Еуразиялық экономикалық одақтың техникалық регламентінің элементі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w:t>
            </w:r>
            <w:r>
              <w:rPr>
                <w:rFonts w:ascii="Times New Roman"/>
                <w:b/>
                <w:i w:val="false"/>
                <w:color w:val="000000"/>
                <w:sz w:val="20"/>
              </w:rPr>
              <w:t>тандарт</w:t>
            </w:r>
            <w:r>
              <w:rPr>
                <w:rFonts w:ascii="Times New Roman"/>
                <w:b/>
                <w:i w:val="false"/>
                <w:color w:val="000000"/>
                <w:sz w:val="20"/>
              </w:rPr>
              <w:t>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w:t>
            </w:r>
            <w:r>
              <w:rPr>
                <w:rFonts w:ascii="Times New Roman"/>
                <w:b/>
                <w:i w:val="false"/>
                <w:color w:val="000000"/>
                <w:sz w:val="20"/>
              </w:rPr>
              <w:t>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бөлімнің 7-тармағының алтыншы, жетінші және он тоғызыншы абзацтары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 1.1.4- тармақшалар МЕМСТ 13273-88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емдік және емдік-асханалық  ауыз суы сулары.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бөлімнің 7-тармағы жетінші және он екінші абзацтары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880-2016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минералды емдік-асханалық суы.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бөлімнің 7-тармағы жиырмасыншы абзацы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4.2-тармақтың </w:t>
            </w:r>
          </w:p>
          <w:p>
            <w:pPr>
              <w:spacing w:after="20"/>
              <w:ind w:left="20"/>
              <w:jc w:val="both"/>
            </w:pPr>
            <w:r>
              <w:rPr>
                <w:rFonts w:ascii="Times New Roman"/>
                <w:b w:val="false"/>
                <w:i w:val="false"/>
                <w:color w:val="000000"/>
                <w:sz w:val="20"/>
              </w:rPr>
              <w:t>
1-тармақшасы МЕМСТ 32220-2013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Ыдыстарға құйылған ауыз су.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5.4.7-тармақша БСТ 2436-2016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емдік-асханалық сулары.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5.10-тармақша ҚР СТ 452-2002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минералды емдік-асханалық және емдік ауыз сулары.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3.2-тармақша ҚМС 943:2005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асханалық ауыз суы.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5.1.9-тармақша МЕМСТ Р 54316-2011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минералды ауыз су.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бөлімнің </w:t>
            </w:r>
          </w:p>
          <w:p>
            <w:pPr>
              <w:spacing w:after="20"/>
              <w:ind w:left="20"/>
              <w:jc w:val="both"/>
            </w:pPr>
            <w:r>
              <w:rPr>
                <w:rFonts w:ascii="Times New Roman"/>
                <w:b w:val="false"/>
                <w:i w:val="false"/>
                <w:color w:val="000000"/>
                <w:sz w:val="20"/>
              </w:rPr>
              <w:t>
27-тармағының "а" - "е" тармақшалары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–тармақша МЕМСТ Р 54316-2011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минералды ауыз су.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бөлімнің </w:t>
            </w:r>
          </w:p>
          <w:p>
            <w:pPr>
              <w:spacing w:after="20"/>
              <w:ind w:left="20"/>
              <w:jc w:val="both"/>
            </w:pPr>
            <w:r>
              <w:rPr>
                <w:rFonts w:ascii="Times New Roman"/>
                <w:b w:val="false"/>
                <w:i w:val="false"/>
                <w:color w:val="000000"/>
                <w:sz w:val="20"/>
              </w:rPr>
              <w:t>
27-тармағының "д" және "е" тармақшалары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1.1.8-тармақша МЕМСТ 13273-88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емдік және емдік-асханалық ауыз сулары.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бөлімнің </w:t>
            </w:r>
          </w:p>
          <w:p>
            <w:pPr>
              <w:spacing w:after="20"/>
              <w:ind w:left="20"/>
              <w:jc w:val="both"/>
            </w:pPr>
            <w:r>
              <w:rPr>
                <w:rFonts w:ascii="Times New Roman"/>
                <w:b w:val="false"/>
                <w:i w:val="false"/>
                <w:color w:val="000000"/>
                <w:sz w:val="20"/>
              </w:rPr>
              <w:t>
27-тармағының "д"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5.12-тармақша ҚР СТ 452-2002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емдік және емдік-асханалық ауыз сулары.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бөлімнің </w:t>
            </w:r>
          </w:p>
          <w:p>
            <w:pPr>
              <w:spacing w:after="20"/>
              <w:ind w:left="20"/>
              <w:jc w:val="both"/>
            </w:pPr>
            <w:r>
              <w:rPr>
                <w:rFonts w:ascii="Times New Roman"/>
                <w:b w:val="false"/>
                <w:i w:val="false"/>
                <w:color w:val="000000"/>
                <w:sz w:val="20"/>
              </w:rPr>
              <w:t>
27-тармағының "е"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1.1.9-тармақша МЕМСТ 13273-88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емдік және емдік-асханалық ауыз сулары.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5.4.6-тармақша БСТ 2436-2016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емдік-асханалық  суы.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5.1.10-тармақша МЕМСТ Р 54316-2011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минералды ауыз су.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бөлімнің 31-тармағы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5.1.18.1-тармақша ҚР СТ 1432-2005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минералды және ас суларын қоса алғанда, ыдыстарға құйылған ауыз сулар.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бөлімнің 35-тармағы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5.7.1-тармақша БСТ 2436-2016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емдік-асханалық су.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қосымша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 1.1.4-тармақшалар МЕМСТ 13273-88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емдік және емдік-асханалық ауыз сулары.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5.7-тармақша ҚР СТ 452-2002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емдік және емдік-асханалық ауыз сулары.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3.3-тармақша КМС 252:2005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емдік және емдік-асханалық ауыз сулары..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қосымшасы МЕМСТ Р 54316-2011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минералды ауыз су.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1-кесте № 2 қосымша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4.1.7-тармақша АСТ 191-2000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Бөтелкеге құйылған минералды емдік-асханалық ауыз сулар.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1.1.10-тармақша МЕМСТ 13273-88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емдік және емдік-асханалық ауыз сулар.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5.4.5 және 5.4.8-тармақшалар БСТ 2436-2016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емдік-асханалық сулар.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5.16-тармақша ҚР СТ 452-2002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емдік және емдік-асханалық ауыз сулар.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4.1.9-тармақша КМС 252:2005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емдік және емдік-асханалық ауыз сулар.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және 4.1.7-тармақшалар ҚМС 943:2005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асханалықханалық ауыз су.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5.1.6-тармақша МЕМСТ Р 54316-2011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минералды ауыз су.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2-кесте № 2 қосымша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4.1.6-тармақша АСТ 191-2000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Бөтелкеге құйылған минералды емдік-ас ауыз сулары.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1.1.14-тармақша МЕМСТ 13273-88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емдік және емдік-асханалық ауыз сулар.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5.19-тармақша ҚР СТ 452-2002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минералды емдік және емдік-асханалық ауыз сулар.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4.1.10-тармақша КМС 252:2005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Минералды емдік және емдік-асханалық ауыз сулар. Жалпы техникалық 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4.1.9-тармақша ҚМС 943:2005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асханалықханалық ауыз су. Жалпы техникалық 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1-кесте № 3 қосымша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1-кесте 3-бөлік АСТ 191-2000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Бөтелкеге құйылған минералды емдік-асханалық ауыз су.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 5.1.11, 5.1.13 и 5.1.17-тармақшалар ҚР СТ 1432-2005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минералды және асханалық ауыз суларын қоса алғанда, ыдыстарға құйылған ауыз сулар.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2017 жылғы 5 желтоқсандағы</w:t>
            </w:r>
            <w:r>
              <w:br/>
            </w:r>
            <w:r>
              <w:rPr>
                <w:rFonts w:ascii="Times New Roman"/>
                <w:b w:val="false"/>
                <w:i w:val="false"/>
                <w:color w:val="000000"/>
                <w:sz w:val="20"/>
              </w:rPr>
              <w:t>№ 164 шешімімен</w:t>
            </w:r>
            <w:r>
              <w:br/>
            </w:r>
            <w:r>
              <w:rPr>
                <w:rFonts w:ascii="Times New Roman"/>
                <w:b w:val="false"/>
                <w:i w:val="false"/>
                <w:color w:val="000000"/>
                <w:sz w:val="20"/>
              </w:rPr>
              <w:t>БЕКІТІЛГЕН</w:t>
            </w:r>
          </w:p>
        </w:tc>
      </w:tr>
    </w:tbl>
    <w:bookmarkStart w:name="z9" w:id="3"/>
    <w:p>
      <w:pPr>
        <w:spacing w:after="0"/>
        <w:ind w:left="0"/>
        <w:jc w:val="left"/>
      </w:pPr>
      <w:r>
        <w:rPr>
          <w:rFonts w:ascii="Times New Roman"/>
          <w:b/>
          <w:i w:val="false"/>
          <w:color w:val="000000"/>
        </w:rPr>
        <w:t xml:space="preserve"> Зерттеу (сынау) және өлшем қағидалары мен әдістерін, соның ішінде "Табиғи минералды суды қоса алғанда, қаптамадағы ауыз судың қауіпсіздігі туралы"</w:t>
      </w:r>
      <w:r>
        <w:br/>
      </w:r>
      <w:r>
        <w:rPr>
          <w:rFonts w:ascii="Times New Roman"/>
          <w:b/>
          <w:i w:val="false"/>
          <w:color w:val="000000"/>
        </w:rPr>
        <w:t>Еуразиялық экономикалық одақтың техникалық регламентінің (ЕАЭО ТР 044/2017) талаптарын қолдану мен орындау және</w:t>
      </w:r>
      <w:r>
        <w:br/>
      </w:r>
      <w:r>
        <w:rPr>
          <w:rFonts w:ascii="Times New Roman"/>
          <w:b/>
          <w:i w:val="false"/>
          <w:color w:val="000000"/>
        </w:rPr>
        <w:t xml:space="preserve"> техникалық реттеу объектілерінің сәйкестігін бағалауды жүзеге асыру үшін қажетті үлгілерді іріктеу қағидаларын қамтитын стандарттар</w:t>
      </w:r>
      <w:r>
        <w:br/>
      </w:r>
      <w:r>
        <w:rPr>
          <w:rFonts w:ascii="Times New Roman"/>
          <w:b/>
          <w:i w:val="false"/>
          <w:color w:val="000000"/>
        </w:rPr>
        <w:t>ТІЗБЕСІ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Еуразиялық экономикалық одақтың техникалық регламентінің элементі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w:t>
            </w:r>
            <w:r>
              <w:rPr>
                <w:rFonts w:ascii="Times New Roman"/>
                <w:b/>
                <w:i w:val="false"/>
                <w:color w:val="000000"/>
                <w:sz w:val="20"/>
              </w:rPr>
              <w:t>тандарт</w:t>
            </w:r>
            <w:r>
              <w:rPr>
                <w:rFonts w:ascii="Times New Roman"/>
                <w:b/>
                <w:i w:val="false"/>
                <w:color w:val="000000"/>
                <w:sz w:val="20"/>
              </w:rPr>
              <w:t>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w:t>
            </w:r>
            <w:r>
              <w:rPr>
                <w:rFonts w:ascii="Times New Roman"/>
                <w:b/>
                <w:i w:val="false"/>
                <w:color w:val="000000"/>
                <w:sz w:val="20"/>
              </w:rPr>
              <w:t>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2 және 3 қосымшалар, сынамаларды іріктеу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6687.2-90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Алкогольсіз өнеркәсіп өнімі. Құрғақ заттарды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18963-73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Санитариялық-бактериологиялық талдау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23268.0-91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емдік, емдік-асханалық  және табиғи асханалықханалық сулар. Сынамаларды қабылдау қағидалары және іріктеу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31861-2012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Сынамаларды іріктеуге қойылатын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31862-2012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Сынамаларды іріктеу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31904-2012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өнімдері. Микробиологиялық сынақтан өткізу үшін сынамаларды іріктеу әдістері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31942-2012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Микробиологиялық талдауға сынамаларды іріктеу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1036-97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 және азық-түлік шикізаты. Қауіпсіздік көрсеткіштерін анықтау үшін сынамаларды іріктеу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1188-99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 Сапаны бақылауды ұйымдастыруға және бақылау әдістеріне қойылатын жалпы талаптар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МЕМСТ Р 51592-2001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Сынамаларды іріктеуге қойылатын жалпы талаптар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МЕМСТ Р 51593-2001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Сынамаларды іріктеу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5667-1-2006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Сынамаларды іріктеу. 1-бөлік. Сынамаларды іріктеу бағдарламаларын құрастыру жөніндегі нұсқаулық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51592-2003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Сынамаларды іріктеуге қойылатын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ҚМС ISO 5667-1-2009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Сынамаларды іріктеу. 1-бөлік. Сынамаларды іріктеу бағдарламаларын құрастыру және әдістемелері жөніндегі нұсқаулық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51232-2003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Сапаны бақылауды ұйымдастыруға және бақылау әдістеріне қойылатын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51232-98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Сапаны бақылауды ұйымдастыруға және бақылау әдістеріне қойылатын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56237-2014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 Су дайындау станциялары мен құбыр тарату жүйелерінде сынамаларды іріктеу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2 және 3 қосымшалар, сынаманы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26669-85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және дәмдемуіш өнімдері. Микробиологиялық талдаулар үшін сынамаларды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БСТ ISO 15587-1-2010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Суда кейбір элементтерді анықтау үшін ыдырату әдістері. 1-бөлік. Царь арағын ыдырату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БСТ ISO 15587-2-2010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Суда кейбір элементтерді анықтау үшін ыдырату әдістері. 2-бөлік. Азот қышқылымен ыдырату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БСТ 1059-98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бақылау. Радиохимиялық әдістермен стронций-90 анықтау үшін сынамалар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51232-2003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Сапаны бақылауды ұйымдастыруға және бақылау әдістеріне қойылатын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ИСО 15587-1-2014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Кейбір элементтерді анықтау үшін сынамаларды тұз және азот қышқылының қоспасымен минералдау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ИСО 15587-2-2014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Кейбір элементтерді анықтау үшін сынамаларды азот қышқылымен минералдау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 қосымша, </w:t>
            </w:r>
          </w:p>
          <w:p>
            <w:pPr>
              <w:spacing w:after="20"/>
              <w:ind w:left="20"/>
              <w:jc w:val="both"/>
            </w:pPr>
            <w:r>
              <w:rPr>
                <w:rFonts w:ascii="Times New Roman"/>
                <w:b w:val="false"/>
                <w:i w:val="false"/>
                <w:color w:val="000000"/>
                <w:sz w:val="20"/>
              </w:rPr>
              <w:t xml:space="preserve">
 "бор" биологиялық белсенді компоненті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31870-2012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Құрамындағы элементтерді атомдық спектрометрия әдістерімен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31949-2012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Құрамындағы борды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БСТ ISO 11885-2011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Кейбір элементтерді индуктивті байланысқан плазмасы бар атомдық-эмиссиялық спектрометрия әдісімен (ICP-OES)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ISO 17294-2-2007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Индуктивті байланысқан плазмасы бар масс-спектрометрияны қолдану. 2-бөлік. 62 элементті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МЕМСТ Р 51210-2001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Құрамындағы борды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17294-2-2006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Индуктивті байланысқан плазмасы бар масс-спектрометрияны қолдану (ИБП-МС). 2-бөлік. 62 элементті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1016-2000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Бордың салмақтық концентрациясын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51210-2003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Құрамындағы борды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51309-2003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Құрамындағы элементтерді атомдық спектрометрия әдістерімен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57165-2016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Құрамындағы элементтерді индуктивті байланысқан плазмасы бар атомдық-эмиссиялық спектрометрия әдісімен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01.01.2018 ж. бастап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М-02-2406-13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химиялық талдау әдістемесі.</w:t>
            </w:r>
          </w:p>
          <w:p>
            <w:pPr>
              <w:spacing w:after="20"/>
              <w:ind w:left="20"/>
              <w:jc w:val="both"/>
            </w:pPr>
            <w:r>
              <w:rPr>
                <w:rFonts w:ascii="Times New Roman"/>
                <w:b w:val="false"/>
                <w:i w:val="false"/>
                <w:color w:val="000000"/>
                <w:sz w:val="20"/>
              </w:rPr>
              <w:t>
Ауыз судағы, минералды, табиғи, сарқынды судағы және атмосфералық жауын-шашындағы элементтерді атомдық-абсорбциялық әдіспен анықтау (24.09.2013ж. № 443/242(01.00250-2008)-2013 аттестаттау туралы куәлік, тізілімдегі нөмірі ФР.1.31.2017.25626)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мемлекетаралық стандарт әзірленіп, осы тізбеге енгізілгенге дейін қолданылады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 қосымша, </w:t>
            </w:r>
          </w:p>
          <w:p>
            <w:pPr>
              <w:spacing w:after="20"/>
              <w:ind w:left="20"/>
              <w:jc w:val="both"/>
            </w:pPr>
            <w:r>
              <w:rPr>
                <w:rFonts w:ascii="Times New Roman"/>
                <w:b w:val="false"/>
                <w:i w:val="false"/>
                <w:color w:val="000000"/>
                <w:sz w:val="20"/>
              </w:rPr>
              <w:t xml:space="preserve">
"бром" биологиялық белсенді компоненті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10304-1-2016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Құрамындағы ерітілген аниондарды сұйықтықты ион алмасу хроматографиясы әдісімен анықтау. 1-бөлік. Құрамындағы бромидтерді, хлоридтерді, фторидтерді, нитраттарды, нитриттерді, фосфаттар мен сульфаттарды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23268.15-78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емдік және емдік-асханалық ауыз сулар және табиғи асханалық су. Бромид-иондарды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ISO 10304-1-2011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Құрамындағы ерітілген аниондарды сұйықтықты ион алмасу хроматографиясы әдісімен анықтау. 1-бөлік. Құрамындағы бромидтерді, хлоридтерді, фторидтерді, нитраттарды, нитриттерді, фосфаттар мен сульфаттарды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 қосымша, </w:t>
            </w:r>
          </w:p>
          <w:p>
            <w:pPr>
              <w:spacing w:after="20"/>
              <w:ind w:left="20"/>
              <w:jc w:val="both"/>
            </w:pPr>
            <w:r>
              <w:rPr>
                <w:rFonts w:ascii="Times New Roman"/>
                <w:b w:val="false"/>
                <w:i w:val="false"/>
                <w:color w:val="000000"/>
                <w:sz w:val="20"/>
              </w:rPr>
              <w:t>
"темір" биологиялық белсенді компоненті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4011-72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Жалпы темірдің салмақтық концентрациясын өлшеу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14084-2014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 Іздік элементтерді анықтау. Құрамындағы қорғасынды, кадмийді, мырышты, мыс пен темірді микротолқынды ыдыратудан кейін атомдық-абсорбциялық спектрометрия көмегімен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23268.11-78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емдік және емдік-асханалық ауыз сулар және табиғи асханалық суы. Темір иондарын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26449.1-85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тұщыландыратын дистилляциялық стационарлы қондырғы. Тұзды суларды химиялық талдау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30178-96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тағам өнімдері. Уытты элементтерді анықтаудың атомдық-абсорбциялық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30538-97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 Уытты элементтерді атомдық-эмиссиялық әдіспен анықтау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31870-2012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Құрамындағы элементтерді атомдық спектрометрия әдістерімен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БСТ ISO 11885-2011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Кейбір элементтерді индуктивті байланысқан плазмасы бар атомдық-эмиссиялық спектрометрия әдісімен (ICP-OES)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EN 14084-2012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 Іздік элементтерді анықтау. Құрамындағы қорғасынды, кадмийді, мырышты, мыс пен темірді микротолқынды ыдыратудан кейін атомдық-абсорбциялық спектрометрия (ААС) әдісімен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ISO 15586-2011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Графитті пешті қолдана отырып, атомдық-абсорбциялық спектрометрия әдісімен элементтердің микро санын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2214-2012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Құрамындағы микроэлементтерді графитті пешті қолдана отырып, атомдық-абсорбциялық спектрометриямен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2318-2013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Құрамындағы элементтерді электротермиялық атомдандыруы бар атомдық-абсорбциялық әдіспен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51309-2003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Құрамындағы элементтерді атомдық спектрометрия әдістерімен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57165-2016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Құрамындағы элементтерді индуктивті байланысқан плазмасы бар атомдық-эмиссиялық спектрометрия әдісімен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01.01.2018 ж. бастап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М-02-2406-13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химиялық талдау әдістемесі. Ауыз судағы, минералды, табиғи, сарқынды судағы және атмосфералық жауын-шашындағы элементтерді атомдық-абсорбциялық әдіспен анықтау (24.09.2013ж. №443/242(01.00250-2008)-2013 аттестаттау туралы куәлік, тізілімдегі нөмірі ФР.1.31.2017.25626)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мемлекетаралық стандарт әзірленіп, осы тізбеге енгізілгенге дейін қолданылады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 қосымша, "йод" биологиялық белсенді компоненті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23268.16-78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емдік және емдік-асханалық ауыз сулар және табиғи асханалық суы. Йодид-иондарды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31660-2012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 Йодтың салмақтық концентрациясын анықтаудың инверсиялық-вольтамперметрия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01-45-2009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"Капель-105М" капиллярлық электрофорез жүйесін пайдалана отырып, капиллярлық электрофорез әдісімен табиғи, ауыз су және минералды сулардың сынамаларындағы бромид- және йодид иондарының салмақтық концентрациясын өлшеу әдістемесі (02.10.2014 ж. № 01.04.114/01.00035-2011/2014  аттестаттау туралы куәлік, тізілімдегі нөмірі ФР.1.31.2015.19419)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мемлекетаралық стандарт әзірленіп, осы тізбеге енгізілгенге дейін қолданылады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 қосымша, "кремний" биологиялық белсенді компоненті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26449.1-85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тұщыландыратын дистилляциялық стационарлы қондырғы. Тұзды суларды химиялық талдау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31870-2012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Құрамындағы элементтерді атомдық спектрометрия әдістерімен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 367-2014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Ауыз судағы кремнийдің салмақтық концентрациясын анықтау. Молибден-кремний қышқылының көк комплексін фотометриялық өлшеу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БСТ ISO 11885-2011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Кейбір элементтерді индуктивті байланысқан плазмасы бар атомдық-эмиссиялық спектрометрия әдісімен (ICP-OES)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51309-2003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Құрамындағы элементтерді атомдық спектрометрия әдістерімен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57165-2016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Құрамындағы элементтерді индуктивті байланысқан плазмасы бар атомдық-эмиссиялық спектрометрия әдісімен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01.01.2018 ж. бастап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М-02-2406-13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химиялық талдау әдістемесі. Ауыз судағы, минералды, табиғи, сарқынды судағы және атмосфералық жауын-шашындағы элементтерді атомдық-абсорбциялық әдіспен анықтау (24.09.2013 ж. №443/242(01.00250-2008)-2013 аттестаттау туралы куәлік, тізілімдегі нөмірі ФР.1.31.2017.25626)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мемлекетаралық стандарт әзірленіп, осы тізбеге енгізілгенге дейін қолданылады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РД 52.24.433-2005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Құрлықтың жерүсті суларындағы кремнийдің салмақтық концентрациясы. Молибден-кремний қышқылының сары формадағы түрін фотометриялық әдісіпен өлшеуді орындау әдістемесі</w:t>
            </w:r>
          </w:p>
          <w:p>
            <w:pPr>
              <w:spacing w:after="20"/>
              <w:ind w:left="20"/>
              <w:jc w:val="both"/>
            </w:pPr>
            <w:r>
              <w:rPr>
                <w:rFonts w:ascii="Times New Roman"/>
                <w:b w:val="false"/>
                <w:i w:val="false"/>
                <w:color w:val="000000"/>
                <w:sz w:val="20"/>
              </w:rPr>
              <w:t xml:space="preserve">
(09.12.2015 ж. № 87.24-2004 аттестаттау туралы куәлік, тізілімдегі нөмірі KZ.07.00.01180-2015)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мемлекетаралық стандарт әзірленіп, осы тізбеге енгізілгенге дейін қолданылады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қосымша, "күшәла" биологиялық белсенді компоненті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4152-89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Күшәланың салмақтық концентрациясын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23268.14-78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емдік және емдік-асханалық ауыз сулар және табиғи асханалық суы. Күшәла иондарын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26930-86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тағам өнімдері. Күшәланы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30538-97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 Уытты элементтерді атомдық-эмиссиялық әдіспен анықтау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31266-2004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тағам өнімдері. Күшәланы анықтаудың атомдық-абсорбциялық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31866-2012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 Құрамындағы элементтерді инверсиялық вольтамперметрия әдісімен анықтау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тағамына арналған суларды қоспағанда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31870-2012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Құрамындағы элементтерді атомдық спектрометрия әдістерімен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БСТ ISO 11885-2011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Кейбір элементтерді индуктивті байланысқан плазмасы бар атомдық-эмиссиялық спектрометрия әдісімен (ICP-OES)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ISO 15586-2011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Графитті пешті қолдана отырып, атомдық-абсорбциялық спектрометрия әдісімен элементтердің микро санын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ISO 17294-2-2007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Индуктивті байланысқан плазмасы бар масс-спектрометрияны қолдану. 2-бөлік. 62 элементті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17294-2-2006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Индуктивті байланысқан плазмасы бар масс-спектрометрияны қолдану (ИБП-МС). 2-бөлік. 62 элементті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2214-2012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Құрамындағы микроэлементтерді графитті пешті қолдана отырып, атомдық-абсорбциялық спектрометриямен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2318-2013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Құрамындағы элементтерді электротермиялық атомдандыруы бар атомдық-абсорбциялық әдіспен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51309-2003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Құрамындағы элементтерді атомдық спектрометрия әдістерімен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57165-2016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Құрамындағы элементтерді индуктивті байланысқан плазмасы бар атомдық-эмиссиялық спектрометрия әдісімен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01.01.2018 ж. жылдан бастап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М-02-2406-13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химиялық талдау әдістемесі. Ауыз судағы, минералды, табиғи, сарқынды судағы және атмосфералық жауын-шашындағы элементтерді атомдық-абсорбциялық әдіспен анықтау (24.09.2013 ж. №443/242(01.00250-2008) -2013 аттестаттау туралы куәлік, тізілімдегі нөмірі ФР.1.31.2017.25626)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мемлекетаралық стандарт әзірленіп, осы тізбеге енгізілгенге дейін қолданылады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 қосымша, "органикалық заттар" биологиялық белсенді компоненті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31958-2012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Құрамындағы жалпы және ерітілген органикалық көміртегін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17.13.05-01-2008/ISO 8245:1999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және табиғатты пайдалану. Қоршаған орта мониторингі. Судың сапасы. Органикалық көміртегінің (ТОС) және ерітілген органикалық көміртегінің (DOC) жиынтық қамтылуын анықтау бойынша басшылық ететін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 қосымша, "бос көміртегі диоксиді" биологиялық белсенді компоненті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23268.2-91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емдік ауыз суы, емдік-ас суы және табиғи асханалық суы. Көміртегі қостотығын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32037-2013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Алкогольсіз және алкоголі аз сусындар, квастар.</w:t>
            </w:r>
          </w:p>
          <w:p>
            <w:pPr>
              <w:spacing w:after="20"/>
              <w:ind w:left="20"/>
              <w:jc w:val="both"/>
            </w:pPr>
            <w:r>
              <w:rPr>
                <w:rFonts w:ascii="Times New Roman"/>
                <w:b w:val="false"/>
                <w:i w:val="false"/>
                <w:color w:val="000000"/>
                <w:sz w:val="20"/>
              </w:rPr>
              <w:t>
Көміртегі қостотығын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51153-2005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шикізатынан жасалған алкогольсіз газдалған сусындар. Көміртегі қостотығын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 қосымша, "фтор" биологиялық белсенді компоненті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10304-1-2016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Құрамындағы ерітілген аниондарды сұйықтықты ион алмасу хроматографиясы әдісімен анықтау. 1-бөлік. Құрамындағы бромидтерді, хлоридтерді, фторидтерді, нитраттарды, нитриттерді, фосфаттар мен сульфаттарды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4386-89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Фторидтердің салмақтық концентрациясын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23268.18-78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емдік және емдік-асханалық ауыз сулар және табиғи асханалық суы. Фторид-иондарды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31867-2012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Құрамындағы аниондарды хроматография және капиллярлық электрофорез әдісімен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ISO 10304-1-2011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Құрамындағы ерітілген аниондарды сұйықтықты ион алмасу хроматографиясы әдісімен анықтау. 1-бөлік. Құрамындағы бромидтерді, хлоридтерді, фторидтерді, нитраттарды, нитриттерді, фосфаттар мен сульфаттарды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 қосымша, 1-кесте, "барий (Ba)" көрсеткіші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31866-2012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 Құрамындағы элементтерді инверсиялық вольтамперметрия әдісімен анықтау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31869-2012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Құрамындағы (аммоний, барий, калий, кальций, литий, магний, натрий, стронций) катиондарды капиллярлық электрофорезды қолдана отырып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31870-2012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Құрамындағы элементтерді атомдық спектрометрия әдістерімен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БСТ ISO 11885-2011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Кейбір элементтерді индуктивті байланысқан плазмасы бар атомдық-эмиссиялық спектрометрия әдісімен (ICP-OES)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ISO 15586-2011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Графитті пешті қолдана отырып, атомдық-абсорбциялық спектрометрия әдісімен элементтердің микро санын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ISO 17294-2-2007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Индуктивті байланысқан плазмасы бар масс-спектрометрияны қолдану. 2-бөлік. 62 элементті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17294-2-2006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Индуктивті байланысқан плазмасы бар масс-спектрометрияны қолдану (ИБП-МС). 2-бөлік. 62 элементті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2318-2013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Құрамындағы элементтерді электротермиялық атомдандыруы бар атомдық-абсорбциялық әдіспен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51309-2003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Құрамындағы элементтерді атомдық спектрометрия әдістерімен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57165-2016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Құрамындағы элементтерді индуктивті байланысқан плазмасы бар атомдық-эмиссиялық спектрометрия әдісімен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01.01.2018 ж. бастап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М-02-2406-13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химиялық талдау әдістемесі. Ауыз судағы, минералды, табиғи, сарқынды судағы және атмосфералық жауын-шашындағы элементтерді атомдық-абсорбциялық әдіспен анықтау (24.09.2013 ж. №443/242(01.00250-2008)-2013 аттестаттау туралы куәлік, тізілімдегі нөмірі ФР.1.31.2017.25626)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мемлекетаралық стандарт әзірленіп, осы тізбеге енгізілгенге дейін қолданылады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 қосымша, 1-кесте, "бор(B)" көрсеткіші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31870-2012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Құрамындағы элементтерді атомдық спектрометрия әдістерімен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31949-2012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Құрамындағы борды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БСТ ISO 11885-2011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Кейбір элементтерді индуктивті байланысқан плазмасы бар атомдық-эмиссиялық спектрометрия әдісімен (ICP-OES)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ISO 17294-2-2007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Индуктивті байланысқан плазмасы бар масс-спектрометрияны қолдану. 2-бөлік. 62 элементті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МЕМСТ Р 51210-2001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Құрамындағы борды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17294-2-2006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Индуктивті байланысқан плазмасы бар масс-спектрометрияны қолдану (ИБП-МС). 2-бөлік. 62 элементті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1016-2000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Бордың салмақтық концентрациясын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51210-2003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Құрамындағы борды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51309-2003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Құрамындағы элементтерді атомдық спектрометрия әдістерімен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57165-2016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Құрамындағы элементтерді индуктивті байланысқан плазмасы бар атомдық-эмиссиялық спектрометрия әдісімен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01.01.2018 ж. бастап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М-02-2406-13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Сандық химиялық талдау әдістемесі. Ауыз судағы, минералды, табиғи, сарқынды судағы және атмосфералық жауын-шашындағы элементтерді атомдық-абсорбциялық әдіспен анықтау (24.09.2013 ж. </w:t>
            </w:r>
          </w:p>
          <w:p>
            <w:pPr>
              <w:spacing w:after="20"/>
              <w:ind w:left="20"/>
              <w:jc w:val="both"/>
            </w:pPr>
            <w:r>
              <w:rPr>
                <w:rFonts w:ascii="Times New Roman"/>
                <w:b w:val="false"/>
                <w:i w:val="false"/>
                <w:color w:val="000000"/>
                <w:sz w:val="20"/>
              </w:rPr>
              <w:t>
№ 443/242(01.00250-2008)-2013 аттестаттау туралы куәлік, тізілімдегі нөмірі ФР.1.31.2017.25626)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мемлекетаралық стандарт әзірленіп, осы тізбеге енгізілгенге дейін қолданылады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 қосымша, 1-кесте, "кадмий (Cd)" көрсеткіші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14084-2014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 Іздік элементтерді анықтау.  Құрамындағы қорғасынды, кадмийді, мырышты, мыс пен темірді микротолқынды ыдыратудан кейін атомдық-абсорбциялық спектрометрия көмегімен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30178-96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тағам өнімдері. Уытты элементтерді анықтаудың атомдық-абсорбциялық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31866-2012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 Құрамындағы элементтерді инверсиялық вольтамперметрия әдісімен анықтау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31870-2012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 Құрамындағы элементтерді атомдық спектрометрия әдістерімен анықтау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БСТ ISO 11885-2011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Кейбір элементтерді индуктивті байланысқан плазмасы бар атомдық-эмиссиялық спектрометрия әдісімен (ICP-OES)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EN 14084-2012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 Іздік элементтерді анықтау.  Құрамындағы қорғасынды, кадмийді, мырышты, мыс пен темірді микротолқынды ыдыратудан кейін атомдық-абсорбциялық спектрометрия (ААС) әдісімен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ISO 15586-2011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Графитті пешті қолдана отырып, атомдық-абсорбциялық спектрометрия әдісімен элементтердің микро санын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ISO 17294-2-2007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Индуктивті байланысқан плазмасы бар масс-спектрометрияны қолдану. 2-бөлік. 62 элементті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8288-2005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Судың сапасы. Кобальтті, никельді, мысты, мырышты, кадмийді және қорғасынды анықтау. </w:t>
            </w:r>
          </w:p>
          <w:p>
            <w:pPr>
              <w:spacing w:after="20"/>
              <w:ind w:left="20"/>
              <w:jc w:val="both"/>
            </w:pPr>
            <w:r>
              <w:rPr>
                <w:rFonts w:ascii="Times New Roman"/>
                <w:b w:val="false"/>
                <w:i w:val="false"/>
                <w:color w:val="000000"/>
                <w:sz w:val="20"/>
              </w:rPr>
              <w:t>
Отты атомдық-абсорбциялық спектрометрия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17294-2-2006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Индуктивті байланысқан плазмасы бар масс-спектрометрияны қолдану (ИБП-МС). 2-бөлік. 62 элементті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2214-2012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Құрамындағы микроэлементтерді графитті пешті қолдана отырып, атомдық-абсорбциялық спектрометриямен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2318-2013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Құрамындағы элементтерді электротермиялық атомдандыруы бар атомдық-абсорбциялық әдіспен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51309-2003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Құрамындағы элементтерді атомдық спектрометрия әдістерімен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ҚМС ИСО 8288:2001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Кобальтті, никельді. Мысты, мырышты. Кадмийді және қорғасынды анықтау. Отты атомдық-абсорбциялық спектрометрия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57165-2016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Құрамындағы элементтерді индуктивті байланысқан плазмасы бар атомдық-эмиссиялық спектрометрия әдісімен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01.01.2018 ж. бастап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М-02-2406-13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Сандық химиялық талдау әдістемесі. Ауыз судағы, минералды, табиғи, сарқынды судағы және атмосфералық жауын-шашындағы элементтерді атомдық-абсорбциялық әдіспен анықтау (24.09.2013 ж. </w:t>
            </w:r>
          </w:p>
          <w:p>
            <w:pPr>
              <w:spacing w:after="20"/>
              <w:ind w:left="20"/>
              <w:jc w:val="both"/>
            </w:pPr>
            <w:r>
              <w:rPr>
                <w:rFonts w:ascii="Times New Roman"/>
                <w:b w:val="false"/>
                <w:i w:val="false"/>
                <w:color w:val="000000"/>
                <w:sz w:val="20"/>
              </w:rPr>
              <w:t>
№ 443/242(01.00250-2008)-2013 аттестаттау туралы куәлік, тізілімдегі нөмірі ФР.1.31.2017.25626)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мемлекетаралық стандарт әзірленіп, осы тізбеге енгізілгенге дейін қолданылады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 қосымша, 1-кесте, "мыс (Cu)" көрсеткіші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4388-72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Мыстың салмақтық концентрациясын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14084-2014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 Іздік элементтерді анықтау.  Құрамындағы қорғасынды, кадмийді, мырышты, мыс пен темірді микротолқынды ыдыратудан кейін атомдық-абсорбциялық спектрометрия көмегімен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26449.1-85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тұщыландыратын дистилляциялық стационарлы қондырғы. Тұзды суларды химиялық талдау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26931-86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тағам өнімдері. Мысты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30178-96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тағам өнімдері. Уытты элементтерді анықтаудың атомды- абсорбциялық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31866-2012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Құрамындағы элементтерді инверсиялық вольтамперметрия әдісімен анықтау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31870-2012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 Құрамындағы элементтерді атомдық спектрометрия әдістерімен анықтау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БСТ ISO 11885-2011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Кейбір элементтерді индуктивті байланысқан плазмасы бар атомдық-эмиссиялық спектрометрия әдісімен (ICP-OES)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EN 14084-2012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 Іздік элементтерді анықтау. Құрамындағы қорғасынды, кадмийді, мырышты, мыс пен темірді микротолқынды ыдыратудан кейін атомдық-абсорбциялық спектрометрия (ААС) әдісімен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ISO 15586-2011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Графитті пешті қолдана отырып, атомдық-абсорбциялық спектрометрия әдісімен элементтердің микро санын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ISO 17294-2-2007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Индуктивті байланысқан плазмасы бар масс-спектрометрияны қолдану. 2-бөлік. 62 элементті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8288-2005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Судың сапасы. Кобальтті, никельді, мысты, мырышты, кадмийді және қорғасынды анықтау. </w:t>
            </w:r>
          </w:p>
          <w:p>
            <w:pPr>
              <w:spacing w:after="20"/>
              <w:ind w:left="20"/>
              <w:jc w:val="both"/>
            </w:pPr>
            <w:r>
              <w:rPr>
                <w:rFonts w:ascii="Times New Roman"/>
                <w:b w:val="false"/>
                <w:i w:val="false"/>
                <w:color w:val="000000"/>
                <w:sz w:val="20"/>
              </w:rPr>
              <w:t>
Отты атомдық-абсорбциялық спектрометрия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17294-2-2006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Индуктивті байланысқан плазмасы бар масс-спектрометрияны қолдану (ИБП-МС). 2-бөлік. 62 элементті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2214-2012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Құрамындағы микроэлементтерді графитті пешті қолдана отырып, атомдық-абсорбциялық спектрометриямен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2318-2013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Құрамындағы элементтерді электротермиялық атомдандыруы бар атомдық-абсорбциялық әдіспен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51309-2003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Құрамындағы элементтерді атомдық спектрометрия әдістерімен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ҚМС ИСО 8288:2001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Кобальтті, никельді. Мысты, мырышты. Кадмийді және қорғасынды анықтау. Отты атомдық-абсорбциялық спектрометрия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57165-2016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Құрамындағы элементтерді индуктивті байланысқан плазмасы бар атомдық-эмиссиялық спектрометрия әдісімен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01.01.2018 ж. бастап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М-02-2406-13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химиялық талдау әдістемесі. Ауыз судағы, минералды, табиғи, сарқынды судағы және атмосфералық жауын-шашындағы элементтерді атомдық-абсорбциялық әдіспен анықтау (24.09.2013 ж.</w:t>
            </w:r>
          </w:p>
          <w:p>
            <w:pPr>
              <w:spacing w:after="20"/>
              <w:ind w:left="20"/>
              <w:jc w:val="both"/>
            </w:pPr>
            <w:r>
              <w:rPr>
                <w:rFonts w:ascii="Times New Roman"/>
                <w:b w:val="false"/>
                <w:i w:val="false"/>
                <w:color w:val="000000"/>
                <w:sz w:val="20"/>
              </w:rPr>
              <w:t>
№ 443/242(01.00250-2008)-2013 аттестаттау туралы куәлік, тізілімдегі нөмірі ФР.1.31.2017.25626)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мемлекетаралық стандарт әзірленіп, осы тізбеге енгізілгенге дейін қолданылады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 қосымша, 1-кесте, "күшәла (As)" көрсеткіші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4152-89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Күшәланың салмақтық концентрациясын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23268.14-78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емдік ауыз суы, емдік-ас суы және табиғи асханалық суы. Күшән иондарын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26930-86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тағам өнімдері. Күшәланы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30538-97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 Уытты элементтерді атомдық-эмиссиялық әдіспен анықтау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31266-2004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тағам өнімдері. Күшәланы анықтаудың атомдық-абсорбциялық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31866-2012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Құрамындағы элементтерді инверсиялық вольтамперметрия әдісімен анықтау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тағамына арналған суларды қоспағанда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31870-2012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 Құрамындағы элементтерді атомдық спектрометрия әдістерімен анықтау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тағамына арналған суларды қоспағанда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БСТ ISO 11885-2011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Кейбір элементтерді индуктивті байланысқан плазмасы бар атомдық-эмиссиялық спектрометрия әдісімен (ICP-OES)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ISO 15586-2011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Графитті пешті қолдана отырып, атомдық-абсорбциялық спектрометрия әдісімен элементтердің микро санын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ISO 17294-2-2007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Индуктивті байланысқан плазмасы бар масс-спектрометрияны қолдану. 2-бөлік. 62 элементті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17294-2-2006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Индуктивті байланысқан плазмасы бар масс-спектрометрияны қолдану (ИБП-МС). 2-бөлік. 62 элементті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2214-2012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Құрамындағы микроэлементтерді графитті пешті қолдана отырып, атомдық-абсорбциялық спектрометриямен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2318-2013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Құрамындағы элементтерді электротермиялық атомдандыруы бар атомдық-абсорбциялық әдіспен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51309-2003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Құрамындағы элементтерді атомдық спектрометрия әдістерімен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57165-2016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Құрамындағы элементтерді индуктивті байланысқан плазмасы бар атомдық-эмиссиялық спектрометрия әдісімен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01.01.2018 ж. бастап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М-02-2406-13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Сандық химиялық талдау әдістемесі. Ауыз судағы, минералды, табиғи, сарқынды судағы және атмосфералық жауын-шашындағы элементтерді атомдық-абсорбциялық әдіспен анықтау (24.09.2013 ж. </w:t>
            </w:r>
          </w:p>
          <w:p>
            <w:pPr>
              <w:spacing w:after="20"/>
              <w:ind w:left="20"/>
              <w:jc w:val="both"/>
            </w:pPr>
            <w:r>
              <w:rPr>
                <w:rFonts w:ascii="Times New Roman"/>
                <w:b w:val="false"/>
                <w:i w:val="false"/>
                <w:color w:val="000000"/>
                <w:sz w:val="20"/>
              </w:rPr>
              <w:t>
№ 443/242(01.00250-2008)-2013 аттестаттау туралы куәлік, тізілімдегі нөмірі ФР.1.31.2017.25626)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мемлекетаралық стандарт әзірленіп, осы тізбеге енгізілгенге дейін қолданылады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 қосымша, 1-кесте, "марганец (Mn)" көрсеткіші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4974-2014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Құрамындағы марганецті фотометрия әдістерімен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31866-2012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 Құрамындағы элементтерді инверсиялық вольтамперметрия әдісімен анықтау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31870-2012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Құрамындағы элементтерді атомдық спектрометрия әдістерімен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БСТ ISO 11885-2011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Кейбір элементтерді индуктивті байланысқан плазмасы бар атомдық-эмиссиялық спектрометрия әдісімен (ICP-OES)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ISO 15586-2011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Графитті пешті қолдана отырып, атомдық-абсорбциялық спектрометрия әдісімен элементтердің микро санын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ISO 17294-2-2007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Индуктивті байланысқан плазмасы бар масс-спектрометрияны қолдану. 2-бөлік. 62 элементті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2214-2012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Құрамындағы микроэлементтерді графитті пешті қолдана отырып, атомдық-абсорбциялық спектрометриямен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2318-2013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Құрамындағы элементтерді электротермиялық атомдандыруы бар атомдық-абсорбциялық әдіспен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2486-2014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Ауыз су, табиғи, технологиялық таза су, сарқынды, тазартылған сарқынды су. Кобальттің, қалайы мен қорғасынның салмақтық концентрациясын инверсиялық вольтамперметрия әдісімен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17294-2-2006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Индуктивті байланысқан плазмасы бар масс-спектрометрияны қолдану (ИБП-МС). 2-бөлік. 62 элементті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51309-2003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Құрамындағы элементтерді атомдық спектрометрия әдістерімен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57165-2016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Құрамындағы элементтерді индуктивті байланысқан плазмасы бар атомдық-эмиссиялық спектрометрия әдісімен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01.01.2018 ж. бастап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М-02-2406-13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Сандық химиялық талдау әдістемесі. Ауыз судағы, минералды, табиғи, сарқынды судағы және атмосфералық жауын-шашындағы элементтерді атомдық-абсорбциялық әдіспен анықтау (24.09.2013 ж. </w:t>
            </w:r>
          </w:p>
          <w:p>
            <w:pPr>
              <w:spacing w:after="20"/>
              <w:ind w:left="20"/>
              <w:jc w:val="both"/>
            </w:pPr>
            <w:r>
              <w:rPr>
                <w:rFonts w:ascii="Times New Roman"/>
                <w:b w:val="false"/>
                <w:i w:val="false"/>
                <w:color w:val="000000"/>
                <w:sz w:val="20"/>
              </w:rPr>
              <w:t>
№ 443/242(01.00250-2008)-2013 аттестаттау туралы куәлік, тізілімдегі нөмірі ФР.1.31.2017.25626)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мемлекетаралық стандарт әзірленіп, осы тізбеге енгізілгенге дейін қолданылады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 қосымша, 1-кесте, "никель (Ni)" көрсеткіші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31870-2012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Құрамындағы элементтерді атомдық спектрометрия әдістерімен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БСТ ISO 11885-2011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Кейбір элементтерді индуктивті байланысқан плазмасы бар атомдық-эмиссиялық спектрометрия әдісімен (ICP-OES)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ISO 15586-2011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Графитті пешті қолдана отырып, атомдық-абсорбциялық спектрометрия әдісімен элементтердің микро санын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ISO 17294-2-2007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Индуктивті байланысқан плазмасы бар масс-спектрометрияны қолдану. 2-бөлік. 62 элементті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8288-2005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Судың сапасы. Кобальтті, никельді, мысты, мырышты, кадмийді және қорғасынды анықтау. </w:t>
            </w:r>
          </w:p>
          <w:p>
            <w:pPr>
              <w:spacing w:after="20"/>
              <w:ind w:left="20"/>
              <w:jc w:val="both"/>
            </w:pPr>
            <w:r>
              <w:rPr>
                <w:rFonts w:ascii="Times New Roman"/>
                <w:b w:val="false"/>
                <w:i w:val="false"/>
                <w:color w:val="000000"/>
                <w:sz w:val="20"/>
              </w:rPr>
              <w:t>
Отты атомдық-абсорбциялық спектрометрия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17294-2-2006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Индуктивті байланысқан плазмасы бар масс-спектрометрияны қолдану (ИБП-МС). 2-бөлік. 62 элементті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2214-2012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Құрамындағы микроэлементтерді графитті пешті қолдана отырып, атомдық-абсорбциялық спектрометриямен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2318-2013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Құрамындағы элементтерді электротермиялық атомдандыруы бар атомдық-абсорбциялық әдіспен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51309-2003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Құрамындағы элементтерді атомдық спектрометрия әдістерімен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ҚМС ИСО 8288:2001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Судың сапасы. Кобальтті, никельді, мысты, мырышты, кадмийді және қорғасынды анықтау. </w:t>
            </w:r>
          </w:p>
          <w:p>
            <w:pPr>
              <w:spacing w:after="20"/>
              <w:ind w:left="20"/>
              <w:jc w:val="both"/>
            </w:pPr>
            <w:r>
              <w:rPr>
                <w:rFonts w:ascii="Times New Roman"/>
                <w:b w:val="false"/>
                <w:i w:val="false"/>
                <w:color w:val="000000"/>
                <w:sz w:val="20"/>
              </w:rPr>
              <w:t>
Отты атомдық-абсорбциялық спектрометрия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57165-2016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Құрамындағы элементтерді индуктивті байланысқан плазмасы бар атомдық-эмиссиялық спектрометрия әдісімен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01.01.2018 ж. бастап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М-02-2406-13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Сандық химиялық талдау әдістемесі. Ауыз судағы, минералды, табиғи, сарқынды судағы және атмосфералық жауын-шашындағы элементтерді атомдық-абсорбциялық әдіспен анықтау (24.09.2013 ж. </w:t>
            </w:r>
          </w:p>
          <w:p>
            <w:pPr>
              <w:spacing w:after="20"/>
              <w:ind w:left="20"/>
              <w:jc w:val="both"/>
            </w:pPr>
            <w:r>
              <w:rPr>
                <w:rFonts w:ascii="Times New Roman"/>
                <w:b w:val="false"/>
                <w:i w:val="false"/>
                <w:color w:val="000000"/>
                <w:sz w:val="20"/>
              </w:rPr>
              <w:t>
№ 443/242(01.00250-2008)-2013 аттестаттау туралы куәлік, тізілімдегі нөмірі ФР.1.31.2017.25626)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мемлекетаралық стандарт әзірленіп, осы тізбеге енгізілгенге дейін қолданылады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 қосымша, 1-кесте, "нитраттар </w:t>
            </w:r>
          </w:p>
          <w:p>
            <w:pPr>
              <w:spacing w:after="20"/>
              <w:ind w:left="20"/>
              <w:jc w:val="both"/>
            </w:pPr>
            <w:r>
              <w:rPr>
                <w:rFonts w:ascii="Times New Roman"/>
                <w:b w:val="false"/>
                <w:i w:val="false"/>
                <w:color w:val="000000"/>
                <w:sz w:val="20"/>
              </w:rPr>
              <w:t>
(NO</w:t>
            </w:r>
            <w:r>
              <w:rPr>
                <w:rFonts w:ascii="Times New Roman"/>
                <w:b w:val="false"/>
                <w:i w:val="false"/>
                <w:color w:val="000000"/>
                <w:vertAlign w:val="subscript"/>
              </w:rPr>
              <w:t>3</w:t>
            </w:r>
            <w:r>
              <w:rPr>
                <w:rFonts w:ascii="Times New Roman"/>
                <w:b w:val="false"/>
                <w:i w:val="false"/>
                <w:color w:val="000000"/>
                <w:vertAlign w:val="superscript"/>
              </w:rPr>
              <w:t>-</w:t>
            </w:r>
            <w:r>
              <w:rPr>
                <w:rFonts w:ascii="Times New Roman"/>
                <w:b w:val="false"/>
                <w:i w:val="false"/>
                <w:color w:val="000000"/>
                <w:sz w:val="20"/>
              </w:rPr>
              <w:t xml:space="preserve">)" көрсеткіші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10304-1-2016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Құрамындағы ерітілген аниондарды сұйықтықты ион алмасу хроматографиясы әдісімен анықтау. 1-бөлік. Құрамындағы бромидтерді, хлоридтерді, фторидтерді, нитраттарды, нитриттерді, фосфаттар мен сульфаттарды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23268.9-78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емдік және емдік-асханалық ауыз сулар және табиғи асханалықх суы. Нитрат-иондарды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33045-2014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Құрамында азот бар заттарды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31867-2012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Құрамындағы аниондарды хроматография және капиллярлық электрофорез әдісімен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ISO 10304-1-2011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Құрамындағы ерітілген аниондарды сұйықтықты ион алмасу хроматографиясы әдісімен анықтау. 1-бөлік. Құрамындағы бромидтерді, хлоридтерді, фторидтерді, нитраттарды, нитриттерді, фосфаттар мен сульфаттарды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10304-1-2009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Құрамындағы ерітілген аниондарды сұйықтықты ион алмасу хроматографиясы әдісімен анықтау. 1-бөлік. Құрамындағы бромидтерді, хлоридтерді, фторидтерді, нитраттарды, нитриттерді, фосфаттар мен сульфаттарды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2730-2015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Нитрат-иондарды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ҚМС ИСО 7890-3:1999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Судың сапасы. Нитратты анықтау. 3-бөлік. Сульфосалицил қышқылын пайдаланатын спектрометрия әдісі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ҚМС EN 26777:2001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Нитраттарды анықтау. Молекулярлық абсорбциялық спектроскопия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қосымша, 1-кесте, "нитриттер (NO</w:t>
            </w:r>
            <w:r>
              <w:rPr>
                <w:rFonts w:ascii="Times New Roman"/>
                <w:b w:val="false"/>
                <w:i w:val="false"/>
                <w:color w:val="000000"/>
                <w:vertAlign w:val="subscript"/>
              </w:rPr>
              <w:t>2</w:t>
            </w:r>
            <w:r>
              <w:rPr>
                <w:rFonts w:ascii="Times New Roman"/>
                <w:b w:val="false"/>
                <w:i w:val="false"/>
                <w:color w:val="000000"/>
                <w:vertAlign w:val="superscript"/>
              </w:rPr>
              <w:t>-</w:t>
            </w:r>
            <w:r>
              <w:rPr>
                <w:rFonts w:ascii="Times New Roman"/>
                <w:b w:val="false"/>
                <w:i w:val="false"/>
                <w:color w:val="000000"/>
                <w:sz w:val="20"/>
              </w:rPr>
              <w:t>-дейін)" көрсеткіші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10304-1-2016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Құрамындағы ерітілген аниондарды сұйықтықты ион алмасу хроматографиясы әдісімен анықтау. 1-бөлік. Құрамындағы бромидтерді, хлоридтерді, фторидтерді, нитраттарды, нитриттерді, фосфаттар мен сульфаттарды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23268.8-78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емдік және емдік-асханалық ауыз сулар және табиғи асханалық суы. Нитрит-иондарды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31867-2012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Құрамындағы аниондарды хроматография және капиллярлық электрофорез әдісімен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33045-2014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Құрамында азот бар заттарды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ISO 10304-1-2011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Құрамындағы ерітілген аниондарды сұйықтықты ион алмасу хроматографиясы әдісімен анықтау. 1-бөлік. Құрамындағы бромидтерді, хлоридтерді, фторидтерді, нитраттарды, нитриттерді, фосфаттар мен сульфаттарды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 қосымша, 1-кесте, "сынап (Hg)" көрсеткіші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26927-86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тағам өнімдері. Сынапты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31866-2012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 Құрамындағы элементтерді инверсиялық вольтамперметрия әдісімен анықтау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31950-2012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Құрамындағы жалпы сынапты отсыз атомдық-абсорбциялық спектрометриямен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МЕМСТ Р 51212-2001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Құрамындағы жалпы сынапты отсыз атомдық-абсорбциялық спектрометриямен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16590-2007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Судың сапасы. Құрамында сынапты анықтау. </w:t>
            </w:r>
          </w:p>
          <w:p>
            <w:pPr>
              <w:spacing w:after="20"/>
              <w:ind w:left="20"/>
              <w:jc w:val="both"/>
            </w:pPr>
            <w:r>
              <w:rPr>
                <w:rFonts w:ascii="Times New Roman"/>
                <w:b w:val="false"/>
                <w:i w:val="false"/>
                <w:color w:val="000000"/>
                <w:sz w:val="20"/>
              </w:rPr>
              <w:t>
Амальгамалаумен байытуды қамтитын әдістер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2324-2013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Құрамындағы сынапты "суық бу" әдісімен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51212-2003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Құрамындағы жалпы сынапты отсыз атомдық-абсорбциялық спектрометриямен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01-43-2006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МГА-915, МГА-915М, МГА-915МД модификацияларының электротермиялық атомдандыруы бар атомдық-абсорбциялық спектрометрді пайдалана отырып, атомдық-абсорбциялық спектроскопия әдісімен табиғи, ауыз судың және сарқынды судың сынамаларындағы сынаптың салмақтық концентрациясын өлшеу әдістемесі (14.12.2011 ж. № 01.05.068/01.00035/2011 аттестаттау туралы куәлік, тізілімдегі нөмірі ФР.1.31.2012.13493)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мемлекетаралық стандарт әзірленіп, осы тізбеге енгізілгенге дейін қолданылады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 қосымша, 1-кесте, "селен (Se)" көрсеткіші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19413-89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Селеннің салмақтық концентрациясын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31870-2012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Құрамындағы элементтерді атомдық спектрометрия әдістерімен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БСТ ISO 11885-2011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Кейбір элементтерді индуктивті байланысқан плазмасы бар атомдық-эмиссиялық спектрометрия әдісімен (ICP-OES)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ISO 15586-2011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Графитті пешті қолдана отырып, атомдық-абсорбциялық спектрометрия әдісімен элементтердің микро санын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ISO 17294-2-2007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Индуктивті байланысқан плазмасы бар масс-спектрометрияны қолдану. 2-бөлік. 62 элементті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2214-2012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Құрамындағы микроэлементтерді графитті пешті қолдана отырып, атомдық-абсорбциялық спектрометриямен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2318-2013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Құрамындағы элементтерді электротермиялық атомдандыруы бар атомдық-абсорбциялық әдіспен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2487-2014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Ауыз су, табиғи, технологиялық таза су, сарқынды, тазартылған сарқынды су. Талийдің, селеннің және күмістің салмақтық концентрациясын инверсиялық вольтамперметрия әдісімен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17294-2-2006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Индуктивті байланысқан плазмасы бар масс-спектрометрияны қолдану (ИБП-МС). 2-бөлік. 62 элементті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51309-2003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Құрамындағы элементтерді атомдық спектрометрия әдістерімен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57165-2016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Құрамындағы элементтерді индуктивті байланысқан плазмасы бар атомдық-эмиссиялық спектрометрия әдісімен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01.01.2018 ж. бастап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М-02-2406-13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Сандық химиялық талдау әдістемесі. Ауыз судағы, минералды, табиғи, сарқынды судағы және атмосфералық жауын-шашындағы элементтерді атомдық-абсорбциялық әдіспен анықтау (24.09.2013 ж. </w:t>
            </w:r>
          </w:p>
          <w:p>
            <w:pPr>
              <w:spacing w:after="20"/>
              <w:ind w:left="20"/>
              <w:jc w:val="both"/>
            </w:pPr>
            <w:r>
              <w:rPr>
                <w:rFonts w:ascii="Times New Roman"/>
                <w:b w:val="false"/>
                <w:i w:val="false"/>
                <w:color w:val="000000"/>
                <w:sz w:val="20"/>
              </w:rPr>
              <w:t>
№ 443/242(01.00250-2008)-2013 аттестаттау туралы куәлік, тізілімдегі нөмірі ФР.1.31.2017.25626)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мемлекетаралық стандарт әзірленіп, осы тізбеге енгізілгенге дейін қолданылады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 қосымша, 1-кесте, "қорғасын (Pb)" көрсеткіші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14084-2014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 Іздік элементтерді анықтау. Құрамындағы қорғасынды, кадмийді, мырышты, мыс пен темірді микротолқынды ыдыратудан кейін атомдық-абсорбциялық спектрометрия көмегімен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18293-72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Құрамындағы қорғасынды, мырышты, күмісті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26932-86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тағам өнімдері. Қорғасынды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31866-2012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 Құрамындағы элементтерді инверсиялық вольтамперметрия әдісімен анықтау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31870-2012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Құрамындағы элементтерді атомдық спектрометрия әдістерімен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БСТ ISO 11885-2011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Кейбір элементтерді индуктивті байланысқан плазмасы бар атомдық-эмиссиялық спектрометрия әдісімен (ICP-OES)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EN 14084-2012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 Іздік элементтерді анықтау. Құрамындағы қорғасынды, кадмийді, мырышты, мыс пен темірді микротолқынды ыдыратудан кейін атомдық-абсорбциялық спектрометрия (ААС) әдісімен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ISO 15586-2011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Графитті пешті қолдана отырып, атомдық-абсорбциялық спектрометрия әдісімен элементтердің микро санын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ISO 17294-2-2007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Индуктивті байланысқан плазмасы бар масс-спектрометрияны қолдану. 2-бөлік. 62 элементті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8288-2005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Кобальтті, никельді, мысты, мырышты, кадмийді және қорғасынды анықтау. Отты атомдық-абсорбциялық спектрометрия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17294-2-2006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Индуктивті байланысқан плазмасы бар масс-спектрометрияны қолдану (ИБП-МС). 2-бөлік. 62 элементті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2214-2012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Құрамындағы микроэлементтерді графитті пешті қолдана отырып, атомдық-абсорбциялық спектрометриямен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2318-2013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Құрамындағы элементтерді электротермиялық атомдандыруы бар атомдық-абсорбциялық әдіспен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2486-2014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Ауыз су, табиғи, технологиялық таза су, сарқынды, тазартылған сарқынды су. Кобальттің, қалайы мен қорғасынның салмақтық концентрациясын инверсиялық вольтамперметрия әдісімен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51309-2003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Құрамындағы элементтерді атомдық спектрометрия әдістерімен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ҚМС ИСО 8288:2001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Кобальтті, никельді, мысты, мырышты, кадмийді және қорғасынды анықтау. Отты атомдық-абсорбциялық спектрометрия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57165-2016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Құрамындағы элементтерді индуктивті байланысқан плазмасы бар атомдық-эмиссиялық спектрометрия әдісімен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01.01.2018 ж. бастап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М-02-2406-13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Сандық химиялық талдау әдістемесі. Ауыз судағы, минералды, табиғи, сарқынды судағы және атмосфералық жауын-шашындағы элементтерді атомдық-абсорбциялық әдіспен анықтау (24.09.2013 ж. </w:t>
            </w:r>
          </w:p>
          <w:p>
            <w:pPr>
              <w:spacing w:after="20"/>
              <w:ind w:left="20"/>
              <w:jc w:val="both"/>
            </w:pPr>
            <w:r>
              <w:rPr>
                <w:rFonts w:ascii="Times New Roman"/>
                <w:b w:val="false"/>
                <w:i w:val="false"/>
                <w:color w:val="000000"/>
                <w:sz w:val="20"/>
              </w:rPr>
              <w:t>
№ 443/242(01.00250-2008)-2013 аттестаттау туралы куәлік, тізілімдегі нөмірі ФР.1.31.2017.25626)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мемлекетаралық стандарт әзірленіп, осы тізбеге енгізілгенге дейін қолданылады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қосымша, 1-кесте, "стронций (Sr</w:t>
            </w:r>
            <w:r>
              <w:rPr>
                <w:rFonts w:ascii="Times New Roman"/>
                <w:b w:val="false"/>
                <w:i w:val="false"/>
                <w:color w:val="000000"/>
                <w:vertAlign w:val="superscript"/>
              </w:rPr>
              <w:t>2+</w:t>
            </w:r>
            <w:r>
              <w:rPr>
                <w:rFonts w:ascii="Times New Roman"/>
                <w:b w:val="false"/>
                <w:i w:val="false"/>
                <w:color w:val="000000"/>
                <w:sz w:val="20"/>
              </w:rPr>
              <w:t xml:space="preserve">)" көрсеткіші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23950-88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Стронцийдің салмақтық концентрациясын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31869-2012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Құрамындағы (аммоний, барий, калий, кальций, литий, магний, натрий, стронций) катиондарды капиллярлық электрофорезді пайдалана отырып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31870-2012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Құрамындағы элементтерді атомдық спектрометрия әдістерімен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БСТ ISO 11885-2011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Кейбір элементтерді индуктивті байланысқан плазмасы бар атомдық-эмиссиялық спектрометрия әдісімен (ICP-OES)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ISO 17294-2-2007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Индуктивті байланысқан плазмасы бар масс-спектрометрияны қолдану. 2-бөлік. 62 элементті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17294-2-2006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Индуктивті байланысқан плазмасы бар масс-спектрометрияны қолдану (ИБП-МС). 2-бөлік. 62 элементті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2318-2013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Құрамындағы элементтерді электротермиялық атомдандыруы бар атомдық-абсорбциялық әдіспен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51309-2003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Құрамындағы элементтерді атомдық спектрометрия әдістерімен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57165-2016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Құрамындағы элементтерді индуктивті байланысқан плазмасы бар атомдық-эмиссиялық спектрометрия әдісімен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01.01.2018 ж. бастап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М-02-2406-13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Сандық химиялық талдау әдістемесі. Ауыз судағы, минералды, табиғи, сарқынды судағы және атмосфералық жауын-шашындағы элементтерді атомдық-абсорбциялық әдіспен анықтау (24.09.2013 ж. </w:t>
            </w:r>
          </w:p>
          <w:p>
            <w:pPr>
              <w:spacing w:after="20"/>
              <w:ind w:left="20"/>
              <w:jc w:val="both"/>
            </w:pPr>
            <w:r>
              <w:rPr>
                <w:rFonts w:ascii="Times New Roman"/>
                <w:b w:val="false"/>
                <w:i w:val="false"/>
                <w:color w:val="000000"/>
                <w:sz w:val="20"/>
              </w:rPr>
              <w:t>
№ 443/242(01.00250-2008)-2013 аттестаттау туралы куәлік, тізілімдегі нөмірі ФР.1.31.2017.25626)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мемлекетаралық стандарт әзірленіп, осы тізбеге енгізілгенге дейін қолданылады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МКС-АТ1315 типіндегі гамма-бета-спектрометрде 90Sr, 137Cs және 40K көлемдік және меншікті белсенділігін, EL1309 (МКГ-1309) типіндегі гамма-спектрометрде 137Cs және 40K гамма-сәуле шығаратын радионуклидтердің көлемдік және меншікті белсенділігін өлшеуді орындау әдістемесі</w:t>
            </w:r>
          </w:p>
          <w:p>
            <w:pPr>
              <w:spacing w:after="20"/>
              <w:ind w:left="20"/>
              <w:jc w:val="both"/>
            </w:pPr>
            <w:r>
              <w:rPr>
                <w:rFonts w:ascii="Times New Roman"/>
                <w:b w:val="false"/>
                <w:i w:val="false"/>
                <w:color w:val="000000"/>
                <w:sz w:val="20"/>
              </w:rPr>
              <w:t>
(17.11.2011 ж. № 668/2011 аттестаттау туралы куәлік, тізілімдегі нөмірі ФР.1.38.2012.11826)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мемлекетаралық стандарт әзірленіп, осы тізбеге енгізілгенге дейін қолданылады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 қосымша, 1-кесте, "сүрме (Sb)" көрсеткіші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31866-2012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 Құрамындағы элементтерді инверсиялық вольтамперметрия әдісімен анықтау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31870-2012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Құрамындағы элементтерді атомдық спектрометрия әдістерімен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БСТ ISO 11885-2011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Кейбір элементтерді индуктивті байланысқан плазмасы бар атомдық-эмиссиялық спектрометрия әдісімен (ICP-OES)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ISO 15586-2011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Графитті пешті қолдана отырып, атомдық-абсорбциялық спектрометрия әдісімен элементтердің микро санын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ISO 17294-2-2007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Индуктивті байланысқан плазмасы бар масс-спектрометрияны қолдану. 2-бөлік. 62 элементті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2486-2014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Ауыз су, табиғи, технологиялық таза су, сарқынды, тазартылған сарқынды су. Кобальттің, қалайы мен қорғасынның салмақтық концентрациясын инверсиялық вольтамперметрия әдісімен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17294-2-2006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Индуктивті байланысқан плазмасы бар масс-спектрометрияны қолдану (ИБП-МС). 2-бөлік. 62 элементті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2214-2012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Құрамындағы микроэлементтерді графитті пешті қолдана отырып, атомдық-абсорбциялық спектрометриямен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51309-2003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Құрамындағы элементтерді атомдық спектрометрия әдістерімен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57165-2016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Құрамындағы элементтерді индуктивті байланысқан плазмасы бар атомдық-эмиссиялық спектрометрия әдісімен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01.01.2018 ж. бастап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М-02-2406-13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Сандық химиялық талдау әдістемесі. Ауыз судағы, минералды, табиғи, сарқынды судағы және атмосфералық жауын-шашындағы элементтерді атомдық-абсорбциялық әдіспен анықтау (24.09.2013 ж. </w:t>
            </w:r>
          </w:p>
          <w:p>
            <w:pPr>
              <w:spacing w:after="20"/>
              <w:ind w:left="20"/>
              <w:jc w:val="both"/>
            </w:pPr>
            <w:r>
              <w:rPr>
                <w:rFonts w:ascii="Times New Roman"/>
                <w:b w:val="false"/>
                <w:i w:val="false"/>
                <w:color w:val="000000"/>
                <w:sz w:val="20"/>
              </w:rPr>
              <w:t>
№ 443/242(01.00250-2008)-2013 аттестаттау туралы куәлік, тізілімдегі нөмірі ФР.1.31.2017.25626)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мемлекетаралық стандарт әзірленіп, осы тізбеге енгізілгенге дейін қолданылады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қосымша, 1-кесте, "фторидтер (F</w:t>
            </w:r>
            <w:r>
              <w:rPr>
                <w:rFonts w:ascii="Times New Roman"/>
                <w:b w:val="false"/>
                <w:i w:val="false"/>
                <w:color w:val="000000"/>
                <w:vertAlign w:val="superscript"/>
              </w:rPr>
              <w:t>-</w:t>
            </w:r>
            <w:r>
              <w:rPr>
                <w:rFonts w:ascii="Times New Roman"/>
                <w:b w:val="false"/>
                <w:i w:val="false"/>
                <w:color w:val="000000"/>
                <w:sz w:val="20"/>
              </w:rPr>
              <w:t xml:space="preserve">)" көрсеткіші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10304-1-2016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Құрамындағы ерітілген аниондарды сұйықтықты ион алмасу хроматографиясы әдісімен анықтау. 1-бөлік. Құрамындағы бромидтерді, хлоридтерді, фторидтерді, нитраттарды, нитриттерді, фосфаттар мен сульфаттарды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4386-89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Фторидтердің салмақтық концентрациясын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23268.18-78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емдік және емдік-асханалық ауыз сулар және табиғи асханалық суы. Фторид-иондарды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31867-2012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Құрамындағы аниондарды хроматография және капиллярлық электрофорез әдісімен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ISO 10304-1-2011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Құрамындағы ерітілген аниондарды сұйықтықты ион алмасу хроматографиясы әдісімен анықтау. 1-бөлік. Құрамындағы бромидтерді, хлоридтерді, фторидтерді, нитраттарды, нитриттерді, фосфаттар мен сульфаттарды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10359-1-2008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Құрамында фторидтердің болуын анықтау. 1-бөлік. Электродтарды пайдалана отырып, ауыз суға және аз ластанған суға талдау жүргізуге арналған электр химиялық әдіс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 қосымша, 1-кесте, "хром (Cr жалпы)" көрсеткіші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14083-2013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 Іздік элементтерді анықтау. Жоғары қысым кезінде сынаманы алдын ала минералдау арқылы графитті пеште атомдандыра отырып, атомдық-абсорбциялық спектрометрия көмегімен қорғасынды, кадмийді, хромды және молибденді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26449.1-85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тұщыландыратын дистилляциялық стационарлы қондырғы. Тұзды суларды химиялық талдау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31870-2012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Құрамындағы элементтерді атомдық спектрометрия әдістерімен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31956-2013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Құрамындағы хромды (VI) және жалпы хромды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БСТ ISO 11885-2011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Кейбір элементтерді индуктивті байланысқан плазмасы бар атомдық-эмиссиялық спектрометрия әдісімен (ICP-OES)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ISO 15586-2011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Графитті пешті қолдана отырып, атомдық-абсорбциялық спектрометрия әдісімен элементтердің микро санын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ISO 17294-2-2007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Индуктивті байланысқан плазмасы бар масс-спектрометрияны қолдану. 2-бөлік. 62 элементті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17294-2-2006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Индуктивті байланысқан плазмасы бар масс-спектрометрияны қолдану (ИБП-МС). 2-бөлік. 62 элементті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1511-2006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Хромды анықтау. 1,5 дифенилкарбазид қолданылатын спектрометриялық әдіс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2214-2012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Құрамындағы микроэлементтерді графитті пешті қолдана отырып, атомдық-абсорбциялық спектрометриямен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2318-2013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Құрамындағы элементтерді электротермиялық атомдандыруы бар атомдық-абсорбциялық әдіспен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51309-2003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Құрамындағы элементтерді атомдық спектрометрия әдістерімен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57165-2016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Құрамындағы элементтерді индуктивті байланысқан плазмасы бар атомдық-эмиссиялық спектрометрия әдісімен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01.01.2018 ж. бастап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М-02-2406-13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Сандық химиялық талдау әдістемесі. Ауыз судағы, минералды, табиғи, сарқынды судағы және атмосфералық жауын-шашындағы элементтерді атомдық-абсорбциялық әдіспен анықтау (24.09.2013 ж. </w:t>
            </w:r>
          </w:p>
          <w:p>
            <w:pPr>
              <w:spacing w:after="20"/>
              <w:ind w:left="20"/>
              <w:jc w:val="both"/>
            </w:pPr>
            <w:r>
              <w:rPr>
                <w:rFonts w:ascii="Times New Roman"/>
                <w:b w:val="false"/>
                <w:i w:val="false"/>
                <w:color w:val="000000"/>
                <w:sz w:val="20"/>
              </w:rPr>
              <w:t>
№ 443/242(01.00250-2008)-2013 аттестаттау туралы куәлік, тізілімдегі нөмірі ФР.1.31.2017.25626)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мемлекетаралық стандарт әзірленіп, осы тізбеге енгізілгенге дейін қолданылады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қосымша, 1-кесте, "цианидтер (CN</w:t>
            </w:r>
            <w:r>
              <w:rPr>
                <w:rFonts w:ascii="Times New Roman"/>
                <w:b w:val="false"/>
                <w:i w:val="false"/>
                <w:color w:val="000000"/>
                <w:vertAlign w:val="superscript"/>
              </w:rPr>
              <w:t>-</w:t>
            </w:r>
            <w:r>
              <w:rPr>
                <w:rFonts w:ascii="Times New Roman"/>
                <w:b w:val="false"/>
                <w:i w:val="false"/>
                <w:color w:val="000000"/>
                <w:sz w:val="20"/>
              </w:rPr>
              <w:t>-дейін)" көрсеткіші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31863-2012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Құрамындағы цианидтерді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МЕМСТ Р 51680-2001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Құрамындағы цианидтерді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ТҚНҚ.Ф 14.1:2:4.146-99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"Флюорат-02" сұйықтықты анализаторында флуориметриялық әдіспен табиғи, ауыз су және сарқынды сулар сынамаларындағы цианидтердің салмақтық концентрациясын өлшеу әдістемесі (31.05.2013 ж. № 01.01.093/(01.00035-2011)/2013 аттестаттау туралы куәлік, тізілімдегі нөмірі ФР.1.31.2013.15580)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мемлекетаралық стандарт әзірленіп, осы тізбеге енгізілгенге дейін қолданылады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қосымша, 2-кесте, "37 ºС кезінде ЖМС" көрсеткіші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18963-73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Санитариялық-бактериологиялық талдау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қосымша, 2-кесте, "escherichia coli (E.coli)" көрсеткіші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31955.1-2013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Escherichia coli және колиформалық бактерияларды табу және сандық есепке алу. 1-бөлік. Мембраналық сүзу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ISO 9308-1-2016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Escherichia coli ішек таяқшаларының және колиформалық бактериялардың санын есептеу. 1-бөлік. Құрамындағы бактериялық флорасы төмен суларға арналған мембраналық сүзу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қосымша, 2-кесте, "энтерококктар (нәжістік стрептококктар)" көрсеткіші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ISO 7899-2-2015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Ішек энтерококктарын табу және есептеу. 2-бөлік. Мембраналық сүзу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1884-1-2009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Ішек энтерококктарын табу және есептеу. 1-бөлік. Сұйық ортада инокуляциялау арқылы ықшамдалған әдіс (барынша ықтимал 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1884-2-2009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Ішек энтерококктарын табу және есептеу. 2-бөлік. Мембраналық сүзу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қосымша, 2-кесте, "ІТТБ" көрсеткіші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18963-73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Санитариялық-бактериологиялық талдау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31955.1-2013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Escherichia coli және колиформалық бактерияларды табу және сандық есепке алу 1-бөлік. Мембраналық сүзу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ISO 9308-1-2016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Escherichia coli ішек таяқшаларының және колиформалық бактериялардың санын есептеу. 1-бөлік. Құрамындағы бактериялық флорасы төмен суларға арналған мембраналық сүзу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қосымша, 2-кесте, "pseudomonas aeruginosa" көрсеткіші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ISO 16266-2015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Pseudomonas aeruginosa табу және есептеу. Мембраналық сүзу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16266-2012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Pseudomonas aeruginosa микроағзаларын табу және есептеу. Мембраналық сүзу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54755-2011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 Pseudomonas aeruginosa түріндегі бактерияларды табу және санын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 қосымша,  3-кесте, "меншікті жиынтық альфа-бета белсенділік" көрсеткіші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31864-2012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Радионуклидтердің жиынтық меншікті альфа-белсенділігін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ISO 9696-2010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Ауыз судағы жалпы альфа-белсенділікті өлшеу. Қалың қабатты көздер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Радиациялық бақылау әдістемесі. Табиғи (тұщы және минералданған) сулардың жиынтық альфа-бета-белсенділігі. Сынамаларды дайындау және өлшеулерді орындау (22.04.2013 ж. </w:t>
            </w:r>
          </w:p>
          <w:p>
            <w:pPr>
              <w:spacing w:after="20"/>
              <w:ind w:left="20"/>
              <w:jc w:val="both"/>
            </w:pPr>
            <w:r>
              <w:rPr>
                <w:rFonts w:ascii="Times New Roman"/>
                <w:b w:val="false"/>
                <w:i w:val="false"/>
                <w:color w:val="000000"/>
                <w:sz w:val="20"/>
              </w:rPr>
              <w:t>
№ 40073.3Г178/01.00294-2010 аттестаттау туралы куәлік, тізілімдегі нөмірі ФР.1.40.2013.15386)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мемлекетаралық стандарт әзірленіп, осы тізбеге енгізілгенге дейін қолданылады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 бағдарламалық қамтамасыз етуі бар сцинтилляциялық альфа-радиометрді пайдалана отырып, жиынтық альфа-белсенділікті өлшеу әдістемесі (28.07.2005 ж. № 40090.5И665 аттестаттау туралы куәлік, тізілімдегі нөмірі KZ.07.00.01509-2017 17.05.2017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мемлекетаралық стандарт әзірленіп, осы тізбеге енгізілгенге дейін қолданылады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 қосымша, 3-кесте, "меншікті жиынтық бета-белсенділік" көрсеткіші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ISO 9697-2016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Ауыз судағы жалпы бета-белсенділікті өлшеу. Қалың қабатты көздер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9697-2006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Ауыз судағы жалпы бета-белсенділікті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Радиациялық бақылау әдістемесі. Табиғи (тұщы және минералданған) сулардың жиынтық альфа-бета-белсенділігі. Сынамаларды дайындау және өлшеулерді орындау (22.04.2013 ж. </w:t>
            </w:r>
          </w:p>
          <w:p>
            <w:pPr>
              <w:spacing w:after="20"/>
              <w:ind w:left="20"/>
              <w:jc w:val="both"/>
            </w:pPr>
            <w:r>
              <w:rPr>
                <w:rFonts w:ascii="Times New Roman"/>
                <w:b w:val="false"/>
                <w:i w:val="false"/>
                <w:color w:val="000000"/>
                <w:sz w:val="20"/>
              </w:rPr>
              <w:t>
№ 40073.3Г178/01.00294-2010 аттестаттау туралы куәлік, тізілімдегі нөмірі ФР.1.40.2013.15386)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мемлекетаралық стандарт әзірленіп, осы тізбеге енгізілгенге дейін қолданылады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қосымша, 4-кесте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ISO 13161-2012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Альфа-спектрометрия әдісімен судағы полоний-210 көлемдік белсенділігін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ISO 17294-2-2007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Индуктивті байланысқан плазмасы бар масс-спектрометрияны қолдану. 2-бөлік. 62 элементті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17294-2-2006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Индуктивті байланысқан плазмасы бар масс-спектрометрияны қолдану (ИБП-МС). 2-бөлік. 62 элементті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М-02-2406-13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Сандық химиялық талдау әдістемесі. Ауыз судағы, минералды, табиғи, сарқынды судағы және атмосфералық жауын-шашындағы элементтерді атомдық-абсорбциялық әдіспен анықтау (24.09.2013 ж. </w:t>
            </w:r>
          </w:p>
          <w:p>
            <w:pPr>
              <w:spacing w:after="20"/>
              <w:ind w:left="20"/>
              <w:jc w:val="both"/>
            </w:pPr>
            <w:r>
              <w:rPr>
                <w:rFonts w:ascii="Times New Roman"/>
                <w:b w:val="false"/>
                <w:i w:val="false"/>
                <w:color w:val="000000"/>
                <w:sz w:val="20"/>
              </w:rPr>
              <w:t>
№ 443/242(01.00250-2008)-2013 аттестаттау туралы куәлік, тізілімдегі нөмірі ФР.1.31.2017.25626)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мемлекетаралық стандарт әзірленіп, осы тізбеге енгізілгенге дейін қолданылады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Радиохимиялық дайындығы бар альфа-бета-радиометрия әдісімен табиғи (тұщы және минералданған), технологиялық және сарқынды сулардың сынамаларындағы полоний-210 (210Ро) және қорғасын-210 (210Pb) көлемдік белсенділігін өлшеу әдістемесі (22.04.2013 ж. №40073.3Г174/01. 00294-2010 аттестаттау туралы куәлік, тізілімдегі нөмірі ФР.1.40.2013.15382)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мемлекетаралық стандарт әзірленіп, осы тізбеге енгізілгенге дейін қолданылады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Алдын ала концентрациялау арқылы гамма- спектрометрия әдісімен табиғи (тұщы және минералданған), технологиялық және сарқынды сулардың сынамаларындағы радий (226Ra, 228Ra) изотоптарының көлемдік белсенділігін өлшеу әдістемесі (22.04.2013 ж. № 40073.3Г188/01.00294-2010 аттестаттау туралы куәлік, тізілімдегі нөмірі ФР.1.40.2013.15397)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мемлекетаралық стандарт әзірленіп, осы тізбеге енгізілгенге дейін қолданылады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Радиохимиялық дайындығы бар альфа-бета-радиометрия әдісімен табиғи сулардың сынамаларындағы радий (226Ra, 228Ra) изотоптарының көлемдік белсенділігін өлшеу әдістемесі (22.04.2013 ж. № 40073.3Г177/01.00294-2010 аттестаттау туралы куәлік, тізілімдегі нөмірі ФР.1.40.2013.15385)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мемлекетаралық стандарт әзірленіп, осы тізбеге енгізілгенге дейін қолданылады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Радиохимиялық дайындығы мен спонтанды тоқсыз тұндыруы бар альфа-спектрометрия әдісімен табиғи (тұщы және минералданған), сарқынды және технологиялық сулардың сынамаларындағы уран (238U, 234U, 235U) изотоптарының көлемдік белсенділігін өлшеу әдістемесі (22.04.2013 ж. </w:t>
            </w:r>
          </w:p>
          <w:p>
            <w:pPr>
              <w:spacing w:after="20"/>
              <w:ind w:left="20"/>
              <w:jc w:val="both"/>
            </w:pPr>
            <w:r>
              <w:rPr>
                <w:rFonts w:ascii="Times New Roman"/>
                <w:b w:val="false"/>
                <w:i w:val="false"/>
                <w:color w:val="000000"/>
                <w:sz w:val="20"/>
              </w:rPr>
              <w:t>
№ 40073.3Г191/01.00294-2010 аттестаттау туралы куәлік, тізілімдегі нөмірі ФР.1.40.2013.15400)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мемлекетаралық стандарт әзірленіп, осы тізбеге енгізілгенге дейін қолданылады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Радиохимиялық дайындығы бар альфа-спектрометрия әдісімен табиғи (тұщы және минералданған), технологиялық және сарқынды сулардың сынамаларындағы уран (238U, 234U, 235U) изотоптарының көлемдік белсенділігін өлшеу әдістемесі (22.04.2013 ж. № 40073.3Г181/01.00294-2010 аттестаттау туралы куәлік, тізілімдегі нөмірі ФР.1.40.2013.15389)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мемлекетаралық стандарт әзірленіп, осы тізбеге енгізілгенге дейін қолданылады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Радиохимиялық дайындығы бар альфа-спектрометрия әдісімен табиғи (тұщы және минералданған), технологиялық және сарқынды сулардың сынамаларындағы торий (228Тh, 230Тh, 232Тh, 227Тh) изотоптарының көлемдік белсенділігін өлшеу әдістемесі (22.04.2013 ж. № 40073.3Г184/01.00294-2010 аттестаттау туралы куәлік, тізілімдегі нөмірі ФР.1.40.2013.15392)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мемлекетаралық стандарт әзірленіп, осы тізбеге енгізілгенге дейін қолданылады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қосымша, 1-кесте, "белгілі бір шамадағы сутегі көрсеткіші (рН)" көрсеткіші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26449.1-85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тұщыландыратын дистилляциялық стационарлы қондырғы. Тұзды суларды химиялық талдау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ISO 10523-2009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рН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10523-2013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pH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ТҚНҚ Ф 14.1:2:3:4.121-97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Суларды сандық химиялық талдау. Потенциометрия әдісімен судағы рН-ты өлшеуді орындау әдістемесі</w:t>
            </w:r>
          </w:p>
          <w:p>
            <w:pPr>
              <w:spacing w:after="20"/>
              <w:ind w:left="20"/>
              <w:jc w:val="both"/>
            </w:pPr>
            <w:r>
              <w:rPr>
                <w:rFonts w:ascii="Times New Roman"/>
                <w:b w:val="false"/>
                <w:i w:val="false"/>
                <w:color w:val="000000"/>
                <w:sz w:val="20"/>
              </w:rPr>
              <w:t>
 (24.01.2014 ж. № 224.01.10.040/ 2004 аттестаттау туралы куәлік, тізілімдегі нөмірі KZ.07.00.01935-2014)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мемлекетаралық стандарт әзірленіп, осы тізбеге енгізілгенге дейін қолданылады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3 қосымша, 1-кесте, "20 ºС кезіндегі иіс" және "60 ºС дейін қыздырған кездегі иіс" көрсеткіштері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3351-74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Дәмін, иісін, түстілігін және лайлығын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23268.1-91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емдік және емдік-асханалық ауыз сулар және табиғи асханалық суы. Бөтелкелердегі судың органолептикалық көрсеткіштерін және көлемін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57164-2016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Иісін, дәмін және лайлығын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01.01.2018 ж. бастап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3 қосымша, 1-кесте, "лайлығы" көрсеткіші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3351-74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Дәмін, иісін, түстілігін және лайлығын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23268.1-91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емдік және емдік-асханалық ауыз сулар және табиғи асханалық суы. Бөтелкелердегі судың органолептикалық көрсеткіштерін және көлемін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17.13.05-16-2010/ISO 7027:1999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және табиғатты пайдалану. Талдамалық бақылау және мониторинг. Судың сапасы. Лайлығын (тұнықтығын)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7027-2007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Лайлығын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57164-2016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Иісін, дәмін және лайлығын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01.01.2018 ж. бастап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3 қосымша, 1-кесте, "дәм" көрсеткіші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3351-74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Дәмін, иісін, түстілігін және лайлығын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23268.1-91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емдік және емдік-асханалық ауыз сулар және табиғи асханалық суы. Бөтелкелердегі судың органолептикалық көрсеткіштерін және көлемін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57164-2016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Иісін, дәмін және лайлығын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01.01.2018 ж. бастап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3 қосымша, 1-кесте, "түстілігі" көрсеткіші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23268.1-91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емдік және емдік-асханалық ауыз сулар және табиғи асханалық суы. Бөтелкелердегі судың органолептикалық көрсеткіштерін және көлемін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31868-2012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Түстілігін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қосымша, 1-кесте, "гидрокарбонат-ионы (НСО</w:t>
            </w:r>
            <w:r>
              <w:rPr>
                <w:rFonts w:ascii="Times New Roman"/>
                <w:b w:val="false"/>
                <w:i w:val="false"/>
                <w:color w:val="000000"/>
                <w:vertAlign w:val="subscript"/>
              </w:rPr>
              <w:t>3</w:t>
            </w:r>
            <w:r>
              <w:rPr>
                <w:rFonts w:ascii="Times New Roman"/>
                <w:b w:val="false"/>
                <w:i w:val="false"/>
                <w:color w:val="000000"/>
                <w:vertAlign w:val="superscript"/>
              </w:rPr>
              <w:t>-</w:t>
            </w:r>
            <w:r>
              <w:rPr>
                <w:rFonts w:ascii="Times New Roman"/>
                <w:b w:val="false"/>
                <w:i w:val="false"/>
                <w:color w:val="000000"/>
                <w:sz w:val="20"/>
              </w:rPr>
              <w:t xml:space="preserve">)" көрсеткіші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23268.3-78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емдік және емдік-асханалық ауыз сулар және табиғи асханалық суы. Гидрокарбонат-иондарын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26449.1-85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тұщыландыратын дистилляциялық стационарлы қондырғы. Тұзды суларды химиялық талдау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31957-2012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Карбонаттар мен гидрокарбонаттардың сілтілігін және салмақтық концентрациясын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2726-2015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Гидроксидтерді, карбонаттар мен гидрокарбонаттарды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қосымша, 1-кесте, "йодидтер (J</w:t>
            </w:r>
            <w:r>
              <w:rPr>
                <w:rFonts w:ascii="Times New Roman"/>
                <w:b w:val="false"/>
                <w:i w:val="false"/>
                <w:color w:val="000000"/>
                <w:vertAlign w:val="superscript"/>
              </w:rPr>
              <w:t>-</w:t>
            </w:r>
            <w:r>
              <w:rPr>
                <w:rFonts w:ascii="Times New Roman"/>
                <w:b w:val="false"/>
                <w:i w:val="false"/>
                <w:color w:val="000000"/>
                <w:sz w:val="20"/>
              </w:rPr>
              <w:t xml:space="preserve">)" көрсеткіші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23268.16-78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емдік және емдік-асханалық ауыз сулар және табиғи асханалық суы. Йодид-иондарды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31660-2012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 Йодтың салмақтық концентрациясын анықтаудың инверсиялық-вольтамперметрия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1881-3-2009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Құрамындағы ерітілген аниондарды сұйықтықты ион алмасу хроматографиясы әдісімен анықтау. 3-бөлік. Хроматтарды, йодидтерді, сульфиттерді, тиоцианаттарды және тиосульфаттарды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01-45-2009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"Капель-105М" капиллярлық электрофорез жүйесін пайдалана отырып, капиллярлық электрофорез әдісімен табиғи, ауыз су және минералды сулардың сынамаларындағы бромид- және йодид иондарының салмақтық концентрациясын өлшеу әдістемесі (02.10.2014 ж. № 01.04.114/01.00035-2011/2014 аттестаттау туралы куәлік, тізілімдегі нөмірі ФР.1.31.2015.19419)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мемлекетаралық стандарт әзірленіп, осы тізбеге енгізілгенге дейін қолданылады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қосымша, 1-кесте, "кальций (Са)" көрсеткіші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23268.5-78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емдік және емдік-асханалық ауыз сулар және табиғи асханалық суы. Кальций және магний иондарын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26449.1-85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тұщыландыратын дистилляциялық стационарлы қондырғы. Тұзды суларды химиялық талдау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31869-2012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Құрамындағы (аммоний, барий, калий, кальций, литий, магний, натрий, стронций) катиондарды капиллярлық электрофорезды пайдалана отырып анықтау әдістері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31870-2012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Құрамындағы элементтерді атомдық спектрометрия әдістерімен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ISO 11885-2011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Кейбір элементтерді индуктивті байланысқан плазмасы бар атомдық-эмиссиялық спектрометрия әдісімен (ICP-OES)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ISO 17294-2-2007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Индуктивті байланысқан плазмасы бар масс-спектрометрияны қолдану. 2-бөлік. 62 элементті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17294-2-2006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Индуктивті байланысқан плазмасы бар масс-спектрометрияны қолдану (ИБП-МС). 2-бөлік. 62 элементті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51309-2003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Құрамындағы элементтерді атомдық спектрометрия әдістерімен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М-02-2406-13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химиялық талдау әдістемесі. Ауыз судағы, минералды, табиғи, сарқынды судағы және атмосфералық жауын-шашындағы элементтерді атомдық-абсорбциялық әдіспен анықтау (24.09.2013 ж. № 443/242(01.00250-2008)-2013 аттестаттау туралы куәлік, тізілімдегі нөмірі ФР.1.31.2017.25626)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мемлекетаралық стандарт әзірленіп, осы тізбеге енгізілгенге дейін қолданылады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3 қосымша, 1-кесте, "магний (Mg)" көрсеткіші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23268.5-78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емдік және емдік-асханалық ауыз сулар және табиғи асханалық суы. Кальций және магний иондарын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26449.1-85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тұщыландыратын дистилляциялық стационарлы қондырғы. Тұзды суларды химиялық талдау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31869-2012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Құрамындағы (аммоний, барий, калий, кальций, литий, магний, натрий, стронций) катиондарды капиллярлық электрофорезды пайдалана отырып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31870-2012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 Құрамындағы элементтерді атомдық спектрометрия әдістерімен анықтау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БСТ ISO 11885-2011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Кейбір элементтерді индуктивті байланысқан плазмасы бар атомдық-эмиссиялық спектрометрия әдісімен (ICP-OES)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ISO 17294-2-2007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Индуктивті байланысқан плазмасы бар масс-спектрометрияны қолдану. 2-бөлік. 62 элементті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17294-2-2006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Индуктивті байланысқан плазмасы бар масс-спектрометрияны қолдану (ИБП-МС). 2-бөлік. 62 элементті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51309-2003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Құрамындағы элементтерді атомдық спектрометрия әдістерімен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М-02-2406-13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химиялық талдау әдістемесі. Ауыз судағы, минералды, табиғи, сарқынды судағы және атмосфералық жауын-шашындағы элементтерді атомдық-абсорбциялық әдіспен анықтау (24.09.2013 ж. № 443/242(01.00250-2008)-2013 аттестаттау туралы куәлік, тізілімдегі нөмірі ФР.1.31.2017.25626)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мемлекетаралық стандарт әзірленіп, осы тізбеге енгізілгенге дейін қолданылады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3 қосымша, 1-кесте, "жалпы минералдау" көрсеткіші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18164-72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Құрамындағы құрғақ қалдықты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Есептеу әдісі. МЕМСТ 27065-86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Сулардың сапасы. Терминдер мен анықтамалар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әдісі. БСТ 880-2016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минералды емдік-асханалық суы.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қосымша, 1-кесте, "нитраттар (NO</w:t>
            </w:r>
            <w:r>
              <w:rPr>
                <w:rFonts w:ascii="Times New Roman"/>
                <w:b w:val="false"/>
                <w:i w:val="false"/>
                <w:color w:val="000000"/>
                <w:vertAlign w:val="subscript"/>
              </w:rPr>
              <w:t>3</w:t>
            </w:r>
            <w:r>
              <w:rPr>
                <w:rFonts w:ascii="Times New Roman"/>
                <w:b w:val="false"/>
                <w:i w:val="false"/>
                <w:color w:val="000000"/>
                <w:vertAlign w:val="superscript"/>
              </w:rPr>
              <w:t>-</w:t>
            </w:r>
            <w:r>
              <w:rPr>
                <w:rFonts w:ascii="Times New Roman"/>
                <w:b w:val="false"/>
                <w:i w:val="false"/>
                <w:color w:val="000000"/>
                <w:sz w:val="20"/>
              </w:rPr>
              <w:t>-дейін)" көрсеткіші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10304-1-2016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Құрамындағы ерітілген аниондарды сұйықтықты ион алмасу хроматографиясы әдісімен анықтау. 1-бөлік. Құрамындағы бромидтерді, хлоридтерді, фторидтерді, нитраттарды, нитриттерді, фосфаттар мен сульфаттарды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23268.9-78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емдік және емдік-асханалық ауыз сулар және табиғи асханалық суы. Нитрат-иондарды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31867-2012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Құрамындағы аниондарды хроматография және капиллярлық электрофорез әдісімен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33045-2014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Құрамында азот бар заттарды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ISO 10304-1-2011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Құрамындағы ерітілген аниондарды сұйықтықты ион алмасу хроматографиясы әдісімен анықтау. 1-бөлік. Құрамындағы бромидтерді, хлоридтерді, фторидтерді, нитраттарды, нитриттерді, фосфаттар мен сульфаттарды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ИСО 7890-3-2006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Судың сапасы. Нитратты анықтау. 3-бөлік. </w:t>
            </w:r>
          </w:p>
          <w:p>
            <w:pPr>
              <w:spacing w:after="20"/>
              <w:ind w:left="20"/>
              <w:jc w:val="both"/>
            </w:pPr>
            <w:r>
              <w:rPr>
                <w:rFonts w:ascii="Times New Roman"/>
                <w:b w:val="false"/>
                <w:i w:val="false"/>
                <w:color w:val="000000"/>
                <w:sz w:val="20"/>
              </w:rPr>
              <w:t>Сульфосалицил қышқылы қолданылатын спектрометрия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ҚМС ИСО 7890-3:1999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Судың сапасы. Нитратты анықтау. 3-бөлік. Сульфосалицил қышқылы пайдаланылатын спектрометрия әдісі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ҚМС EN 26777:2001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Нитраттарды анықтау. Молекулярлық абсорбциялық спектроскопия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қосымша, 1-кесте, "сульфаттар (SO</w:t>
            </w:r>
            <w:r>
              <w:rPr>
                <w:rFonts w:ascii="Times New Roman"/>
                <w:b w:val="false"/>
                <w:i w:val="false"/>
                <w:color w:val="000000"/>
                <w:vertAlign w:val="subscript"/>
              </w:rPr>
              <w:t>4</w:t>
            </w:r>
            <w:r>
              <w:rPr>
                <w:rFonts w:ascii="Times New Roman"/>
                <w:b w:val="false"/>
                <w:i w:val="false"/>
                <w:color w:val="000000"/>
                <w:vertAlign w:val="superscript"/>
              </w:rPr>
              <w:t>2-</w:t>
            </w:r>
            <w:r>
              <w:rPr>
                <w:rFonts w:ascii="Times New Roman"/>
                <w:b w:val="false"/>
                <w:i w:val="false"/>
                <w:color w:val="000000"/>
                <w:sz w:val="20"/>
              </w:rPr>
              <w:t>)" көрсеткіші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10304-1-2016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Құрамындағы ерітілген аниондарды сұйықтықты ион алмасу хроматографиясы әдісімен анықтау. 1-бөлік. Құрамындағы бромидтерді, хлоридтерді, фторидтерді, нитраттарды, нитриттерді, фосфаттар мен сульфаттарды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4389-72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Құрамындағы сульфаттарды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23268.4-78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емдік және емдік-асханалық ауыз сулар және табиғи асханалық суы. Сульфат-иондарын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31867-2012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 Құрамындағы аниондарды хроматография және капиллярлық электрофорез әдісімен анықтау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31940-2013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Құрамында сульфаттардың болуын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ISO 10304-1-2011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Құрамындағы ерітілген аниондарды сұйықтықты ион алмасу хроматографиясы әдісімен анықтау. 1-бөлік. Құрамындағы бромидтерді, хлоридтерді, фторидтерді, нитраттарды, нитриттерді, фосфаттар мен сульфаттарды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1015-2000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Табиғи, сарқынды суларда сульфаттарды анықтаудың гравиметриялық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қосымша, 1-кесте, "фосфаттар (PO</w:t>
            </w:r>
            <w:r>
              <w:rPr>
                <w:rFonts w:ascii="Times New Roman"/>
                <w:b w:val="false"/>
                <w:i w:val="false"/>
                <w:color w:val="000000"/>
                <w:vertAlign w:val="subscript"/>
              </w:rPr>
              <w:t>4</w:t>
            </w:r>
            <w:r>
              <w:rPr>
                <w:rFonts w:ascii="Times New Roman"/>
                <w:b w:val="false"/>
                <w:i w:val="false"/>
                <w:color w:val="000000"/>
                <w:vertAlign w:val="superscript"/>
              </w:rPr>
              <w:t>3-</w:t>
            </w:r>
            <w:r>
              <w:rPr>
                <w:rFonts w:ascii="Times New Roman"/>
                <w:b w:val="false"/>
                <w:i w:val="false"/>
                <w:color w:val="000000"/>
                <w:sz w:val="20"/>
              </w:rPr>
              <w:t xml:space="preserve">)" көрсеткіші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10304-1-2016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Құрамындағы ерітілген аниондарды сұйықтықты ион алмасу хроматографиясы әдісімен анықтау. 1-бөлік. Құрамындағы бромидтерді, хлоридтерді, фторидтерді, нитраттарды, нитриттерді, фосфаттар мен сульфаттарды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18309-2014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Құрамында фосфор бар заттарды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26449.1-85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тұщыландыратын дистилляциялық стационарлы қондырғы. Тұзды суларды химиялық талдау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31867-2012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Құрамындағы аниондарды хроматография және капиллярлық электрофорез әдісімен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ИСО 6878-2005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Фосфорды анықтау. Аммоний молибдаты бар спектрометрия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ISO 10304-1-2011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Құрамындағы ерітілген аниондарды сұйықтықты ион алмасу хроматографиясы әдісімен анықтау. 1-бөлік. Құрамындағы бромидтерді, хлоридтерді, фторидтерді, нитраттарды, нитриттерді, фосфаттар мен сульфаттарды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10304-1-2009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Құрамындағы ерітілген аниондарды сұйықтықты ион алмасу хроматографиясы әдісімен анықтау. 1-бөлік. Құрамындағы бромидтерді, хлоридтерді, фторидтерді, нитраттарды, нитриттерді, фосфаттар мен сульфаттарды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қосымша, 1-кесте, "фторидтер ионы (F</w:t>
            </w:r>
            <w:r>
              <w:rPr>
                <w:rFonts w:ascii="Times New Roman"/>
                <w:b w:val="false"/>
                <w:i w:val="false"/>
                <w:color w:val="000000"/>
                <w:vertAlign w:val="superscript"/>
              </w:rPr>
              <w:t>-</w:t>
            </w:r>
            <w:r>
              <w:rPr>
                <w:rFonts w:ascii="Times New Roman"/>
                <w:b w:val="false"/>
                <w:i w:val="false"/>
                <w:color w:val="000000"/>
                <w:sz w:val="20"/>
              </w:rPr>
              <w:t>)" көрсеткіші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10304-1-2016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Құрамындағы ерітілген аниондарды сұйықтықты ион алмасу хроматографиясы әдісімен анықтау. 1-бөлік. Құрамындағы бромидтерді, хлоридтерді, фторидтерді, нитраттарды, нитриттерді, фосфаттар мен сульфаттарды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4386-89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Фторидтердің салмақтық концентрациясын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23268.18-78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емдік және емдік-асханалық ауыз сулар және табиғи асханалық суы. Фторид-иондарды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31867-2012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Құрамындағы аниондарды хроматография және капиллярлық электрофорез әдісімен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ISO 10304-1-2011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Құрамындағы ерітілген аниондарды сұйықтықты ион алмасу хроматографиясы әдісімен анықтау. 1-бөлік. Құрамындағы бромидтерді, хлоридтерді, фторидтерді, нитраттарды, нитриттерді, фосфаттар мен сульфаттарды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10359-1-2008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Құрамында фторидтердің болуын анықтау. 1-бөлік. Электродтарды қолдана отырып, ауыз суға және аз ластанған суға талдау жүргізуге арналған электр химиялық әдіс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2727-2015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Фторидтерді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3 қосымша, 1-кесте, "хлоридтер </w:t>
            </w:r>
          </w:p>
          <w:p>
            <w:pPr>
              <w:spacing w:after="20"/>
              <w:ind w:left="20"/>
              <w:jc w:val="both"/>
            </w:pPr>
            <w:r>
              <w:rPr>
                <w:rFonts w:ascii="Times New Roman"/>
                <w:b w:val="false"/>
                <w:i w:val="false"/>
                <w:color w:val="000000"/>
                <w:sz w:val="20"/>
              </w:rPr>
              <w:t>
(Cl</w:t>
            </w:r>
            <w:r>
              <w:rPr>
                <w:rFonts w:ascii="Times New Roman"/>
                <w:b w:val="false"/>
                <w:i w:val="false"/>
                <w:color w:val="000000"/>
                <w:vertAlign w:val="superscript"/>
              </w:rPr>
              <w:t>-</w:t>
            </w:r>
            <w:r>
              <w:rPr>
                <w:rFonts w:ascii="Times New Roman"/>
                <w:b w:val="false"/>
                <w:i w:val="false"/>
                <w:color w:val="000000"/>
                <w:sz w:val="20"/>
              </w:rPr>
              <w:t>)" көрсеткіші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10304-1-2016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Құрамындағы ерітілген аниондарды сұйықтықты ион алмасу хроматографиясы әдісімен анықтау. 1-бөлік. Құрамындағы бромидтерді, хлоридтерді, фторидтерді, нитраттарды, нитриттерді, фосфаттар мен сульфаттарды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4245-72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Құрамындағы хлоридтерді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23268.17-78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емдік ауыз суы, емдік-ас суы және табиғи асханалық суы. Хлорид-иондарды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31867-2012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Құрамындағы аниондарды хроматография және капиллярлық электрофорез әдісімен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ISO 10304-1-2011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Құрамындағы ерітілген аниондарды сұйықтықты ион алмасу хроматографиясы әдісімен анықтау. 1-бөлік. Құрамындағы бромидтерді, хлоридтерді, фторидтерді, нитраттарды, нитриттерді, фосфаттар мен сульфаттарды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9297-2008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Құрамындағы хлоридтерді анықтау әдістері. Хроматты индикаторы бар күміс нитратымен титрлеу (Мор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10304-1-2009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Құрамындағы ерітілген аниондарды сұйықтықты ион алмасу хроматографиясы әдісімен анықтау. 1-бөлік. Құрамындағы бромидтерді, хлоридтерді, фторидтерді, нитраттарды, нитриттерді, фосфаттар мен сульфаттарды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1496-2006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 Хлоридтердің салмақтық концентрациясын аргентометрия әдісімен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қосымша, 1-кесте, "цианидтер  (CN</w:t>
            </w:r>
            <w:r>
              <w:rPr>
                <w:rFonts w:ascii="Times New Roman"/>
                <w:b w:val="false"/>
                <w:i w:val="false"/>
                <w:color w:val="000000"/>
                <w:vertAlign w:val="superscript"/>
              </w:rPr>
              <w:t>-</w:t>
            </w:r>
            <w:r>
              <w:rPr>
                <w:rFonts w:ascii="Times New Roman"/>
                <w:b w:val="false"/>
                <w:i w:val="false"/>
                <w:color w:val="000000"/>
                <w:sz w:val="20"/>
              </w:rPr>
              <w:t>-дейін)" көрсеткіші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31863-2012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Құрамындағы цианидтерді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МЕМСТ Р 51680-2001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Құрамындағы цианидтерді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ҚМС ISO 6703-1:2001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Цианидтерді анықтау. 1-бөлік. Жалпы цианидті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ТҚНҚ.Ф 14.1:2:4.146-99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"Флюорат-02" сұйықтық анализаторында флуориметриялық әдіспен табиғи, ауыз су және сарқынды сулар сынамаларындағы цианидтердің салмақтық концентрациясын өлшеу әдістемесі (31.05.2013 ж. № 01.01.093/(01.00035-2011)/2013 аттестаттау туралы куәлік, тізілімдегі нөмірі ФР.1.31.2013.15580)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мемлекетаралық стандарт әзірленіп, осы тізбеге енгізілгенге дейін қолданылады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қосымша, 1-кесте, "алюминий (Al)" көрсеткіші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18165-2014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Құрамындағы алюминийді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31870-2012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Құрамындағы элементтерді атомдық спектрометрия әдістерімен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БСТ ISO 11885-2011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Кейбір элементтерді индуктивті байланысқан плазмасы бар атомдық-эмиссиялық спектрометрия әдісімен (ICP-OES)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ISO 15586-2011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Графитті пешті қолдана отырып, атомдық-абсорбциялық спектрометрия әдісімен элементтердің микро санын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ISO 17294-2-2007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Индуктивті байланысқан плазмасы бар масс-спектрометрияны қолдану. 2-бөлік. 62 элементті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17294-2-2006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Индуктивті байланысқан плазмасы бар масс-спектрометрияны қолдану (ИБП-МС). 2-бөлік. 62 элементті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1956-2010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Гидросфера. Ауыз судың, жер асты және сарқынды сулардың құрамындағы алюминийді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2214-2012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Құрамындағы микроэлементтерді графитті пешті қолдана отырып, атомдық-абсорбциялық спектрометриямен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2318-2013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Құрамындағы элементтерді электротермиялық атомдандыруы бар атомдық-абсорбциялық әдіспен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51309-2003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Құрамындағы элементтерді атомдық спектрометрия әдістерімен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М-02-2406-13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химиялық талдау әдістемесі. Ауыз судағы, минералды, табиғи, сарқынды судағы және атмосфералық жауын-шашындағы элементтерді атомдық-абсорбциялық әдіспен анықтау (24.09.2013 ж. № 443/242(01.00250-2008)-2013 аттестаттау туралы куәлік, тізілімдегі нөмірі ФР.1.31.2017.25626)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мемлекетаралық стандарт әзірленіп, осы тізбеге енгізілгенге дейін қолданылады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қосымша, 1-кесте, "барий (Ba)" көрсеткіші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31866-2012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 Құрамындағы элементтерді инверсиялық вольтамперметрия әдісімен анықтау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31869-2012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Құрамындағы (аммоний, барий, калий, кальций, литий, магний, натрий, стронций) катиондарды капиллярлық электрофорезды пайдалана отырып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31870-2012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Құрамындағы элементтерді атомдық спектрометрия әдістерімен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БСТ ISO 11885-2011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Кейбір элементтерді индуктивті байланысқан плазмасы бар атомдық-эмиссиялық спектрометрия әдісімен (ICP-OES)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ISO 15586-2011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Графитті пешті қолдана отырып, атомдық-абсорбциялық спектрометрия әдісімен элементтердің микро санын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ISO 17294-2-2007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Индуктивті байланысқан плазмасы бар масс-спектрометрияны қолдану. 2-бөлік. 62 элементті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17294-2-2006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Индуктивті байланысқан плазмасы бар масс-спектрометрияны қолдану (ИБП-МС). 2-бөлік. 62 элементті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2318-2013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Құрамындағы элементтерді электротермиялық атомдандыруы бар атомдық-абсорбциялық әдіспен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51309-2003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Құрамындағы элементтерді атомдық спектрометрия әдістерімен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57165-2016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Құрамындағы элементтерді индуктивті байланысқан плазмасы бар атомдық-эмиссиялық спектрометрия әдісімен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01.01.2018 ж. бастап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М-02-2406-13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химиялық талдау әдістемесі. Ауыз судағы, минералды, табиғи, сарқынды судағы және атмосфералық жауын-шашындағы элементтерді атомдық-абсорбциялық әдіспен анықтау (24.09.2013 ж. № 443/242(01.00250-2008)-2013 аттестаттау туралы куәлік, тізілімдегі нөмірі ФР.1.31.2017.25626)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мемлекетаралық стандарт әзірленіп, осы тізбеге енгізілгенге дейін қолданылады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қосымша, 1-кесте, "темір жиынтық (Fe)" көрсеткіші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4011-72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Жалпы темірдің салмақтық кнцентрациясын өлшеу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14084-2014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 Іздік элементтерді анықтау. Құрамындағы қорғасынды, кадмийді, мырышты, мыс пен темірді микротолқынды ыдыратудан кейін атомдық-абсорбциялық спектрометрия көмегімен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23268.11-78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емдік және емдік-асханалық ауыз сулар және табиғи асханалық суы. Темір иондарын анықтау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26449.1-85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тұщыландыратын дистилляциялық стационарлы қондырғы. Тұзды суларды химиялық талдау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30178-96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тағам өнімдері. Уытты элементтерді анықтаудың атомды- абсорбциялық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30538-97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 Уытты элементтерді атомдық-эмиссиялық әдіспен анықтау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31870-2012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Құрамындағы элементтерді атомдық спектрометрия әдістерімен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БСТ ISO 11885-2011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Кейбір элементтерді индуктивті байланысқан плазмасы бар атомдық-эмиссиялық спектрометрия әдісімен (ICP-OES)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EN 14084-2012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 Іздік элементтерді анықтау. Құрамындағы қорғасынды, кадмийді, мырышты, мыс пен темірді микротолқынды ыдыратудан кейін атомдық-абсорбциялық спектрометрия (ААС) әдісімен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ISO 15586-2011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Графитті пешті қолдана отырып, атомдық-абсорбциялық спектрометрия әдісімен элементтердің микро санын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2214-2012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Құрамындағы микроэлементтерді графитті пешті қолдана отырып, атомдық-абсорбциялық спектрометриямен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2318-2013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Құрамындағы элементтерді электротермиялық атомдандыруы бар атомдық-абсорбциялық әдіспен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51309-2003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Құрамындағы элементтерді атомдық спектрометрия әдістерімен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57165-2016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Құрамындағы элементтерді индуктивті байланысқан плазмасы бар атомдық-эмиссиялық спектрометрия әдісімен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01.01.2018 ж. бастап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М-02-2406-13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Сандық химиялық талдау әдістемесі. Ауыз судағы, минералды, табиғи, сарқынды судағы және атмосфералық жауын-шашындағы элементтерді атомдық-абсорбциялық әдіспен анықтау (24.09.2013 ж. </w:t>
            </w:r>
          </w:p>
          <w:p>
            <w:pPr>
              <w:spacing w:after="20"/>
              <w:ind w:left="20"/>
              <w:jc w:val="both"/>
            </w:pPr>
            <w:r>
              <w:rPr>
                <w:rFonts w:ascii="Times New Roman"/>
                <w:b w:val="false"/>
                <w:i w:val="false"/>
                <w:color w:val="000000"/>
                <w:sz w:val="20"/>
              </w:rPr>
              <w:t>
№ 443/242(01.00250-2008)-2013 аттестаттау туралы куәлік, тізілімдегі нөмірі ФР.1.31.2017.25626)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мемлекетаралық стандарт әзірленіп, осы тізбеге енгізілгенге дейін қолданылады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3 қосымша, 1-кесте, "кадмий (Cd)" көрсеткіші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14084-2014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 Іздік элементтерді анықтау.  Құрамындағы қорғасынды, кадмийді, мырышты, мыс пен темірді микротолқынды ыдыратудан кейін атомдық-абсорбциялық спектрометрия көмегімен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30178-96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тағам өнімдері. Уытты элементтерді анықтаудың атомдық-абсорбциялық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31866-2012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 Құрамындағы элементтерді инверсиялық вольтамперметрия әдісімен анықтау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31870-2012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 Құрамындағы элементтерді атомдық спектрометрия әдістерімен анықтау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БСТ ISO 11885-2011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Кейбір элементтерді индуктивті байланысқан плазмасы бар атомдық-эмиссиялық спектрометрия әдісімен (ICP-OES)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EN 14084-2012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 Іздік элементтерді анықтау.  Құрамындағы қорғасынды, кадмийді, мырышты, мыс пен темірді микротолқынды ыдыратудан кейін атомдық-абсорбциялық спектрометрия (ААС) әдісімен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ISO 15586-2011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Графитті пешті қолдана отырып, атомдық-абсорбциялық спектрометрия әдісімен элементтердің микро санын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ISO 17294-2-2007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Индуктивті байланысқан плазмасы бар масс-спектрометрияны қолдану. 2-бөлік. 62 элементті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ИСО 8288-2005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Кобальтті, никельді, мысты, мырышты, кадмийді және қорғасынды анықтау. Отты атомдық-абсорбциялық спектрометрия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17294-2-2006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Индуктивті байланысқан плазмасы бар масс-спектрометрияны қолдану (ИБП-МС). 2-бөлік. 62 элементті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2214-2012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Құрамындағы микроэлементтерді графитті пешті қолдана отырып, атомдық-абсорбциялық спектрометриямен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2318-2013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Құрамындағы элементтерді электротермиялық атомдандыруы бар атомдық-абсорбциялық әдіспен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51309-2003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Құрамындағы элементтерді атомдық спектрометрия әдістерімен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ҚМС ИСО 8288:2001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Кобальтті, никельді. Мысты, мырышты. Кадмийді және қорғасынды анықтау. Отты атомдық-абсорбциялық спектрометрия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57165-2016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Құрамындағы элементтерді индуктивті байланысқан плазмасы бар атомдық-эмиссиялық спектрометрия әдісімен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01.01.2018 ж. бастап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М-02-2406-13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Сандық химиялық талдау әдістемесі. Ауыз судағы, минералды, табиғи, сарқынды судағы және атмосфералық жауын-шашындағы элементтерді атомдық-абсорбциялық әдіспен анықтау (24.09.2013 ж. </w:t>
            </w:r>
          </w:p>
          <w:p>
            <w:pPr>
              <w:spacing w:after="20"/>
              <w:ind w:left="20"/>
              <w:jc w:val="both"/>
            </w:pPr>
            <w:r>
              <w:rPr>
                <w:rFonts w:ascii="Times New Roman"/>
                <w:b w:val="false"/>
                <w:i w:val="false"/>
                <w:color w:val="000000"/>
                <w:sz w:val="20"/>
              </w:rPr>
              <w:t>
№ 443/242(01.00250-2008)-2013 аттестаттау туралы куәлік 24.09.2013, тізілімдегі нөмірі ФР.1.31.2017.25626)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мемлекетаралық стандарт әзірленіп, осы тізбеге енгізілгенге дейін қолданылады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қосымша, 1-кесте, "кобальт (Со)" көрсеткіші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31870-2012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Құрамындағы элементтерді атомдық спектрометрия әдістерімен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БСТ ISO 11885-2011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Кейбір элементтерді индуктивті байланысқан плазмасы бар атомдық-эмиссиялық спектрометрия әдісімен (ICP-OES)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ISO 15586-2011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Графитті пешті қолдана отырып, атомдық-абсорбциялық спектрометрия әдісімен элементтердің микро санын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ISO 17294-2-2007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Индуктивті байланысқан плазмасы бар масс-спектрометрияны қолдану. 2-бөлік. 62 элементті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ИСО 8288-2005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Кобальтті, никельді, мысты, мырышты, кадмийді және қорғасынды анықтау. Отты атомдық-абсорбциялық спектрометрия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17294-2-2006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Индуктивті байланысқан плазмасы бар масс-спектрометрияны қолдану (ИБП-МС). 2-бөлік. 62 элементті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2214-2012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Құрамындағы микроэлементтерді графитті пешті қолдана отырып, атомдық-абсорбциялық спектрометриямен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2318-2013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Құрамындағы элементтерді электротермиялық атомдандыруы бар атомдық-абсорбциялық әдіспен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2486-2014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Ауыз су, табиғи, технологиялық таза су, сарқынды, тазартылған сарқынды су. Кобальттің, қалайы мен қорғасынның салмақтық концентрациясын инверсиялық вольтамперметрия әдісімен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51309-2003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Құрамындағы элементтерді атомдық спектрометрия әдістерімен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ҚМС ИСО 8288:2001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Кобальтті, никельді. Мысты, мырышты. Кадмийді және қорғасынды анықтау. Отты атомдық-абсорбциялық спектрометрия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М-02-2406-13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Сандық химиялық талдау әдістемесі. Ауыз судағы, минералды, табиғи, сарқынды судағы және атмосфералық жауын-шашындағы элементтерді атомдық-абсорбциялық әдіспен анықтау (24.09.2013 ж. </w:t>
            </w:r>
          </w:p>
          <w:p>
            <w:pPr>
              <w:spacing w:after="20"/>
              <w:ind w:left="20"/>
              <w:jc w:val="both"/>
            </w:pPr>
            <w:r>
              <w:rPr>
                <w:rFonts w:ascii="Times New Roman"/>
                <w:b w:val="false"/>
                <w:i w:val="false"/>
                <w:color w:val="000000"/>
                <w:sz w:val="20"/>
              </w:rPr>
              <w:t>
№ 443/242(01.00250-2008)-2013 аттестаттау туралы куәлік, тізілімдегі нөмірі ФР.1.31.2017.25626)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мемлекетаралық стандарт әзірленіп, осы тізбеге енгізілгенге дейін қолданылады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қосымша, 1-кесте, "литий (Li)" көрсеткіші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31869-2012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Құрамындағы (аммоний, барий, калий, кальций, литий, магний, натрий, стронций) катиондарды капиллярлық электрофорезды пайдалана отырып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31870-2012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Құрамындағы элементтерді атомдық спектрометрия әдістерімен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БСТ ISO 11885-2011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Кейбір элементтерді индуктивті байланысқан плазмасы бар атомдық-эмиссиялық спектрометрия әдісімен (ICP-OES)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ISO 17294-2-2007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Индуктивті байланысқан плазмасы бар масс-спектрометрияны қолдану. 2-бөлік. 62 элементті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17294-2-2006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Индуктивті байланысқан плазмасы бар масс-спектрометрияны қолдану (ИБП-МС). 2-бөлік. 62 элементті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2318-2013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Құрамындағы элементтерді электротермиялық атомдандыруы бар атомдық-абсорбциялық әдіспен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51309-2003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Құрамындағы элементтерді атомдық спектрометрия әдістерімен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М-02-2406-13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Сандық химиялық талдау әдістемесі. Ауыз судағы, минералды, табиғи, сарқынды судағы және атмосфералық жауын-шашындағы элементтерді атомдық-абсорбциялық әдіспен анықтау (24.09.2013 ж. </w:t>
            </w:r>
          </w:p>
          <w:p>
            <w:pPr>
              <w:spacing w:after="20"/>
              <w:ind w:left="20"/>
              <w:jc w:val="both"/>
            </w:pPr>
            <w:r>
              <w:rPr>
                <w:rFonts w:ascii="Times New Roman"/>
                <w:b w:val="false"/>
                <w:i w:val="false"/>
                <w:color w:val="000000"/>
                <w:sz w:val="20"/>
              </w:rPr>
              <w:t>
№ 443/242(01.00250-2008)-2013 аттестаттау туралы куәлік, тізілімдегі нөмірі ФР.1.31.2017.25626)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мемлекетаралық стандарт әзірленіп, осы тізбеге енгізілгенге дейін қолданылады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қосымша, 1-кесте, "марганец (Mn)" көрсеткіші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4974-2014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Құрамындағы марганецті фотометрия әдістерімен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31866-2012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 Құрамындағы элементтерді инверсиялық вольтамперметрия әдісімен анықтау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31870-2012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Құрамындағы элементтерді атомдық спектрометрия әдістерімен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БСТ ISO 11885-2011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Кейбір элементтерді индуктивті байланысқан плазмасы бар атомдық-эмиссиялық спектрометрия әдісімен (ICP-OES)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ISO 15586-2011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Графитті пешті қолдана отырып, атомдық-абсорбциялық спектрометрия әдісімен элементтердің микро санын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ISO 17294-2-2007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Индуктивті байланысқан плазмасы бар масс-спектрометрияны қолдану. 2-бөлік. 62 элементті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17294-2-2006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Индуктивті байланысқан плазмасы бар масс-спектрометрияны қолдану (ИБП-МС). 2-бөлік. 62 элементті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2214-2012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Құрамындағы микроэлементтерді графитті пешті қолдана отырып, атомдық-абсорбциялық спектрометриямен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2318-2013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Құрамындағы элементтерді электротермиялық атомдандыруы бар атомдық-абсорбциялық әдіспен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51309-2003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Құрамындағы элементтерді атомдық спектрометрия әдістерімен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57165-2016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Құрамындағы элементтерді индуктивті байланысқан плазмасы бар атомдық-эмиссиялық спектрометрия әдісімен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01.01.2018 ж. бастап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М-02-2406-13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химиялық талдау әдістемесі. Ауыз судағы, минералды, табиғи, сарқынды судағы және атмосфералық жауын-шашындағы элементтерді атомдық-абсорбциялық әдіспен анықтау (24.09.2013 ж.</w:t>
            </w:r>
          </w:p>
          <w:p>
            <w:pPr>
              <w:spacing w:after="20"/>
              <w:ind w:left="20"/>
              <w:jc w:val="both"/>
            </w:pPr>
            <w:r>
              <w:rPr>
                <w:rFonts w:ascii="Times New Roman"/>
                <w:b w:val="false"/>
                <w:i w:val="false"/>
                <w:color w:val="000000"/>
                <w:sz w:val="20"/>
              </w:rPr>
              <w:t>
 № 443/242(01.00250-2008)-2013 аттестаттау туралы куәлік, тізілімдегі нөмірі ФР.1.31.2017.25626)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мемлекетаралық стандарт әзірленіп, осы тізбеге енгізілгенге дейін қолданылады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қосымша, 1-кесте, "мыс (Cu)" көрсеткіші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4388-72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Мыстың салмақтық концентрациясын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14084-2014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 Іздік элементтерді анықтау. Құрамындағы қорғасынды, кадмийді, мырышты, мыс пен темірді микротолқынды ыдыратудан кейін атомдық-абсорбциялық спектрометрия көмегімен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26449.1-85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тұщыландыратын дистилляциялық стационарлы қондырғы. Тұзды суларды химиялық талдау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26931-86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тағам өнімдері. Мысты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30178-96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тағам өнімдері. Уытты элементтерді анықтаудың атомдық-абсорбциялық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31866-2012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 Құрамындағы элементтерді инверсиялық вольтамперметрия әдісімен анықтау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31870-2012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 Құрамындағы элементтерді атомдық спектрометрия әдістерімен анықтау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БСТ ISO 11885-2011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Кейбір элементтерді индуктивті байланысқан плазмасы бар атомдық-эмиссиялық спектрометрия әдісімен (ICP-OES)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EN 14084-2012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 Іздік элементтерді анықтау. Құрамындағы қорғасынды, кадмийді, мырышты, мыс пен темірді микротолқынды ыдыратудан кейін атомдық-абсорбциялық спектрометрия (ААС) әдісімен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ISO 15586-2011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Графитті пешті қолдана отырып, атомдық-абсорбциялық спектрометрия әдісімен элементтердің микро санын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ISO 17294-2-2007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Индуктивті байланысқан плазмасы бар масс-спектрометрияны қолдану. 2-бөлік. 62 элементті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8288-2005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Кобальтті, никельді, мысты, мырышты, кадмийді және қорғасынды анықтау. Отты атомдық-абсорбциялық спектрометрия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17294-2-2006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Индуктивті байланысқан плазмасы бар масс-спектрометрияны қолдану (ИБП-МС). 2-бөлік. 62 элементті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2214-2012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Құрамындағы микроэлементтерді графитті пешті қолдана отырып, атомдық-абсорбциялық спектрометриямен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2318-2013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Құрамындағы элементтерді электротермиялық атомдандыруы бар атомдық-абсорбциялық әдіспен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51309-2003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Құрамындағы элементтерді атомдық спектрометрия әдістерімен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ҚМС ИСО 8288:2001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Кобальтті, никельді. Мысты, мырышты. Кадмийді және қорғасынды анықтау. Отты атомдық-абсорбциялық спектрометрия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57165-2016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Құрамындағы элементтерді индуктивті байланысқан плазмасы бар атомдық-эмиссиялық спектрометрия әдісімен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01.01.2018 ж. бастап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М-02-2406-13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химиялық талдау әдістемесі. Ауыз судағы, минералды, табиғи, сарқынды судағы және атмосфералық жауын-шашындағы элементтерді атомдық-абсорбциялық әдіспен анықтау (24.09.2013 ж.</w:t>
            </w:r>
          </w:p>
          <w:p>
            <w:pPr>
              <w:spacing w:after="20"/>
              <w:ind w:left="20"/>
              <w:jc w:val="both"/>
            </w:pPr>
            <w:r>
              <w:rPr>
                <w:rFonts w:ascii="Times New Roman"/>
                <w:b w:val="false"/>
                <w:i w:val="false"/>
                <w:color w:val="000000"/>
                <w:sz w:val="20"/>
              </w:rPr>
              <w:t>
 № 443/242(01.00250-2008)-2013 аттестаттау туралы куәлік, тізілімдегі нөмірі ФР.1.31.2017.25626)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мемлекетаралық стандарт әзірленіп, осы тізбеге енгізілгенге дейін қолданылады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қосымша, 1-кесте, "молибден (Мо)" көрсеткіші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14083-2013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 Іздік элементтерді анықтау. Жоғары қысым кезінде сынаманы алдын ала минералдау арқылы графитті пеште атомдандыра отырып, атомдық-абсорбциялық спектрометрия көмегімен қорғасынды, кадмийді, хромды және молибденді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18308-72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Құрамындағы молибденді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31870-2012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Құрамындағы элементтерді атомдық спектрометрия әдістерімен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БСТ ISO 11885-2011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Кейбір элементтерді индуктивті байланысқан плазмасы бар атомдық-эмиссиялық спектрометрия әдісімен (ICP-OES)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БСТ EN 14084-2012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 Іздік элементтерді анықтау.  Құрамындағы қорғасынды, кадмийді, мырышты, мыс пен темірді микротолқынды ыдыратудан кейін атомдық-абсорбциялық спектрометрия (ААС) әдісімен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ISO 15586-2011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Графитті пешті қолдана отырып, атомдық-абсорбциялық спектрометрия әдісімен элементтердің микро санын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ISO 17294-2-2007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Индуктивті байланысқан плазмасы бар масс-спектрометрияны қолдану. 2-бөлік. 62 элементті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17294-2-2006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Индуктивті байланысқан плазмасы бар масс-спектрометрияны қолдану (ИБП-МС). 2-бөлік. 62 элементті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2214-2012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Құрамындағы микроэлементтерді графитті пешті қолдана отырып, атомдық-абсорбциялық спектрометриямен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2318-2013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Құрамындағы элементтерді электротермиялық атомдандыруы бар атомдық-абсорбциялық әдіспен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51309-2003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Құрамындағы элементтерді атомдық спектрометрия әдістерімен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М-02-2406-13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Сандық химиялық талдау әдістемесі. Ауыз судағы, минералды, табиғи, сарқынды судағы және атмосфералық жауын-шашындағы элементтерді атомдық-абсорбциялық әдіспен анықтау (24.09.2013 ж. </w:t>
            </w:r>
          </w:p>
          <w:p>
            <w:pPr>
              <w:spacing w:after="20"/>
              <w:ind w:left="20"/>
              <w:jc w:val="both"/>
            </w:pPr>
            <w:r>
              <w:rPr>
                <w:rFonts w:ascii="Times New Roman"/>
                <w:b w:val="false"/>
                <w:i w:val="false"/>
                <w:color w:val="000000"/>
                <w:sz w:val="20"/>
              </w:rPr>
              <w:t>
№ 443/242(01.00250-2008)-2013 аттестаттау туралы куәлік, тізілімдегі нөмірі ФР.1.31.2017.25626)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мемлекетаралық стандарт әзірленіп, осы тізбеге енгізілгенге дейін қолданылады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қосымша, 1-кесте, "натрий (Na)" көрсеткіші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23268.6-78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емдік және емдік-асханалық ауыз сулар және табиғи асханалық суы. Натрий иондарын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26449.1-85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тұщыландыратын дистилляциялық стационарлы қондырғы. Тұзды суларды химиялық талдау әдістері. Натрийді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31869-2012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Құрамындағы (аммоний, барий, калий, кальций, литий, магний, натрий, стронций) катиондарды капиллярлық электрофорезды қолдана отырып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31870-2012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Құрамындағы элементтерді атомдық спектрометрия әдістерімен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БСТ ISO 11885-2011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Кейбір элементтерді индуктивті байланысқан плазмасы бар атомдық-эмиссиялық спектрометрия әдісімен (ICP-OES)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ISO 17294-2-2007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Индуктивті байланысқан плазмасы бар масс-спектрометрияны қолдану. 2-бөлік. 62 элементті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17294-2-2006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Индуктивті байланысқан плазмасы бар масс-спектрометрияны қолдану (ИБП-МС). 2-бөлік. 62 элементті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51309-2003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Құрамындағы элементтерді атомдық спектрометрия әдістерімен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М-02-2406-13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Сандық химиялық талдау әдістемесі. Ауыз судағы, минералды, табиғи, сарқынды судағы және атмосфералық жауын-шашындағы элементтерді атомдық-абсорбциялық әдіспен анықтау (24.09.2013 ж. </w:t>
            </w:r>
          </w:p>
          <w:p>
            <w:pPr>
              <w:spacing w:after="20"/>
              <w:ind w:left="20"/>
              <w:jc w:val="both"/>
            </w:pPr>
            <w:r>
              <w:rPr>
                <w:rFonts w:ascii="Times New Roman"/>
                <w:b w:val="false"/>
                <w:i w:val="false"/>
                <w:color w:val="000000"/>
                <w:sz w:val="20"/>
              </w:rPr>
              <w:t>
№ 443/242(01.00250-2008)-2013 аттестаттау туралы куәлік, тізілімдегі нөмірі ФР.1.31.2017.25626)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мемлекетаралық стандарт әзірленіп, осы тізбеге енгізілгенге дейін қолданылады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қосымша, 1-кесте, "никель (Ni)" көрсеткіші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31870-2012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 Құрамындағы элементтерді атомдық спектрометрия әдістерімен анықтау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БСТ ISO 11885-2011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Кейбір элементтерді индуктивті байланысқан плазмасы бар атомдық-эмиссиялық спектрометрия әдісімен (ICP-OES)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ISO 15586-2011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Графитті пешті қолдана отырып, атомдық-абсорбциялық спектрометрия әдісімен элементтердің микро санын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ISO 17294-2-2007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Индуктивті байланысқан плазмасы бар масс-спектрометрияны қолдану. 2-бөлік. 62 элементті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8288-2005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Кобальтті, никельді, мысты, мырышты, кадмийді және қорғасынды анықтау. Отты атомдық-абсорбциялық спектрометрия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17294-2-2006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Индуктивті байланысқан плазмасы бар масс-спектрометрияны қолдану (ИБП-МС). 2-бөлік. 62 элементті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2214-2012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Құрамындағы микроэлементтерді графитті пешті қолдана отырып, атомдық-абсорбциялық спектрометриямен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2318-2013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Құрамындағы элементтерді электротермиялық атомдандыруы бар атомдық-абсорбциялық әдіспен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51309-2003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Құрамындағы элементтерді атомдық спектрометрия әдістерімен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ҚМС ИСО 8288:2001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Кобальтті, никельді. Мысты, мырышты. Кадмийді және қорғасынды анықтау. Отты атомдық-абсорбциялық спектрометрия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57165-2016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Құрамындағы элементтерді индуктивті байланысқан плазмасы бар атомдық-эмиссиялық спектрометрия әдісімен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01.01.2018 ж. бастап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М-02-2406-13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химиялық талдау әдістемесі. Ауыз судағы, минералды, табиғи, сарқынды судағы және атмосфералық жауын-шашындағы элементтерді атомдық-абсорбциялық әдіспен анықтау (24.09.2013 ж.</w:t>
            </w:r>
          </w:p>
          <w:p>
            <w:pPr>
              <w:spacing w:after="20"/>
              <w:ind w:left="20"/>
              <w:jc w:val="both"/>
            </w:pPr>
            <w:r>
              <w:rPr>
                <w:rFonts w:ascii="Times New Roman"/>
                <w:b w:val="false"/>
                <w:i w:val="false"/>
                <w:color w:val="000000"/>
                <w:sz w:val="20"/>
              </w:rPr>
              <w:t>
№ 443/242(01.00250-2008)-2013 аттестаттау туралы куәлік, тізілімдегі нөмірі ФР.1.31.2017.25626)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мемлекетаралық стандарт әзірленіп, осы тізбеге енгізілгенге дейін қолданылады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қосымша, 1-кесте, "сынап (Hg)" көрсеткіші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26927-86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тағам өнімдері. Сынапты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31866-2012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 Құрамындағы элементтерді инверсиялық вольтамперметрия әдісімен анықтау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31950-2012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Құрамындағы жалпы сынапты жалынсыз атомдық-абсорбциялық спектрометриямен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МЕМСТ Р 51212-2001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Құрамындағы жалпы сынапты отсыз атомдық-абсорбциялық спектрометриямен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16590-2007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Құрамында сынапты анықтау. Амальгамдаумен байытуды қамтитын әдістер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2324-2013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Құрамындағы сынапты "суық бу" әдісімен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51212-2003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Құрамындағы жалпы сынапты жалынсыз атомдық-абсорбциялық спектрометриямен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01-43-2006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МГА-915, МГА-915М, МГА-915МД модификацияларының электротермиялық атомдандыруы бар атомдық-абсорбциялық спектрометрді пайдалана отырып, атомдық-абсорбциялық спектроскопия әдісімен табиғи, ауыз судың және сарқынды судың сынамаларындағы сынаптың салмақтық концентрациясын өлшеу әдістемесі (14.12.2011 ж. № 01.05.068/01.00035/2011 аттестаттау туралы куәлік, тізілімдегі нөмірі ФР.1.31.2012.13493)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мемлекетаралық стандарт әзірленіп, осы тізбеге енгізілгенге дейін қолданылады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қосымша,  1-кесте, "селен (Se)" көрсеткіші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19413-89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Селеннің салмақтық концентрациясын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31870-2012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Құрамындағы элементтерді атомдық спектрометрия әдістерімен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БСТ ISO 11885-2011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Кейбір элементтерді индуктивті байланысқан плазмасы бар атомдық-эмиссиялық спектрометрия әдісімен (ICP-OES)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ISO 15586-2011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Графитті пешті қолдана отырып, атомдық-абсорбциялық спектрометрия әдісімен элементтердің микро санын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ISO 17294-2-2007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Индуктивті байланысқан плазмасы бар масс-спектрометрияны қолдану. 2-бөлік. 62 элементті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17294-2-2006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Индуктивті байланысқан плазмасы бар масс-спектрометрияны қолдану (ИБП-МС). 2-бөлік. 62 элементті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2214-2012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Құрамындағы микроэлементтерді графитті пешті қолдана отырып, атомдық-абсорбциялық спектрометриямен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2318-2013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Құрамындағы элементтерді электротермиялық атомдандыруы бар атомдық-абсорбциялық әдіспен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2487-2014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Ауыз су, табиғи, технологиялық таза су, сарқынды, тазартылған сарқынды су. Талийдің, селеннің және күмістің салмақтық концентрациясын инверсиялық вольтамперметрия әдісімен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51309-2003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Құрамындағы элементтерді атомдық спектрометрия әдістерімен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57165-2016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Құрамындағы элементтерді индуктивті байланысқан плазмасы бар атомдық-эмиссиялық спектрометрия әдісімен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01.01.2018 ж. бастап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М-02-2406-13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Сандық химиялық талдау әдістемесі. Ауыз судағы, минералды, табиғи, сарқынды судағы және атмосфералық жауын-шашындағы элементтерді атомдық-абсорбциялық әдіспен анықтау (24.09.2013 ж. </w:t>
            </w:r>
          </w:p>
          <w:p>
            <w:pPr>
              <w:spacing w:after="20"/>
              <w:ind w:left="20"/>
              <w:jc w:val="both"/>
            </w:pPr>
            <w:r>
              <w:rPr>
                <w:rFonts w:ascii="Times New Roman"/>
                <w:b w:val="false"/>
                <w:i w:val="false"/>
                <w:color w:val="000000"/>
                <w:sz w:val="20"/>
              </w:rPr>
              <w:t>
№ 443/242(01.00250-2008)-2013 аттестаттау туралы куәлік, тізілімдегі нөмірі ФР.1.31.2017.25626)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мемлекетаралық стандарт әзірленіп, осы тізбеге енгізілгенге дейін қолданылады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қосымша, 1-кесте, "күміс (Ag)" көрсеткіші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18293-72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Құрамындағы қорғасынды, мырышты, күмісті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23268.13-78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Минералды емдік ауыз суы, емдік-ас суы және табиғи асханалық суы. Күміс иондарын анықтау әдістері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31870-2012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 Құрамындағы элементтерді атомдық спектрометрия әдістерімен анықтау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БСТ ISO 11885-2011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Кейбір элементтерді индуктивті байланысқан плазмасы бар атомдық-эмиссиялық спектрометрия әдісімен (ICP-OES)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ISO 15586-2011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Графитті пешті қолдана отырып, атомдық-абсорбциялық спектрометрия әдісімен элементтердің микро санын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ISO 17294-2-2007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Индуктивті байланысқан плазмасы бар масс-спектрометрияны қолдану. 2-бөлік. 62 элементті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17294-2-2006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Индуктивті байланысқан плазмасы бар масс-спектрометрияны қолдану (ИБП-МС). 2-бөлік. 62 элементті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2318-2013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Құрамындағы элементтерді электротермиялық атомдандыруы бар атомдық-абсорбциялық әдіспен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2214-2012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Құрамындағы микроэлементтерді графитті пешті қолдана отырып, атомдық-абсорбциялық спектрометриямен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2487-2014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Ауыз су, табиғи, технологиялық таза су, сарқынды, тазартылған сарқынды су. Талийдің, селеннің және күмістің салмақтық концентрациясын инверсиялық вольтамперметрия әдісімен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51309-2003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Құрамындағы элементтерді атомдық спектрометрия әдістерімен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М-02-2406-13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Сандық химиялық талдау әдістемесі. Ауыз судағы, минералды, табиғи, сарқынды судағы және атмосфералық жауын-шашындағы элементтерді атомдық-абсорбциялық әдіспен анықтау (24.09.2013 ж. </w:t>
            </w:r>
          </w:p>
          <w:p>
            <w:pPr>
              <w:spacing w:after="20"/>
              <w:ind w:left="20"/>
              <w:jc w:val="both"/>
            </w:pPr>
            <w:r>
              <w:rPr>
                <w:rFonts w:ascii="Times New Roman"/>
                <w:b w:val="false"/>
                <w:i w:val="false"/>
                <w:color w:val="000000"/>
                <w:sz w:val="20"/>
              </w:rPr>
              <w:t>
№ 443/242(01.00250-2008)-2013 аттестаттау туралы куәлік, тізілімдегі нөмірі ФР.1.31.2017.25626)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мемлекетаралық стандарт әзірленіп, осы тізбеге енгізілгенге дейін қолданылады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қосымша, 1-кесте, "жиынтық қорғасын (Pb)" көрсеткіші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14083-2013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 Іздік элементтерді анықтау. Жоғары қысым кезінде сынаманы алдын ала минералдап, графитті пеште атомдандыра отырып, атомдық-абсорбциялық спектрометрия көмегімен қорғасынды, кадмийді, хромды және молибденді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18293-72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Құрамындағы қорғасынды, мырышты, күмісті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26932-86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тағам өнімдері. Қорғасынды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31866-2012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 Құрамындағы элементтерді инверсиялық вольтамперметрия әдісімен анықтау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31870-2012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Құрамындағы элементтерді атомдық спектрометрия әдістерімен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БСТ ISO 11885-2011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Кейбір элементтерді индуктивті байланысқан плазмасы бар атомдық-эмиссиялық спектрометрия әдісімен (ICP-OES)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EN 14084-2012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 Іздік элементтерді анықтау.  Құрамындағы қорғасынды, кадмийді, мырышты, мыс пен темірді микротолқынды ыдыратудан кейін атомдық-абсорбциялық спектрометрия (ААС) әдісімен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ISO 15586-2011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Графитті пешті қолдана отырып, атомдық-абсорбциялық спектрометрия әдісімен элементтердің микро санын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ISO 17294-2-2007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Индуктивті байланысқан плазмасы бар масс-спектрометрияны қолдану. 2-бөлік. 62 элементті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8288-2005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Кобальтті, никельді, мысты, мырышты, кадмийді және қорғасынды анықтау. Отты атомдық-абсорбциялық спектрометрия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17294-2-2006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Индуктивті байланысқан плазмасы бар масс-спектрометрияны қолдану (ИБП-МС). 2-бөлік. 62 элементті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2214-2012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Құрамындағы микроэлементтерді графитті пешті қолдана отырып, атомдық-абсорбциялық спектрометриямен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2318-2013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Құрамындағы элементтерді электротермиялық атомдандыруы бар атомдық-абсорбциялық әдіспен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2486-2014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Ауыз су, табиғи, технологиялық таза су, сарқынды, тазартылған сарқынды су. Кобальттің, қалайы мен қорғасынның салмақтық концентрациясын инверсиялық вольтамперметрия әдісімен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51309-2003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Құрамындағы элементтерді атомдық спектрометрия әдістерімен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ҚМС ИСО 8288:2001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Кобальтті, никельді. Мысты, мырышты. Кадмийді және қорғасынды анықтау. Отты атомдық-абсорбциялық спектрометрия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57165-2016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Құрамындағы элементтерді индуктивті байланысқан плазмасы бар атомдық-эмиссиялық спектрометрия әдісімен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01.01.2018 ж. бастап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М-02-2406-13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Сандық химиялық талдау әдістемесі. Ауыз судағы, минералды, табиғи, сарқынды судағы және атмосфералық жауын-шашындағы элементтерді атомдық-абсорбциялық әдіспен анықтау (24.09.2013 ж. </w:t>
            </w:r>
          </w:p>
          <w:p>
            <w:pPr>
              <w:spacing w:after="20"/>
              <w:ind w:left="20"/>
              <w:jc w:val="both"/>
            </w:pPr>
            <w:r>
              <w:rPr>
                <w:rFonts w:ascii="Times New Roman"/>
                <w:b w:val="false"/>
                <w:i w:val="false"/>
                <w:color w:val="000000"/>
                <w:sz w:val="20"/>
              </w:rPr>
              <w:t>
№ 443/242(01.00250-2008)-2013 аттестаттау туралы куәлік, тізілімдегі нөмірі ФР.1.31.2017.25626)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мемлекетаралық стандарт әзірленіп, осы тізбеге енгізілгенге дейін қолданылады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қосымша, 1-кесте, "стронций (Sr</w:t>
            </w:r>
            <w:r>
              <w:rPr>
                <w:rFonts w:ascii="Times New Roman"/>
                <w:b w:val="false"/>
                <w:i w:val="false"/>
                <w:color w:val="000000"/>
                <w:vertAlign w:val="superscript"/>
              </w:rPr>
              <w:t>2+</w:t>
            </w:r>
            <w:r>
              <w:rPr>
                <w:rFonts w:ascii="Times New Roman"/>
                <w:b w:val="false"/>
                <w:i w:val="false"/>
                <w:color w:val="000000"/>
                <w:sz w:val="20"/>
              </w:rPr>
              <w:t>)" көрсеткіші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23950-88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Стронцийдің салмақтық концентрациясын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31869-2012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Құрамындағы (аммоний, барий, калий, кальций, литий, магний, натрий, стронций) катиондарды капиллярлық электрофорезды қолдана отырып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31870-2012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Құрамындағы элементтерді атомдық спектрометрия әдістерімен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БСТ ISO 11885-2011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Кейбір элементтерді индуктивті байланысқан плазмасы бар атомдық-эмиссиялық спектрометрия әдісімен (ICP-OES)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ISO 17294-2-2007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Индуктивті байланысқан плазмасы бар масс-спектрометрияны қолдану. 2-бөлік. 62 элементті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17294-2-2006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Индуктивті байланысқан плазмасы бар масс-спектрометрияны қолдану (ИБП-МС). 2-бөлік. 62 элементті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2318-2013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Құрамындағы элементтерді электротермиялық атомдандыруы бар атомдық-абсорбциялық әдіспен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51309-2003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Құрамындағы элементтерді атомдық спектрометрия әдістерімен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57165-2016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Құрамындағы элементтерді индуктивті байланысқан плазмасы бар атомдық-эмиссиялық спектрометрия әдісімен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01.01.2018 ж. бастап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М-02-2406-13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Сандық химиялық талдау әдістемесі. Ауыз судағы, минералды, табиғи, сарқынды судағы және атмосфералық жауын-шашындағы элементтерді атомдық-абсорбциялық әдіспен анықтау (24.09.2013 ж. </w:t>
            </w:r>
          </w:p>
          <w:p>
            <w:pPr>
              <w:spacing w:after="20"/>
              <w:ind w:left="20"/>
              <w:jc w:val="both"/>
            </w:pPr>
            <w:r>
              <w:rPr>
                <w:rFonts w:ascii="Times New Roman"/>
                <w:b w:val="false"/>
                <w:i w:val="false"/>
                <w:color w:val="000000"/>
                <w:sz w:val="20"/>
              </w:rPr>
              <w:t>
№ 443/242(01.00250-2008)-2013 аттестаттау туралы куәлік, тізілімдегі нөмірі ФР.1.31.2017.25626)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мемлекетаралық стандарт әзірленіп, осы тізбеге енгізілгенге дейін қолданылады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қосымша, 1-кесте, "сүрме (Sb)" көрсеткіші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31866-2012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 Құрамындағы элементтерді инверсиялық вольтамперметрия әдісімен анықтау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31870-2012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Құрамындағы элементтерді атомдық спектрометрия әдістерімен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БСТ ISO 11885-2011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Кейбір элементтерді индуктивті байланысқан плазмасы бар атомдық-эмиссиялық спектрометрия әдісімен (ICP-OES)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ISO 15586-2011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Графитті пешті қолдана отырып, атомдық-абсорбциялық спектрометрия әдісімен элементтердің микро санын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ISO 17294-2-2007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Индуктивті байланысқан плазмасы бар масс-спектрометрияны қолдану. 2-бөлік. 62 элементті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17294-2-2006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Индуктивті байланысқан плазмасы бар масс-спектрометрияны қолдану (ИБП-МС). 2-бөлік. 62 элементті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2214-2012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Құрамындағы микроэлементтерді графитті пешті қолдана отырып, атомдық-абсорбциялық спектрометриямен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51309-2003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Құрамындағы элементтерді атомдық спектрометрия әдістерімен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57165-2016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Құрамындағы элементтерді индуктивті байланысқан плазмасы бар атомдық-эмиссиялық спектрометрия әдісімен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01.01.2018 ж. бастап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М-02-2406-13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химиялық талдау әдістемесі. Ауыз судағы, минералды, табиғи, сарқынды судағы және атмосфералық жауын-шашындағы элементтерді атомдық-абсорбциялық әдіспен анықтау (24.09.2013 ж. аттестаттау туралы куәлік № 443/242(01.00250-2008)-2013, тізілімдегі нөмірі ФР.1.31.2017.25626)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мемлекетаралық стандарт әзірленіп, осы тізбеге енгізілгенге дейін қолданылады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қосымша, 1-кесте, "жалпы хром (Cr)" көрсеткіші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14083-2013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 Іздік элементтерді анықтау. Жоғары қысым кезінде сынаманы алдын ала минералдап, графитті пеште атомдандыра отырып, атомдық-абсорбциялық спектрометрия көмегімен қорғасынды, кадмийді, хромды және молибденді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31870-2012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Құрамындағы элементтерді атомдық спектрометрия әдістерімен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31956-2013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Құрамындағы хромды (VI) және жалпы хромды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БСТ ISO 11885-2011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Кейбір элементтерді индуктивті байланысқан плазмасы бар атомдық-эмиссиялық спектрометрия әдісімен (ICP-OES)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ISO 15586-2011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Графитті пешті қолдана отырып, атомдық-абсорбциялық спектрометрия әдісімен элементтердің микро санын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ISO 17294-2-2007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Индуктивті байланысқан плазмасы бар масс-спектрометрияны қолдану. 2-бөлік. 62 элементті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17294-2-2006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Индуктивті байланысқан плазмасы бар масс-спектрометрияны қолдану (ИБП-МС). 2-бөлік. 62 элементті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1511-2006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Хромды анықтау. 1,5 дифенилкарбазид қолданылатын спектрометриялық әдіс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2214-2012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Құрамындағы микроэлементтерді графитті пешті қолдана отырып, атомдық-абсорбциялық спектрометриямен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2318-2013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Құрамындағы элементтерді электротермиялық атомдандыруы бар атомдық-абсорбциялық әдіспен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51309-2003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Құрамындағы элементтерді атомдық спектрометрия әдістерімен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57165-2016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Құрамындағы элементтерді  индуктивті байланысқан плазмасы бар атомдық-эмиссиялық спектрометрия әдісімен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01.01.2018 ж. бастап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М-02-2406-13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Сандық химиялық талдау әдістемесі. Ауыз судағы, минералды, табиғи, сарқынды судағы және атмосфералық жауын-шашындағы элементтерді атомдық-абсорбциялық әдіспен анықтау (24.09.2013 ж. </w:t>
            </w:r>
          </w:p>
          <w:p>
            <w:pPr>
              <w:spacing w:after="20"/>
              <w:ind w:left="20"/>
              <w:jc w:val="both"/>
            </w:pPr>
            <w:r>
              <w:rPr>
                <w:rFonts w:ascii="Times New Roman"/>
                <w:b w:val="false"/>
                <w:i w:val="false"/>
                <w:color w:val="000000"/>
                <w:sz w:val="20"/>
              </w:rPr>
              <w:t>
№ 443/242(01.00250-2008)-2013 аттестаттау туралы куәлік, тізілімдегі нөмірі ФР.1.31.2017.25626)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мемлекетаралық стандарт әзірленіп, осы тізбеге енгізілгенге дейін қолданылады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қосымша, 1-кесте, "мырыш (Zn</w:t>
            </w:r>
            <w:r>
              <w:rPr>
                <w:rFonts w:ascii="Times New Roman"/>
                <w:b w:val="false"/>
                <w:i w:val="false"/>
                <w:color w:val="000000"/>
                <w:vertAlign w:val="superscript"/>
              </w:rPr>
              <w:t>2+</w:t>
            </w:r>
            <w:r>
              <w:rPr>
                <w:rFonts w:ascii="Times New Roman"/>
                <w:b w:val="false"/>
                <w:i w:val="false"/>
                <w:color w:val="000000"/>
                <w:sz w:val="20"/>
              </w:rPr>
              <w:t>)" көрсеткіші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18293-72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Қорғасынды, мырышты және күмісті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31866-2012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 Құрамындағы элементтерді инверсиялық вольтамперметрия әдісімен анықтау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31870-2012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Құрамындағы элементтерді атомдық спектрометрия әдістерімен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БСТ ISO 11885-2011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Кейбір элементтерді индуктивті байланысқан плазмасы бар атомдық-эмиссиялық спектрометрия әдісімен (ICP-OES)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ISO 15586-2011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Графитті пешті қолдана отырып, атомдық-абсорбциялық спектрометрия әдісімен элементтердің микро санын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ISO 17294-2-2007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Индуктивті байланысқан плазмасы бар масс-спектрометрияны қолдану. 2-бөлік. 62 элементті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ИСО 8288-2005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Кобальтті, никельді, мысты, мырышты, кадмийді және қорғасынды анықтау. Отты атомдық-абсорбциялық спектрометрия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17294-2-2006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Индуктивті байланысқан плазмасы бар масс-спектрометрияны қолдану (ИБП-МС). 2-бөлік. 62 элементті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2214-2012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Құрамындағы микроэлементтерді графитті пешті қолдана отырып, атомдық-абсорбциялық спектрометриямен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2318-2013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Құрамындағы элементтерді электротермиялық атомдандыруы бар атомдық-абсорбциялық әдіспен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51309-2003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Құрамындағы элементтерді атомдық спектрометрия әдістерімен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ҚМС ИСО 8288:2001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Кобальтті, никельді. Мысты, мырышты. Кадмийді және қорғасынды анықтау. Отты атомдық-абсорбциялық спектрометрия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М-02-2406-13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Сандық химиялық талдау әдістемесі. Ауыз судағы, минералды, табиғи, сарқынды судағы және атмосфералық жауын-шашындағы элементтерді атомдық-абсорбциялық әдіспен анықтау (24.09.2013 ж. </w:t>
            </w:r>
          </w:p>
          <w:p>
            <w:pPr>
              <w:spacing w:after="20"/>
              <w:ind w:left="20"/>
              <w:jc w:val="both"/>
            </w:pPr>
            <w:r>
              <w:rPr>
                <w:rFonts w:ascii="Times New Roman"/>
                <w:b w:val="false"/>
                <w:i w:val="false"/>
                <w:color w:val="000000"/>
                <w:sz w:val="20"/>
              </w:rPr>
              <w:t>
№ 443/242(01.00250-2008)-2013 аттестаттау туралы куәлік, тізілімдегі нөмірі ФР.1.31.2017.25626)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мемлекетаралық стандарт әзірленіп, осы тізбеге енгізілгенге дейін қолданылады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қосымша, 1-кесте, "бор (В)" көрсеткіші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31870-2012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Құрамындағы элементтерді атомдық спектрометрия әдістерімен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31949-2012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Құрамындағы борды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БСТ ISO 11885-2011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Кейбір элементтерді индуктивті байланысқан плазмасы бар атомдық-эмиссиялық спектрометрия әдісімен (ICP-OES)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ISO 17294-2-2007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Индуктивті байланысқан плазмасы бар масс-спектрометрияны қолдану. 2-бөлік. 62 элементті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МЕМСТ Р 51210-2001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Құрамындағы борды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17294-2-2006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Индуктивті байланысқан плазмасы бар масс-спектрометрияны қолдану (ИБП-МС). 2-бөлік. 62 элементті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1016-2000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Бордың салмақтық концентрациясын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51210-2003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Құрамындағы борды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51309-2003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Құрамындағы элементтерді атомдық спектрометрия әдістерімен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57165-2016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Құрамындағы элементтерді индуктивті байланысқан плазмасы бар атомдық-эмиссиялық спектрометрия әдісімен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01.01.2018 ж. бастап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М-02-2406-13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Сандық химиялық талдау әдістемесі. Ауыз судағы, минералды, табиғи, сарқынды судағы және атмосфералық жауын-шашындағы элементтерді атомдық-абсорбциялық әдіспен анықтау (24.09.2013 ж. </w:t>
            </w:r>
          </w:p>
          <w:p>
            <w:pPr>
              <w:spacing w:after="20"/>
              <w:ind w:left="20"/>
              <w:jc w:val="both"/>
            </w:pPr>
            <w:r>
              <w:rPr>
                <w:rFonts w:ascii="Times New Roman"/>
                <w:b w:val="false"/>
                <w:i w:val="false"/>
                <w:color w:val="000000"/>
                <w:sz w:val="20"/>
              </w:rPr>
              <w:t>
№ 443/242(01.00250-2008)-2013 аттестаттау туралы куәлік, тізілімдегі нөмірі ФР.1.31.2017.25626)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мемлекетаралық стандарт әзірленіп, осы тізбеге енгізілгенге дейін қолданылады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қосымша, 1-кесте, "күшән (As)" көрсеткіші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4152-89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Күшәланың салмақтық концентрациясын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26930-86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тағам өнімдері. Күшәланы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30538-97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 Уытты элементтерді атомдық-эмиссиялық әдіспен анықтау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31266-2004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Шикізат және тағам өнімдері. Күшәланы анықтаудың атомдық-абсорбциялық әдісі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31866-2012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 Құрамындағы элементтерді инверсиялық вольтамперметрия әдісімен анықтау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31870-2012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 Құрамындағы элементтерді атомдық спектрометрия әдістерімен анықтау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БСТ ISO 11885-2011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Кейбір элементтерді индуктивті байланысқан плазмасы бар атомдық-эмиссиялық спектрометрия әдісімен (ICP-OES)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ISO 15586-2011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Графитті пешті қолдана отырып, атомдық-абсорбциялық спектрометрия әдісімен элементтердің микро санын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ISO 17294-2-2007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Индуктивті байланысқан плазмасы бар масс-спектрометрияны қолдану. 2-бөлік. 62 элементті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17294-2-2006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Индуктивті байланысқан плазмасы бар масс-спектрометрияны қолдану (ИБП-МС). 2-бөлік. 62 элементті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2214-2012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Құрамындағы микроэлементтерді графитті пешті қолдана отырып, атомдық-абсорбциялық спектрометриямен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2318-2013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Құрамындағы элементтерді электротермиялық атомдандыруы бар атомдық-абсорбциялық әдіспен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51309-2003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Құрамындағы элементтерді атомдық спектрометрия әдістерімен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57165-2016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Құрамындағы элементтерді индуктивті байланысқан плазмасы бар атомдық-эмиссиялық спектрометрия әдісімен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01.01.2018 ж. бастап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М-02-2406-13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Сандық химиялық талдау әдістемесі. Ауыз судағы, минералды, табиғи, сарқынды судағы және атмосфералық жауын-шашындағы элементтерді атомдық-абсорбциялық әдіспен анықтау (24.09.2013 ж. </w:t>
            </w:r>
          </w:p>
          <w:p>
            <w:pPr>
              <w:spacing w:after="20"/>
              <w:ind w:left="20"/>
              <w:jc w:val="both"/>
            </w:pPr>
            <w:r>
              <w:rPr>
                <w:rFonts w:ascii="Times New Roman"/>
                <w:b w:val="false"/>
                <w:i w:val="false"/>
                <w:color w:val="000000"/>
                <w:sz w:val="20"/>
              </w:rPr>
              <w:t>
№ 443/242(01.00250-2008)-2013 аттестаттау туралы куәлік, тізілімдегі нөмірі ФР.1.31.2017.25626)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мемлекетаралық стандарт әзірленіп, осы тізбеге енгізілгенге дейін қолданылады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қосымша, 1-кесте, "озон" көрсеткіші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18301-72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Құрамында қалдық озонды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қосымша, 1-кесте, "броматтар" көрсеткіші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УВК 1.106-2014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Иондық хроматография әдісімен ауыз суда және табиғи суларда хлорит-ионының, хлорат-ионының және бромат-ионының салмақтық концентрациясын өлшеу әдістемесі</w:t>
            </w:r>
          </w:p>
          <w:p>
            <w:pPr>
              <w:spacing w:after="20"/>
              <w:ind w:left="20"/>
              <w:jc w:val="both"/>
            </w:pPr>
            <w:r>
              <w:rPr>
                <w:rFonts w:ascii="Times New Roman"/>
                <w:b w:val="false"/>
                <w:i w:val="false"/>
                <w:color w:val="000000"/>
                <w:sz w:val="20"/>
              </w:rPr>
              <w:t>
(28.04.2014 ж. № УВК 1.106/01.00033-2013/2014 аттестаттау туралы куәлік, тізілімдегі нөмірі ФР.1.31.2014.19047)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мемлекетаралық стандарт әзірленіп, осы тізбеге енгізілгенге дейін қолданылады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қосымша, 1-кесте, "бос қалдық хлор" және "байланысқан қалдық хлор"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18190-72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Құрамындағы қалдық белсенді хлорды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ISO 7393-1-2011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Құрамындағы бос хлорды және жалпы хлорды анықтау. 1-бөлік. N, N-диэтил-1,4-фенилендиамин қолданылатын титриметрия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ISO 7393-2-2012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Судың сапасы. Құрамында бос хлордың және жалпы хлордың болуын анықтау. 2-бөлік. Жедел бақылау мақсаттарына арналған N, N-диэтил-1,4-фенилендиамин қолданаылтын колориметрия әдісі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55683-2013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Сынамаларды іріктеу орнында құрамындағы қалдық белсенді (жалпы) хлорды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қосымша, 1-кесте, "2,4-Д", "гексахлорбензол", "гептахлор", "ДДТ (изомерлердің сжиынтығы)" және "линдан (гамма-изомер ГХЦГ)"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31858-2012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Құрамындағы хлорорганикалық пестицидтердің газ-сұйықтықты хроматографиямен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31941-2012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Құрамындағы 2,4-Д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 ИСО 6468-2005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Судың сапасы. Кейбір хлорорганикалық инсектицидтерді, полихлорланған бифенилдарды және хлорбензолдарды анықтау. </w:t>
            </w:r>
          </w:p>
          <w:p>
            <w:pPr>
              <w:spacing w:after="20"/>
              <w:ind w:left="20"/>
              <w:jc w:val="both"/>
            </w:pPr>
            <w:r>
              <w:rPr>
                <w:rFonts w:ascii="Times New Roman"/>
                <w:b w:val="false"/>
                <w:i w:val="false"/>
                <w:color w:val="000000"/>
                <w:sz w:val="20"/>
              </w:rPr>
              <w:t>
Сұйық-сұйық экстракциядан кейін газ- хроматография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МЕМСТ Р 51209-2001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Құрамындағы хлорорганикалық пестицидтерді газ-сұйықтықты хроматографиямен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2011-2010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тамақ өнімдері, жемшөптер және темекі бұйымдары. Хроматография әдісімен хлорорганикалық пестицидтерді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51209-2003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Құрамындағы хлорорганикалық пестицидтерді газ-сұйықтықты хроматографиямен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қосымша, 1-кесте, "аммиак және аммоний-ионы" көрсеткіштері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23268.10-78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емдік және емдік-асханалық ауыз сулар және табиғи асханалық суы. Аммоний иондарын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31869-2012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Құрамындағы (аммоний, барий, калий, кальций, литий, магний, натрий, стронций) катиондарды капиллярлық электрофорезды қолдана отырып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тағамына арналған суларды қоспағанда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33045-2014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Құрамында азот бар заттарды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17.13.05-09-2009/ISO 7150-1:1984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және табиғатты пайдалану. Талдамалық бақылау және мониторинг. Судың сапасы. Құрамындағы аммоний азотын анықтау. 1-бөлік. Қол спектрометрия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7150-1-2013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Құрамындағы аммонийді анықтау. 1-бөлік. Қол спектрометрия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ИСО 5664-2006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Құрамындағы аммонийді анықтау. Дистилляциялау және титрлеу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ҚМС ISO 5664:1999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Аммонийді анықтау. Дистилляциялау және титрлеу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қосымша, 1-кесте, "атразин" және "симазин"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ISO 10695-2007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Кейбір органикалық азот және фосфор қоспаларын анықтау. Газ-хроматография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УВК 1.31-2008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 жоғары сұйықтықты хроматография әдісімен ауыз судағы және табиғи сулардағы 2,4-Д, симазиннің, атразиннің, пропазиннің, прометриннің салмақтық концентрациясын өлшеуді орындау әдістемесі (04.06.2008 ж. № УВК 1.31.97-2008 аттестаттау туралы куәлік, тізілімдегі нөмірі ФР.1.31.2008.04833)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мемлекетаралық стандарт әзірленіп, осы тізбеге енгізілгенге дейін қолданылады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ТҚНҚ Ф 14.1:2:4.205-04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хроматография әдісімен ауыз судың, табиғи және сарқынды сулардың сынамаларындағы фосфорорганикалық және симм-триазиндік пестицидтердің салмақтық концентрациясын өлшеуді орындау әдістемесі (09.10.2006 ж. </w:t>
            </w:r>
          </w:p>
          <w:p>
            <w:pPr>
              <w:spacing w:after="20"/>
              <w:ind w:left="20"/>
              <w:jc w:val="both"/>
            </w:pPr>
            <w:r>
              <w:rPr>
                <w:rFonts w:ascii="Times New Roman"/>
                <w:b w:val="false"/>
                <w:i w:val="false"/>
                <w:color w:val="000000"/>
                <w:sz w:val="20"/>
              </w:rPr>
              <w:t>
№ 224.01.11.196/2006 аттестаттау туралы куәлік, тізілімдегі нөмірі ФР.1.31.2013.13994)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мемлекетаралық стандарт әзірленіп, осы тізбеге енгізілгенге дейін қолданылады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қосымша, 1-кесте, "бенз(а)пирен" көрсеткіші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31860-2012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Құрамындағы бенз(а)пиренді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тағамына арналған суларды қоспағанда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17993-2016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15 көпоралымды хош иісті көмірсутекті (КХК) анықтау. Сұйық-сұйық экстракциясынан кейін флуоресценттік детектрлеуі бар тиімділігі жоғары сұйықтықты хроматография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ИСО 17993-2005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15 көпоралымды хош иісті көмірсутекті (КХК) анықтау. Сұйық-сұйық экстракциясынан кейін флуоресценттік детектрлеуі бар тиімділігі жоғары сұйықтықты хроматография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МЕМСТ Р 51310-2001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Құрамында бенз(а)пиренді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тағамына арналған суларды қоспағанда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51310-2003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Құрамында бенз(а)пиренді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тағамына арналған суларды қоспағанда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"Люмахром" сұйықтықты хроматографты қолдана отырып, флуориметриялық детектрлеуі бар тиімділігі жоғары сұйықтықты хроматография әдісімен табиғи, ауыз судың (оның ішінде ыдысқа өлшеп құйылған) және сарқынды сулардың сынамаларындағы бенз(а)пиреннің салмақтық концентрациясын өлшеу әдістемесі (24.11.2010 ж. </w:t>
            </w:r>
          </w:p>
          <w:p>
            <w:pPr>
              <w:spacing w:after="20"/>
              <w:ind w:left="20"/>
              <w:jc w:val="both"/>
            </w:pPr>
            <w:r>
              <w:rPr>
                <w:rFonts w:ascii="Times New Roman"/>
                <w:b w:val="false"/>
                <w:i w:val="false"/>
                <w:color w:val="000000"/>
                <w:sz w:val="20"/>
              </w:rPr>
              <w:t>
№ 223.1.0210/01.00258/2010 аттестаттау туралы куәлік, тізілімдегі нөмірі ФР.1.31.2006.02395)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қосымша, 1-кесте, "бромдихлорметан", "бромоформ", "хлороформ", "дибромхлорметан" және "төрт хлорлы көміртегі"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31951-2012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Құрамындағы ұшпа галогенорганикалық қосындыларды газ-сұйықтықты хроматографиямен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МЕМСТ Р 51392-2001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Құрамындағы ұшпа галогенорганикалық қосындыларды газ-сұйықтықты хроматографиямен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Газ-хроматография әдісімен ауыз судың, табиғи және сарқынды сулардың сынамаларында хлороформның концентрациясын өлшеу әдістемесі (27.01.2014 ж. </w:t>
            </w:r>
          </w:p>
          <w:p>
            <w:pPr>
              <w:spacing w:after="20"/>
              <w:ind w:left="20"/>
              <w:jc w:val="both"/>
            </w:pPr>
            <w:r>
              <w:rPr>
                <w:rFonts w:ascii="Times New Roman"/>
                <w:b w:val="false"/>
                <w:i w:val="false"/>
                <w:color w:val="000000"/>
                <w:sz w:val="20"/>
              </w:rPr>
              <w:t>
№ 88-16365-002-01.00076-2014 аттестаттау туралы куәлік, тізілімдегі нөмірі ФР.1.31.2014.17628)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мемлекетаралық стандарт әзірленіп, осы тізбеге енгізілгенге дейін қолданылады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қосымша, 1-кесте, "мұнай өнімдері" көрсеткіші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26449.1-85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тұщыландыратын дистилляциялық стационарлы қондырғы. Тұзды суларды химиялық талдау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31953-2012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Газ хроматографиясы әдісімен мұнай өнімдерін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51797-2005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Құрамындағы мұнай өнімдерін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51797-2001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Құрамындағы мұнай өнімдерін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ТҚНҚ Ф 14.1:2:4.128-98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"Флюорат-02" сұйықтықты анализаторында флуориметриялық әдіспен табиғи, ауыз су және сарқынды сулар сынамаларындағы мұнай өнімдерінің салмақтық концентрациясын өлшеуді орындау әдістемесі (07.08.2012 ж. № 303/242-(01.00250-2008)-2012 аттестаттау туралы куәлік, тізілімдегі нөмірі ФР.1.31.2012.13169)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мемлекетаралық стандарт әзірленіп, осы тізбеге енгізілгенге дейін қолданылады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қосымша, 1-кесте, "нитриттер (NO</w:t>
            </w:r>
            <w:r>
              <w:rPr>
                <w:rFonts w:ascii="Times New Roman"/>
                <w:b w:val="false"/>
                <w:i w:val="false"/>
                <w:color w:val="000000"/>
                <w:vertAlign w:val="subscript"/>
              </w:rPr>
              <w:t>2</w:t>
            </w:r>
            <w:r>
              <w:rPr>
                <w:rFonts w:ascii="Times New Roman"/>
                <w:b w:val="false"/>
                <w:i w:val="false"/>
                <w:color w:val="000000"/>
                <w:vertAlign w:val="superscript"/>
              </w:rPr>
              <w:t>-</w:t>
            </w:r>
            <w:r>
              <w:rPr>
                <w:rFonts w:ascii="Times New Roman"/>
                <w:b w:val="false"/>
                <w:i w:val="false"/>
                <w:color w:val="000000"/>
                <w:sz w:val="20"/>
              </w:rPr>
              <w:t>-дейін)" көрсеткіші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Құрамындағы ерітілген аниондарды сұйықтықты ион алмасу хроматографиясы әдісімен анықтау. 1-бөлік. Құрамындағы бромидтерді, хлоридтерді, фторидтерді, нитраттарды, нитриттерді, фосфаттар мен сульфаттарды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23268.8-78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емдік ауыз суы, емдік-ас суы және табиғи асханалық суы. Нитрит-иондарды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33045-2014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Құрамында азот бар заттарды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ISO 10304-1-2011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Құрамындағы ерітілген аниондарды сұйықтықты ион алмасу хроматографиясы әдісімен анықтау. 1-бөлік. Құрамындағы бромидтерді, хлоридтерді, фторидтерді, нитраттарды, нитриттерді, фосфаттар мен сульфаттарды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қосымша, 1-кесте, "перманганаттық тотығу" көрсеткіші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23268.12-78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Минералды емдік және емдік-асханалық ауыз сулар және табиғи асханалық суы. Перманганаттық тотығуды анықтау әдістері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26449.1-85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тұщыландыратын дистилляциялық стационарлы қондырғы. Тұзды суларды химиялық талдау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ISO 8467-2009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Судың сапасы. Перманганаттық тотығуды анықтау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1498-2006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Судың сапасы. Перманганаттық тотығуды анықтау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55684-2013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Перманганаттық тотығуды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қосымша, 1-кесте, "органикалық көміртегі" көрсеткіші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31958-2012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Құрамындағы жалпы және ерітілген органикалық көміртегін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17.13.05-01-2008/ISO 8245:1999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және табиғатты пайдалану. Қоршаған орта мониторингі. Судың сапасы. Органикалық көміртегінің (ТОС) және ерітілген органикалық көміртегінің (DOC) жиынтық қамтылуын анықтау бойынша басшылыққа алатын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52991-2010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Құрамындағы жалпы және ерітілген органикалық көміртегін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ҚМС ISO 8245:1999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Судың сапасы. Жалпы органикалық көміртегіні (ЖОК) анықтау жөніндегі нұсқаулық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қосымша, 1-кесте, "беттік-белсенді заттар (ББЗ), анионбелсенді" көрсеткіші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31857-2012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 Құрамындағы үстіңгі-белсенді заттарды анықтау әдістері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51211-2003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Құрамындағы беттік-белсенді заттарды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ҚМС EN 903:2003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Көк метиленнің индексін (MBAS) өлшеу арқылы аниондық үстіңгі-белсенді заттарды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қосымша, 1-кесте, "пестицидтер (жиынтық)" және "пестицидтер" көрсеткіштері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31858-2012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Құрамындағы хлорорганикалық пестицидтерді газ-сұйықтықты хроматографиямен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31941-2012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Құрамындағы 2,4-Д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 ИСО 6468-2005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Кейбір хлорорганикалық инсектицидтерді, полихлорланған бифенилдарды және хлорбензолдарды анықтау. Сұйық-сұйық экстракциядан кейін газ-хроматография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МЕМСТ Р 51209-2001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 Құрамындағы хлорорганикалық пестицидтерді газ-сұйықтықты хроматографиямен анықтау әдісі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51209-2003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Құрамындағы хлорорганикалық пестицидтерді газ-сұйықтықты хроматографиямен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2010-2010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топырақ, жемшөп. Өсімдіктен және жануарлардан алынған тамақ өнімдері. 2,4-Д (2,4-дихлорфеноксисірке қышқылын) хроматография әдісімен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2011-2010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тамақ өнімдері, жемшөптер және темекі бұйымдары. Хлорорганикалық пестицидтерді хроматография әдісімен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ҚМС EN 1485:2001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Адсорбцияланатын галогенорганикалық қосындыларды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қосымша, 1-кесте, "ұшпа фенолдар" көрсеткіші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26449.1-85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тұщыландыратын дистилляциялық стационарлы қондырғы. Тұзды суларды химиялық талдау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ИСО 14402-2006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Ағынды талдау арқылы фенолдың индексін анықтау (АИТ және АҮТ)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 ФГУП МНИИЭКО ТЭК № 01.03.191/2001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Фотометриялық әдіспен 4-аминоантипиринді қолдана отырып сарқынды, тазартылған сарқынды және табиғи сулардың сынамаларындағы су буы бар ұшпа фенолдардың салмақтық концентрациясын өлшеуді орындау әдістемесі</w:t>
            </w:r>
          </w:p>
          <w:p>
            <w:pPr>
              <w:spacing w:after="20"/>
              <w:ind w:left="20"/>
              <w:jc w:val="both"/>
            </w:pPr>
            <w:r>
              <w:rPr>
                <w:rFonts w:ascii="Times New Roman"/>
                <w:b w:val="false"/>
                <w:i w:val="false"/>
                <w:color w:val="000000"/>
                <w:sz w:val="20"/>
              </w:rPr>
              <w:t>
(14.09.2001 ж. № 01.03.191/2001 аттестаттау туралы куәлік, тізілімдегі нөмірі ФР.1.31.2002.00650)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мемлекетаралық стандарт әзірленіп, осы тізбеге енгізілгенге дейін қолданылады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ТҚНҚ Ф 14.1:2:4.182-02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"Флюорат-02" сұйықтықты анализаторында флуориметриялық әдіспен табиғи, ауыз су және сарқынды сулар сынамаларындағы фенолдардың (жалпы және ұшпа) салмақтық концентрациясын өлшеу әдістемесі (25.04.2016 ж. </w:t>
            </w:r>
          </w:p>
          <w:p>
            <w:pPr>
              <w:spacing w:after="20"/>
              <w:ind w:left="20"/>
              <w:jc w:val="both"/>
            </w:pPr>
            <w:r>
              <w:rPr>
                <w:rFonts w:ascii="Times New Roman"/>
                <w:b w:val="false"/>
                <w:i w:val="false"/>
                <w:color w:val="000000"/>
                <w:sz w:val="20"/>
              </w:rPr>
              <w:t>
№ 223.1.0107/01.00258/2010 аттестаттау туралы куәлік, тізілімдегі нөмірі KZ.07.00.01340-2016)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мемлекетаралық стандарт әзірленіп, осы тізбеге енгізілгенге дейін қолданылады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қосымша, 1-кесте, "формальдегид" көрсеткіші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2392-2013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Құрамындағы формальдегидті флуориметриялық әдіспен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55227-2012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Құрамындағы формальдегидті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ТҚНҚ.Ф 14.1:2:4.187-02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"Флюорат-02" сұйықтықты анализаторында флуориметриялық әдіспен табиғи, ауыз су және сарқынды сулар сынамаларындағы формальдегидтің салмақтық концентрациясын өлшеу әдістемесі (16.11.2016 ж. № 223.1.0108/01.00258/2010 аттестаттау туралы куәлік, тізілімдегі нөмір KZ.07.00.01427-2016)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мемлекетаралық стандарт әзірленіп, осы тізбеге енгізілгенге дейін қолданылады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қосымша, 1-кесте, “тригалометандар" көрсеткіші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31951-2012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Құрамындағы ұшпа галогенорганикалық қосындыларды газ-сұйықтықты хроматографиямен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ISO 9562-2012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Құрамындағы адсорбцияланатын органикалық байланысқан галогендерді анықтау (АОХ)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ИСО 9562-2006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Құрамындағы адсорбцияланатын органикалық галогендерді анықтау (АОГ)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қосымша, 1-кесте, "жалпы кермектілік" көрсеткіші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26449.1-85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тұщыландыратын дистилляциялық стационарлы қондырғы. Тұзды суларды химиялық талдау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31865-2012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Кермектілік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31954-2012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 Кермектілігін анықтау әдістері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1514-2006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Кермектілігін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қосымша, 2-кесте, "37 ºС кезінде ЖМС"  көрсеткіші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18963-73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Санитариялық-бактериологиялық талдау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қосымша, 2-кесте, "escherichia coli (E.coli)" көрсеткіші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31955.1-2013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Escherichia coli және колиформалық бактерияларды табу және сандық есепке алу. 1-бөлік. Мембраналық сүзу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ISO 9308-1-2016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Escherichia coli ішек таяқшаларының және колиформалық бактериялардың санын есептеу. 1-бөлік. Құрамындағы бактериялық флорасы төмен суларға арналған мембраналық сүзу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қосымша, 2-кесте, "ІТТБ" көрсеткіші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18963-73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Санитариялық-бактериологиялық талдау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31955.1-2013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Escherichia coli және колиформалық бактерияларды табу және сандық есепке алу. 1-бөлік. Мембраналық сүзу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ISO 9308-1-2016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Escherichia coli ішек таяқшаларының және колиформалық бактериялардың санын есептеу. 1-бөлік. Құрамындағы бактериялық флорасы төмен суларға арналған мембраналық сүзу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қосымша, 2-кесте, "энтерококктар (нәжістк стрептококктар)" көрсеткіші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ISO 7899-2-2015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Ішек энтерококктарын табу және есептеу. 2-бөлік. Мембраналық сүзу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1884-1-2009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Ішек энтерококктарын табу және есептеу. 1-бөлік. Сұйық ортада инокуляциялау арқылы ықшамдалған әдіс (барынша ықтимал 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1884-2-2009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Ішек энтерококктарын табу және есептеу. 2-бөлік. Мембраналық сүзу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3 қосымша, 2-кесте, "pseudomonas aeruginosa" көрсеткіші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ISO 16266-2015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Pseudomonas aeruginosa табу және есептеу. Мембраналық сүзу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16266-2012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Pseudomonas aeruginosa микроағзаларын табу және есептеу. Мембраналық сүзу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54755-2011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 Pseudomonas aeruginosa түріндегі бактерияларды табу және санын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қосымша, 2-кесте, "сульфитредуцияланатын клостридий споралары" көрсеткіші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ISO 6461-2-2016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Сульфитредуцияланатын анаэробтардың (clostridia) спораларын табу және есептеу. 2-бөлік. Мембраналық сүзу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қосымша, 2-кесте, "криптоспоридий ооцисттер" және "лямблия цисттері"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15553-2017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Криптоспоридий ооцисттерін және лямблия цисттерін судан алу және идентификациялау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01.07.2018 ж. бастап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қосымша, 3-кесте, "меншікті жиынтық альфа-белсенділік" көрсеткіші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31864-2012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Радионуклидтердің жиынтық меншікті альфа-белсенділігін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ISO 9696-2010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Ауыз судағы жалпы альфа-белсенділікті өлшеу. Қалың қабатты көздер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Радиациялық бақылау әдістемесі. Табиғи (тұщы және минералданған) сулардың жиынтық альфа-бета-белсенділігі. Сынамаларды дайындау және өлшеулерді орындау (22.04.2013 ж. </w:t>
            </w:r>
          </w:p>
          <w:p>
            <w:pPr>
              <w:spacing w:after="20"/>
              <w:ind w:left="20"/>
              <w:jc w:val="both"/>
            </w:pPr>
            <w:r>
              <w:rPr>
                <w:rFonts w:ascii="Times New Roman"/>
                <w:b w:val="false"/>
                <w:i w:val="false"/>
                <w:color w:val="000000"/>
                <w:sz w:val="20"/>
              </w:rPr>
              <w:t>
№ 40073.3Г178/01.00294-2010 аттестаттау туралы куәлік, тізілімдегі нөмірі ФР.1.40.2013.15386)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мемлекетаралық стандарт әзірленіп, осы тізбеге енгізілгенге дейін қолданылады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 бағдарламалық қамтамасыз етуі бар сцинтилляциялық альфа-радиометрді пайдалана отырып жиынтық альфа-белсенділікті өлшеу әдістемесі (28.07.2005 ж. № 40090.5И665 аттестаттау туралы куәлік, тізілімдегі нөмірі 17.05.2017 ж. KZ.07.00.01509-2017)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мемлекетаралық стандарт әзірленіп, осы тізбеге енгізілгенге дейін қолданылады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қосымша, 3-кесте, "жиынтық бета-белсенділік" көрсеткіші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ISO 9697-2016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Ауыз судағы жалпы бета-белсенділікті өлшеу. Қалың қабатты көздер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9697-2006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Ауыз судағы жалпы бета-белсенділікті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Радиациялық бақылау әдістемесі. Табиғи (тұщы және минералданған) сулардың жиынтық альфа-бета-белсенділігі. Сынамаларды дайындау және өлшеулерді орындау (22.04.2013 ж. </w:t>
            </w:r>
          </w:p>
          <w:p>
            <w:pPr>
              <w:spacing w:after="20"/>
              <w:ind w:left="20"/>
              <w:jc w:val="both"/>
            </w:pPr>
            <w:r>
              <w:rPr>
                <w:rFonts w:ascii="Times New Roman"/>
                <w:b w:val="false"/>
                <w:i w:val="false"/>
                <w:color w:val="000000"/>
                <w:sz w:val="20"/>
              </w:rPr>
              <w:t>
№ 40073.3Г178/01.00294-2010 аттестаттау туралы куәлік, тізілімдегі нөмірі ФР.1.40.2013.15386)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мемлекетаралық стандарт әзірленіп, осы тізбеге енгізілгенге дейін қолданылады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қосымша, 4-кесте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ISO 13161-2012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Альфа-спектрометрия әдісімен судағы полоний-210 көлемдік белсенділігін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ISO 17294-2-2007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Индуктивті байланысқан плазмасы бар масс-спектрометрияны қолдану. 2-бөлік. 62 элементті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17294-2-2006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Индуктивті байланысқан плазмасы бар масс-спектрометрияны қолдану (ИБП-МС). 2-бөлік. 62 элементті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М-02-2406-13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Сандық химиялық талдау әдістемесі. Ауыз судағы, минералды, табиғи, сарқынды судағы және атмосфералық жауын-шашындағы элементтерді атомдық-абсорбциялық әдіспен анықтау (24.09.2013 ж. </w:t>
            </w:r>
          </w:p>
          <w:p>
            <w:pPr>
              <w:spacing w:after="20"/>
              <w:ind w:left="20"/>
              <w:jc w:val="both"/>
            </w:pPr>
            <w:r>
              <w:rPr>
                <w:rFonts w:ascii="Times New Roman"/>
                <w:b w:val="false"/>
                <w:i w:val="false"/>
                <w:color w:val="000000"/>
                <w:sz w:val="20"/>
              </w:rPr>
              <w:t>
№ 443/242(01.00250-2008)-2013 аттестаттау туралы куәлік, тізілімдегі нөмірі ФР.1.31.2017.25626)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мемлекетаралық стандарт әзірленіп, осы тізбеге енгізілгенге дейін қолданылады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Радиохимиялық дайындығы бар альфа-бета-радиометриялық әдіспен табиғи (тұщы және минералданған), технологиялық және сарқынды сулардың сынамаларындағы полоний-210 (210Ро) және қорғасын-210 (210Pb) көлемдік белсенділігін өлшеу әдістемесі (22.04.2013 ж. </w:t>
            </w:r>
          </w:p>
          <w:p>
            <w:pPr>
              <w:spacing w:after="20"/>
              <w:ind w:left="20"/>
              <w:jc w:val="both"/>
            </w:pPr>
            <w:r>
              <w:rPr>
                <w:rFonts w:ascii="Times New Roman"/>
                <w:b w:val="false"/>
                <w:i w:val="false"/>
                <w:color w:val="000000"/>
                <w:sz w:val="20"/>
              </w:rPr>
              <w:t>
№ 40073.3Г174/01.00294-2010 аттестаттау туралы куәлік, тізілімдегі нөмірі ФР.1.40.2013.15382)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мемлекетаралық стандарт әзірленіп, осы тізбеге енгізілгенге дейін қолданылады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Алдын ала концентрациялау арқылы гамма- спектрометрия әдісімен табиғи (тұщы және минералданған), технологиялық және сарқынды сулардың сынамаларындағы радий (226Ra, 228Ra) изотоптарының көлемдік белсенділігін өлшеу әдістемесі (22.04.2013 ж. № 40073.3Г188/01.00294-2010 аттестаттау туралы куәлік, тізілімдегі нөмірі ФР.1.40.2013.15397)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мемлекетаралық стандарт әзірленіп, осы тізбеге енгізілгенге дейін қолданылады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Радиохимиялық дайындығы бар альфа-бета-радиометриялық әдіспен табиғи сулардың сынамаларындағы радий (226Ra, 228Ra) изотоптарының көлемдік белсенділігін өлшеу әдістемесі (22.04.2013 ж. № 40073.3Г177/01.00294-2010 аттестаттау туралы куәлік, тізілімдегі нөмірі ФР.1.40.2013.15385)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мемлекетаралық стандарт әзірленіп, осы тізбеге енгізілгенге дейін қолданылады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Радиохимиялық дайындығы мен спонтанды тоқсыз тұндыруы бар альфа-спектрометрия әдісімен табиғи (тұщы және минералданған), сарқынды және технологиялық сулардың сынамаларындағы уран (238U, 234U, 235U) изотоптарының көлемдік белсенділігін өлшеу әдістемесі (22.04.2013 ж. </w:t>
            </w:r>
          </w:p>
          <w:p>
            <w:pPr>
              <w:spacing w:after="20"/>
              <w:ind w:left="20"/>
              <w:jc w:val="both"/>
            </w:pPr>
            <w:r>
              <w:rPr>
                <w:rFonts w:ascii="Times New Roman"/>
                <w:b w:val="false"/>
                <w:i w:val="false"/>
                <w:color w:val="000000"/>
                <w:sz w:val="20"/>
              </w:rPr>
              <w:t>
№ 40073.3Г191/01.00294-2010 аттестаттау туралы куәлік, тізілімдегі нөмірі ФР.1.40.2013.15400)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мемлекетаралық стандарт әзірленіп, осы тізбеге енгізілгенге дейін қолданылады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Радиохимиялық дайындығы бар альфа-спектрометрия әдісімен табиғи (тұщы және минералданған), технологиялық және сарқынды сулардың сынамаларындағы уран (238U, 234U, 235U) изотоптарының көлемдік белсенділігін өлшеу әдістемесі (22.04.2013 ж. № 40073.3Г181/01.00294-2010 аттестаттау туралы куәлік, тізілімдегі нөмірі ФР.1.40.2013.15389)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мемлекетаралық стандарт әзірленіп, осы тізбеге енгізілгенге дейін қолданылады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Радиохимиялық дайындығы бар альфа-спектрометрия әдісімен табиғи (тұщы және минералданған), технологиялық және сарқынды сулардың сынамаларындағы торий (228Тh, 230Тh, 232Тh, 227Тh) изотоптарының көлемдік белсенділігін өлшеу әдістемесі (22.04.2013 ж. № 40073.3Г184/01.00294-2010 аттестаттау туралы куәлік, тізілімдегі нөмірі ФР.1.40.2013.15392)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мемлекетаралық стандарт әзірленіп, осы тізбеге енгізілгенге дейін қолданылады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3 қосымша,  4-кесте, техногендік радионуклид "стронций-90"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32163-2013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 Құрамындағы стронций Sr-90 анықтау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МКС-АТ1315 типіндегі гамма-бета-спектрометрде 90Sr, 137Cs және 40K көлемдік және меншікті белсенділігін, EL1309(МКГ-1309) типіндегі гамма-спектрометрде 137Cs және 40K гамма-сәуле шығаратын радионуклидтердің көлемдік және меншікті белсенділігін өлшеуді орындау әдістемесі (17.11.2011 ж. № 668/2011 аттестаттау туралы куәлік, тізілімдегі нөмірі ФР.1.38.2012.11826)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мемлекетаралық стандарт әзірленіп, осы тізбеге енгізілгенге дейін қолданылады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қосымша, 4-кесте,  техногендік радионуклид "цезий-137"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32161-2013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 Құрамындағы Cs-137 цезийді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 бағдарламалық қамтамасыз етуі бар сцинтилляциялық гамма-спектрометрді пайдалана отырып радионуклидтердің белсенділігін өлшеу әдістемесі (№ 40090.3Н700 аттестаттау туралы куәлік, тізілімдегі нөмірі KZ.07.00.00304-2014 25.06.2014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мемлекетаралық стандарт әзірленіп, осы тізбеге енгізілгенге дейін қолданылады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МКС-АТ1315 типіндегі гамма-бета-спектрометрде 90Sr, 137Cs және 40K көлемдік және меншікті белсенділігін, EL1309(МКГ-1309) типіндегі гамма-спектрометрде 137Cs және 40K гамма-сәуле шығаратын радионуклидтердің көлемдік және меншікті белсенділігін өлшеуді орындау әдістемесі (17.11.2011 ж. № 668/2011 аттестаттау туралы куәлік, тізілімдегі нөмірі ФР.1.38.2012.11826)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мемлекетаралық стандарт әзірленіп, осы тізбеге енгізілгенге дейін қолданылады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