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5671" w14:textId="ab85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21 қарашадағы № 159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кейбір шешімдеріне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27 сәуірдегі № 36 шешімімен бекітілген Еуразиялық экономикалық одаққа мүше мемлекеттердің еңбекшілерін әлеуметтік қамсыздандыру, зейнетақы құқықтарын сақтау, медициналық көмек көрсету және кәсіби қызметі мәселелері жөніндегі консультативтік комитет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Комитет төрағасының орынбасары болып Комитет қызметінің бағыттары жөніндегі мәселелер құзыретіне кіретін Комиссия департаментінің басшысы тағайындалады.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орынбасары Комитет төрағасы болмаған жағдайда немесе оның тапсыруы бойынша Комитет төрағасының осы Ереженің 7-тармағында көзделген  функцияларын орындайды.".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2016 жылғы 25 қазандағы № 139 шешімімен бекітілген Көші-қон саясаты жөніндегі консультативтік комитет туралы ережеде: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6-тармақта: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"уәкілетті өкілдерінен" деген сөздер "басшыларынан (басшыларының орынбасарларынан)" деген сөздермен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"Комитеттің құрамына" деген сөздерден кейін "мүше мемлекеттердің ұсыныстары бойынша" деген сөздермен толықтырылсын;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 Комитеттегі уәкілетті органдар өкілдерін ауыстыру қажеттігі туралы Комиссияны дер кезінде хабардар етіп отырады, сондай-ақ оның құрамына өзгерістер енгізу жөнінде ұсыныстар береді.";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Төрағаның орынбасары болып Комитет қызметінің бағыттары жөніндегі мәселелер құзыретіне кіретін Комиссия департаментінің басшысы тағайындалады.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Төрағаның орынбасары Төраға болмаған жағдайда немесе оның тапсыруы бойынша Төрағаның осы Ереженің 8-тармағында көзделген функцияларын орындайды.";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9-тармақ "Комиссияның" деген сөзден кейін "Комитет қызметінің бағыттары жөніндегі мәселелер құзыретіне кіретін" деген сөздермен толықтырылсын.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