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3699" w14:textId="f853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баждарды, салықтарды, арнайы, демпингке қарсы, өтемақы баждарын есептеудің құрылымы мен форматы туралы</w:t>
      </w:r>
    </w:p>
    <w:p>
      <w:pPr>
        <w:spacing w:after="0"/>
        <w:ind w:left="0"/>
        <w:jc w:val="both"/>
      </w:pPr>
      <w:r>
        <w:rPr>
          <w:rFonts w:ascii="Times New Roman"/>
          <w:b w:val="false"/>
          <w:i w:val="false"/>
          <w:color w:val="000000"/>
          <w:sz w:val="28"/>
        </w:rPr>
        <w:t>Еуразиялық экономикалық комиссия Алқасының 2017 жылғы 7 қарашадағы № 142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 52-бабының 4-тармағына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Кедендік баждарды, салықтарды, арнайы, демпингке қарсы, өтемақы баждарын есептеудің </w:t>
      </w:r>
      <w:r>
        <w:rPr>
          <w:rFonts w:ascii="Times New Roman"/>
          <w:b w:val="false"/>
          <w:i w:val="false"/>
          <w:color w:val="000000"/>
          <w:sz w:val="28"/>
        </w:rPr>
        <w:t>құрылымы мен форматы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бірақ ерте дегенде 2017 жылғы 11 сәуірдегі Еуразиялық экономикалық одақтың Кеден кодексі туралы шарт күшіне енген күннен кейін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Алқасының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7 қарашадағы</w:t>
            </w:r>
            <w:r>
              <w:br/>
            </w:r>
            <w:r>
              <w:rPr>
                <w:rFonts w:ascii="Times New Roman"/>
                <w:b w:val="false"/>
                <w:i w:val="false"/>
                <w:color w:val="000000"/>
                <w:sz w:val="20"/>
              </w:rPr>
              <w:t>№ 142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Кедендік баждарды, салықтарды, арнайы, демпингке қарсы, өтемақы баждарын есептеудің</w:t>
      </w:r>
      <w:r>
        <w:br/>
      </w:r>
      <w:r>
        <w:rPr>
          <w:rFonts w:ascii="Times New Roman"/>
          <w:b/>
          <w:i w:val="false"/>
          <w:color w:val="000000"/>
        </w:rPr>
        <w:t xml:space="preserve">ҚҰРЫЛЫМЫ МЕН ФОРМАТЫ </w:t>
      </w:r>
    </w:p>
    <w:bookmarkEnd w:id="3"/>
    <w:bookmarkStart w:name="z6" w:id="4"/>
    <w:p>
      <w:pPr>
        <w:spacing w:after="0"/>
        <w:ind w:left="0"/>
        <w:jc w:val="both"/>
      </w:pPr>
      <w:r>
        <w:rPr>
          <w:rFonts w:ascii="Times New Roman"/>
          <w:b w:val="false"/>
          <w:i w:val="false"/>
          <w:color w:val="000000"/>
          <w:sz w:val="28"/>
        </w:rPr>
        <w:t>
      1. Осы құжат электрондық құжат түрінде қалыптастырылатын кедендік баждарды, салықтарды, арнайы, демпингке қарсы, өтемақы баждарын есептеудің (бұдан әрі – кедендік төлемдерді электрондық есептеу) құрылымы мен форматын айқындайды.</w:t>
      </w:r>
    </w:p>
    <w:bookmarkEnd w:id="4"/>
    <w:bookmarkStart w:name="z7" w:id="5"/>
    <w:p>
      <w:pPr>
        <w:spacing w:after="0"/>
        <w:ind w:left="0"/>
        <w:jc w:val="both"/>
      </w:pPr>
      <w:r>
        <w:rPr>
          <w:rFonts w:ascii="Times New Roman"/>
          <w:b w:val="false"/>
          <w:i w:val="false"/>
          <w:color w:val="000000"/>
          <w:sz w:val="28"/>
        </w:rPr>
        <w:t>
      Осы құжат қағаз жеткізгіштегі құжат түріндегі кедендік баждарды, салықтарды, арнайы, демпингке қарсы, өтемақы баждарын есептеуді электрондық түрде қалыптастыру мақсатында пайдаланылуы мүмкін.</w:t>
      </w:r>
    </w:p>
    <w:bookmarkEnd w:id="5"/>
    <w:bookmarkStart w:name="z8" w:id="6"/>
    <w:p>
      <w:pPr>
        <w:spacing w:after="0"/>
        <w:ind w:left="0"/>
        <w:jc w:val="both"/>
      </w:pPr>
      <w:r>
        <w:rPr>
          <w:rFonts w:ascii="Times New Roman"/>
          <w:b w:val="false"/>
          <w:i w:val="false"/>
          <w:color w:val="000000"/>
          <w:sz w:val="28"/>
        </w:rPr>
        <w:t>
      2. Кедендік төлемдерді электрондық есептеуге электрондық цифрлық қолтаңбамен (электрондық қолтаңбамен) қол қойылады.</w:t>
      </w:r>
    </w:p>
    <w:bookmarkEnd w:id="6"/>
    <w:p>
      <w:pPr>
        <w:spacing w:after="0"/>
        <w:ind w:left="0"/>
        <w:jc w:val="both"/>
      </w:pPr>
      <w:r>
        <w:rPr>
          <w:rFonts w:ascii="Times New Roman"/>
          <w:b w:val="false"/>
          <w:i w:val="false"/>
          <w:color w:val="000000"/>
          <w:sz w:val="28"/>
        </w:rPr>
        <w:t>
      Трансшекаралық алмасу мақсаттары үшін кедендік төлемдерді электрондық есептеуге Еуразиялық экономикалық комиссия Алқасының 2015 жылғы 28 қыркүйектегі № 125 шешімімен бекітілген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ережеге сәйкес, ал Еуразиялық экономикалық одаққа бір мүше мемлекеттің аумағында пайдалану үшін – Еуразиялық экономикалық одаққа осы мүше мемлекеттің заңнамасына сәйкес электрондық цифрлық қолтаңбамен (электрондық қолтаңбамен) қол қойылады.</w:t>
      </w:r>
    </w:p>
    <w:bookmarkStart w:name="z9" w:id="7"/>
    <w:p>
      <w:pPr>
        <w:spacing w:after="0"/>
        <w:ind w:left="0"/>
        <w:jc w:val="both"/>
      </w:pPr>
      <w:r>
        <w:rPr>
          <w:rFonts w:ascii="Times New Roman"/>
          <w:b w:val="false"/>
          <w:i w:val="false"/>
          <w:color w:val="000000"/>
          <w:sz w:val="28"/>
        </w:rPr>
        <w:t>
      3. Осы құжатта пайдаланылатын ұғымдар халықаралық шарттарда және Еуразиялық экономикалық одақтың құқығын құрайтын актілерде айқындалған мәндерде қолданылады.</w:t>
      </w:r>
    </w:p>
    <w:bookmarkEnd w:id="7"/>
    <w:bookmarkStart w:name="z10" w:id="8"/>
    <w:p>
      <w:pPr>
        <w:spacing w:after="0"/>
        <w:ind w:left="0"/>
        <w:jc w:val="both"/>
      </w:pPr>
      <w:r>
        <w:rPr>
          <w:rFonts w:ascii="Times New Roman"/>
          <w:b w:val="false"/>
          <w:i w:val="false"/>
          <w:color w:val="000000"/>
          <w:sz w:val="28"/>
        </w:rPr>
        <w:t>
      Осы құжатта пайдаланылатын қысқартулар мыналарды білдіреді:</w:t>
      </w:r>
    </w:p>
    <w:bookmarkEnd w:id="8"/>
    <w:p>
      <w:pPr>
        <w:spacing w:after="0"/>
        <w:ind w:left="0"/>
        <w:jc w:val="both"/>
      </w:pPr>
      <w:r>
        <w:rPr>
          <w:rFonts w:ascii="Times New Roman"/>
          <w:b w:val="false"/>
          <w:i w:val="false"/>
          <w:color w:val="000000"/>
          <w:sz w:val="28"/>
        </w:rPr>
        <w:t>
      "XML" – Дүниежүзілік ғаламтор Консорциумы (W3C) ұсынған кеңейтілетін таңбалау тілі;</w:t>
      </w:r>
    </w:p>
    <w:p>
      <w:pPr>
        <w:spacing w:after="0"/>
        <w:ind w:left="0"/>
        <w:jc w:val="both"/>
      </w:pPr>
      <w:r>
        <w:rPr>
          <w:rFonts w:ascii="Times New Roman"/>
          <w:b w:val="false"/>
          <w:i w:val="false"/>
          <w:color w:val="000000"/>
          <w:sz w:val="28"/>
        </w:rPr>
        <w:t>
      "мүше мемлекет" – Еуразиялық экономикалық одаққа мүше болып табылатын мемлекет;</w:t>
      </w:r>
    </w:p>
    <w:p>
      <w:pPr>
        <w:spacing w:after="0"/>
        <w:ind w:left="0"/>
        <w:jc w:val="both"/>
      </w:pPr>
      <w:r>
        <w:rPr>
          <w:rFonts w:ascii="Times New Roman"/>
          <w:b w:val="false"/>
          <w:i w:val="false"/>
          <w:color w:val="000000"/>
          <w:sz w:val="28"/>
        </w:rPr>
        <w:t>
      "Кодекс" – Еуразиялық экономикалық одақтың Кеден кодексі;</w:t>
      </w:r>
    </w:p>
    <w:p>
      <w:pPr>
        <w:spacing w:after="0"/>
        <w:ind w:left="0"/>
        <w:jc w:val="both"/>
      </w:pPr>
      <w:r>
        <w:rPr>
          <w:rFonts w:ascii="Times New Roman"/>
          <w:b w:val="false"/>
          <w:i w:val="false"/>
          <w:color w:val="000000"/>
          <w:sz w:val="28"/>
        </w:rPr>
        <w:t>
      "Одақтың НАА тізілімі" – Еуразиялық экономикалық одақтың нормативтік-анықтамалық ақпарат тізілімі;</w:t>
      </w:r>
    </w:p>
    <w:p>
      <w:pPr>
        <w:spacing w:after="0"/>
        <w:ind w:left="0"/>
        <w:jc w:val="both"/>
      </w:pPr>
      <w:r>
        <w:rPr>
          <w:rFonts w:ascii="Times New Roman"/>
          <w:b w:val="false"/>
          <w:i w:val="false"/>
          <w:color w:val="000000"/>
          <w:sz w:val="28"/>
        </w:rPr>
        <w:t>
      "Одақ" – Еуразиялық экономикалық одақ;</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bookmarkStart w:name="z11" w:id="9"/>
    <w:p>
      <w:pPr>
        <w:spacing w:after="0"/>
        <w:ind w:left="0"/>
        <w:jc w:val="both"/>
      </w:pPr>
      <w:r>
        <w:rPr>
          <w:rFonts w:ascii="Times New Roman"/>
          <w:b w:val="false"/>
          <w:i w:val="false"/>
          <w:color w:val="000000"/>
          <w:sz w:val="28"/>
        </w:rPr>
        <w:t>
      4. Кедендік төлемдерді электрондық есептеу осы құжатпен айқындалатын құрылымға (бұдан әрі – кедендік төлемдерді есептеу құрылымы) сәйкес мынадай стандарттардың талаптары ескеріле отырып, XML-форматында қалыптастырылады:</w:t>
      </w:r>
    </w:p>
    <w:bookmarkEnd w:id="9"/>
    <w:p>
      <w:pPr>
        <w:spacing w:after="0"/>
        <w:ind w:left="0"/>
        <w:jc w:val="both"/>
      </w:pPr>
      <w:r>
        <w:rPr>
          <w:rFonts w:ascii="Times New Roman"/>
          <w:b w:val="false"/>
          <w:i w:val="false"/>
          <w:color w:val="000000"/>
          <w:sz w:val="28"/>
        </w:rPr>
        <w:t>
      "Extensible Markup Language (XML) 1.0 (Fouth Edition)" – http://www.w3.org/TR/REC-xml мекенжайы бойынша ақпараттық-телекоммуникациялық "Интернет" желісінде жарияланған;</w:t>
      </w:r>
    </w:p>
    <w:p>
      <w:pPr>
        <w:spacing w:after="0"/>
        <w:ind w:left="0"/>
        <w:jc w:val="both"/>
      </w:pPr>
      <w:r>
        <w:rPr>
          <w:rFonts w:ascii="Times New Roman"/>
          <w:b w:val="false"/>
          <w:i w:val="false"/>
          <w:color w:val="000000"/>
          <w:sz w:val="28"/>
        </w:rPr>
        <w:t>
      "Namespaces in XML" – http://www.w3.org/TR/REC-xml-names мекенжайы бойынша ақпараттық-телекоммуникациялық "Интернет" желісінде жарияланған;</w:t>
      </w:r>
    </w:p>
    <w:p>
      <w:pPr>
        <w:spacing w:after="0"/>
        <w:ind w:left="0"/>
        <w:jc w:val="both"/>
      </w:pPr>
      <w:r>
        <w:rPr>
          <w:rFonts w:ascii="Times New Roman"/>
          <w:b w:val="false"/>
          <w:i w:val="false"/>
          <w:color w:val="000000"/>
          <w:sz w:val="28"/>
        </w:rPr>
        <w:t>
      "XML Schema Part 1: Structures" және "XML Schema Part 2: Datatypes" – http://www.w3.org/TR/xmlschema-1/ және http://www.w3.org/TR/xmlschema-2/ мекенжайлары бойынша ақпараттық-телекоммуникациялық "Интернет" желісінде жарияланған.</w:t>
      </w:r>
    </w:p>
    <w:bookmarkStart w:name="z12" w:id="10"/>
    <w:p>
      <w:pPr>
        <w:spacing w:after="0"/>
        <w:ind w:left="0"/>
        <w:jc w:val="both"/>
      </w:pPr>
      <w:r>
        <w:rPr>
          <w:rFonts w:ascii="Times New Roman"/>
          <w:b w:val="false"/>
          <w:i w:val="false"/>
          <w:color w:val="000000"/>
          <w:sz w:val="28"/>
        </w:rPr>
        <w:t>
      5. Кедендік төлемдерді есептеу құрылымы кесте нысанында ұсынылады және мыналар көрсетіледі:</w:t>
      </w:r>
    </w:p>
    <w:bookmarkEnd w:id="10"/>
    <w:bookmarkStart w:name="z13" w:id="11"/>
    <w:p>
      <w:pPr>
        <w:spacing w:after="0"/>
        <w:ind w:left="0"/>
        <w:jc w:val="both"/>
      </w:pPr>
      <w:r>
        <w:rPr>
          <w:rFonts w:ascii="Times New Roman"/>
          <w:b w:val="false"/>
          <w:i w:val="false"/>
          <w:color w:val="000000"/>
          <w:sz w:val="28"/>
        </w:rPr>
        <w:t>
      а) кедендік төлемдерді есептеу құрылымы туралы жалпы мәліметтер;</w:t>
      </w:r>
    </w:p>
    <w:bookmarkEnd w:id="11"/>
    <w:bookmarkStart w:name="z14" w:id="12"/>
    <w:p>
      <w:pPr>
        <w:spacing w:after="0"/>
        <w:ind w:left="0"/>
        <w:jc w:val="both"/>
      </w:pPr>
      <w:r>
        <w:rPr>
          <w:rFonts w:ascii="Times New Roman"/>
          <w:b w:val="false"/>
          <w:i w:val="false"/>
          <w:color w:val="000000"/>
          <w:sz w:val="28"/>
        </w:rPr>
        <w:t>
      б) аттардың импортталатын кеңістіктері (тауарларды шығару туралы өтініш құрылымының аттар кеңістігінің объектілерін жобалау кезінде объектілері пайдаланылатын аттар кеңістігі);</w:t>
      </w:r>
    </w:p>
    <w:bookmarkEnd w:id="12"/>
    <w:bookmarkStart w:name="z15" w:id="13"/>
    <w:p>
      <w:pPr>
        <w:spacing w:after="0"/>
        <w:ind w:left="0"/>
        <w:jc w:val="both"/>
      </w:pPr>
      <w:r>
        <w:rPr>
          <w:rFonts w:ascii="Times New Roman"/>
          <w:b w:val="false"/>
          <w:i w:val="false"/>
          <w:color w:val="000000"/>
          <w:sz w:val="28"/>
        </w:rPr>
        <w:t>
      в) кедендік төлемдерді есептеу құрылымының деректемелік құрамы (тіпті қарапайым (атомарлық) деректемелерге дейін иерархия деңгейлері ескеріле отырып);</w:t>
      </w:r>
    </w:p>
    <w:bookmarkEnd w:id="13"/>
    <w:bookmarkStart w:name="z16" w:id="14"/>
    <w:p>
      <w:pPr>
        <w:spacing w:after="0"/>
        <w:ind w:left="0"/>
        <w:jc w:val="both"/>
      </w:pPr>
      <w:r>
        <w:rPr>
          <w:rFonts w:ascii="Times New Roman"/>
          <w:b w:val="false"/>
          <w:i w:val="false"/>
          <w:color w:val="000000"/>
          <w:sz w:val="28"/>
        </w:rPr>
        <w:t>
      г) кедендік төлемдерді есептеу құрылымында пайдаланылатын деректердің базалық типі туралы мәліметтер;</w:t>
      </w:r>
    </w:p>
    <w:bookmarkEnd w:id="14"/>
    <w:bookmarkStart w:name="z17" w:id="15"/>
    <w:p>
      <w:pPr>
        <w:spacing w:after="0"/>
        <w:ind w:left="0"/>
        <w:jc w:val="both"/>
      </w:pPr>
      <w:r>
        <w:rPr>
          <w:rFonts w:ascii="Times New Roman"/>
          <w:b w:val="false"/>
          <w:i w:val="false"/>
          <w:color w:val="000000"/>
          <w:sz w:val="28"/>
        </w:rPr>
        <w:t>
      д) кедендік төлемдерді есептеу құрылымында пайдаланылатын деректердің жалпы қарапайым типтері туралы мәліметтер;</w:t>
      </w:r>
    </w:p>
    <w:bookmarkEnd w:id="15"/>
    <w:bookmarkStart w:name="z18" w:id="16"/>
    <w:p>
      <w:pPr>
        <w:spacing w:after="0"/>
        <w:ind w:left="0"/>
        <w:jc w:val="both"/>
      </w:pPr>
      <w:r>
        <w:rPr>
          <w:rFonts w:ascii="Times New Roman"/>
          <w:b w:val="false"/>
          <w:i w:val="false"/>
          <w:color w:val="000000"/>
          <w:sz w:val="28"/>
        </w:rPr>
        <w:t>
      е) кедендік төлемдерді есептеу құрылымында пайдаланылатын "Кедендік әкімшілендіру" нысаналы сала деректері моделі деректерінің қолданбалы қарапайым типтері туралы мәліметтер;</w:t>
      </w:r>
    </w:p>
    <w:bookmarkEnd w:id="16"/>
    <w:bookmarkStart w:name="z19" w:id="17"/>
    <w:p>
      <w:pPr>
        <w:spacing w:after="0"/>
        <w:ind w:left="0"/>
        <w:jc w:val="both"/>
      </w:pPr>
      <w:r>
        <w:rPr>
          <w:rFonts w:ascii="Times New Roman"/>
          <w:b w:val="false"/>
          <w:i w:val="false"/>
          <w:color w:val="000000"/>
          <w:sz w:val="28"/>
        </w:rPr>
        <w:t>
      ж) кедендік төлемдерді есептеу құрылымының жекелеген деректемелерін толтырудың сипаттамасы.</w:t>
      </w:r>
    </w:p>
    <w:bookmarkEnd w:id="17"/>
    <w:bookmarkStart w:name="z20" w:id="18"/>
    <w:p>
      <w:pPr>
        <w:spacing w:after="0"/>
        <w:ind w:left="0"/>
        <w:jc w:val="both"/>
      </w:pPr>
      <w:r>
        <w:rPr>
          <w:rFonts w:ascii="Times New Roman"/>
          <w:b w:val="false"/>
          <w:i w:val="false"/>
          <w:color w:val="000000"/>
          <w:sz w:val="28"/>
        </w:rPr>
        <w:t>
      6. Кедендік төлемдерді есептеу құрылымы туралы жалпы мәліметтер 1-кестеде келтірілген.</w:t>
      </w:r>
    </w:p>
    <w:bookmarkEnd w:id="18"/>
    <w:bookmarkStart w:name="z21" w:id="19"/>
    <w:p>
      <w:pPr>
        <w:spacing w:after="0"/>
        <w:ind w:left="0"/>
        <w:jc w:val="both"/>
      </w:pPr>
      <w:r>
        <w:rPr>
          <w:rFonts w:ascii="Times New Roman"/>
          <w:b w:val="false"/>
          <w:i w:val="false"/>
          <w:color w:val="000000"/>
          <w:sz w:val="28"/>
        </w:rPr>
        <w:t xml:space="preserve">
      1-кесте </w:t>
      </w:r>
    </w:p>
    <w:bookmarkEnd w:id="19"/>
    <w:bookmarkStart w:name="z22" w:id="20"/>
    <w:p>
      <w:pPr>
        <w:spacing w:after="0"/>
        <w:ind w:left="0"/>
        <w:jc w:val="left"/>
      </w:pPr>
      <w:r>
        <w:rPr>
          <w:rFonts w:ascii="Times New Roman"/>
          <w:b/>
          <w:i w:val="false"/>
          <w:color w:val="000000"/>
        </w:rPr>
        <w:t xml:space="preserve"> Кедендік төлемдерді есептеу құрылымы туралы жалпы мәліметтер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өтемақы баждарын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urn:EEC:R:035:CustomsPaymentsCalculation:v1.0.0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CustomsPaymentsCalculation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EEC_R_035_CustomsPaymentsCalculation_v1.0.0.xsd</w:t>
            </w:r>
          </w:p>
        </w:tc>
      </w:tr>
    </w:tbl>
    <w:bookmarkStart w:name="z23" w:id="21"/>
    <w:p>
      <w:pPr>
        <w:spacing w:after="0"/>
        <w:ind w:left="0"/>
        <w:jc w:val="both"/>
      </w:pPr>
      <w:r>
        <w:rPr>
          <w:rFonts w:ascii="Times New Roman"/>
          <w:b w:val="false"/>
          <w:i w:val="false"/>
          <w:color w:val="000000"/>
          <w:sz w:val="28"/>
        </w:rPr>
        <w:t>
      7. Аттардың импортталатын кеңістіктері 2-кестеде келтірілген.</w:t>
      </w:r>
    </w:p>
    <w:bookmarkEnd w:id="21"/>
    <w:bookmarkStart w:name="z24" w:id="22"/>
    <w:p>
      <w:pPr>
        <w:spacing w:after="0"/>
        <w:ind w:left="0"/>
        <w:jc w:val="both"/>
      </w:pPr>
      <w:r>
        <w:rPr>
          <w:rFonts w:ascii="Times New Roman"/>
          <w:b w:val="false"/>
          <w:i w:val="false"/>
          <w:color w:val="000000"/>
          <w:sz w:val="28"/>
        </w:rPr>
        <w:t xml:space="preserve">
      2-кесте </w:t>
      </w:r>
    </w:p>
    <w:bookmarkEnd w:id="22"/>
    <w:bookmarkStart w:name="z25" w:id="23"/>
    <w:p>
      <w:pPr>
        <w:spacing w:after="0"/>
        <w:ind w:left="0"/>
        <w:jc w:val="left"/>
      </w:pPr>
      <w:r>
        <w:rPr>
          <w:rFonts w:ascii="Times New Roman"/>
          <w:b/>
          <w:i w:val="false"/>
          <w:color w:val="000000"/>
        </w:rPr>
        <w:t xml:space="preserve"> Аттардың импортталатын кеңістіктері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аттар кеңістігіндегі "X.X.X" символдары кедендік төлемдерді есептеу құрылымын әзірлеу кезінде пайдаланылған деректер моделінің құрамдас бөліктері нұсқаларының нөмірлеріне сәйкес келеді.</w:t>
      </w:r>
    </w:p>
    <w:bookmarkStart w:name="z26" w:id="24"/>
    <w:p>
      <w:pPr>
        <w:spacing w:after="0"/>
        <w:ind w:left="0"/>
        <w:jc w:val="both"/>
      </w:pPr>
      <w:r>
        <w:rPr>
          <w:rFonts w:ascii="Times New Roman"/>
          <w:b w:val="false"/>
          <w:i w:val="false"/>
          <w:color w:val="000000"/>
          <w:sz w:val="28"/>
        </w:rPr>
        <w:t>
      8. Кедендік төлемдерді есептеу құрылымының деректемелік құрамы 3-кестеде келтірілген.</w:t>
      </w:r>
    </w:p>
    <w:bookmarkEnd w:id="24"/>
    <w:p>
      <w:pPr>
        <w:spacing w:after="0"/>
        <w:ind w:left="0"/>
        <w:jc w:val="both"/>
      </w:pPr>
      <w:r>
        <w:rPr>
          <w:rFonts w:ascii="Times New Roman"/>
          <w:b w:val="false"/>
          <w:i w:val="false"/>
          <w:color w:val="000000"/>
          <w:sz w:val="28"/>
        </w:rPr>
        <w:t>
      Кестеде мынадай жолдар (бағандар) қалыптастырылады:</w:t>
      </w:r>
    </w:p>
    <w:p>
      <w:pPr>
        <w:spacing w:after="0"/>
        <w:ind w:left="0"/>
        <w:jc w:val="both"/>
      </w:pPr>
      <w:r>
        <w:rPr>
          <w:rFonts w:ascii="Times New Roman"/>
          <w:b w:val="false"/>
          <w:i w:val="false"/>
          <w:color w:val="000000"/>
          <w:sz w:val="28"/>
        </w:rPr>
        <w:t xml:space="preserve">
      "деректеменің аты" – деректеменің иерархиялық нөмірі көрсетіле отырып, деректеменің қалыптасқан немесе ресми сөздік белгісі; </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деректер моделінде деректердің деректемеге сәйкес келетін элементін сәйкестендіргіш;</w:t>
      </w:r>
    </w:p>
    <w:p>
      <w:pPr>
        <w:spacing w:after="0"/>
        <w:ind w:left="0"/>
        <w:jc w:val="both"/>
      </w:pPr>
      <w:r>
        <w:rPr>
          <w:rFonts w:ascii="Times New Roman"/>
          <w:b w:val="false"/>
          <w:i w:val="false"/>
          <w:color w:val="000000"/>
          <w:sz w:val="28"/>
        </w:rPr>
        <w:t>
      "деректер типі" –  деректер моделінде деректердің деректемеге сәйкес келетін типін сәйкестендіргіш;</w:t>
      </w:r>
    </w:p>
    <w:p>
      <w:pPr>
        <w:spacing w:after="0"/>
        <w:ind w:left="0"/>
        <w:jc w:val="both"/>
      </w:pPr>
      <w:r>
        <w:rPr>
          <w:rFonts w:ascii="Times New Roman"/>
          <w:b w:val="false"/>
          <w:i w:val="false"/>
          <w:color w:val="000000"/>
          <w:sz w:val="28"/>
        </w:rPr>
        <w:t>
      "көпт." – деректемелердің көптігі (деректемелердің ықтимал қайталануларының міндеттілігі (опциялылығы) мен саны).</w:t>
      </w:r>
    </w:p>
    <w:bookmarkStart w:name="z27" w:id="25"/>
    <w:p>
      <w:pPr>
        <w:spacing w:after="0"/>
        <w:ind w:left="0"/>
        <w:jc w:val="both"/>
      </w:pPr>
      <w:r>
        <w:rPr>
          <w:rFonts w:ascii="Times New Roman"/>
          <w:b w:val="false"/>
          <w:i w:val="false"/>
          <w:color w:val="000000"/>
          <w:sz w:val="28"/>
        </w:rPr>
        <w:t>
      Кедендік төлемдерді есептеу құрылымы деректемелерінің көптігін көрсету үшін мынадай белгілемелер пайдаланылады:</w:t>
      </w:r>
    </w:p>
    <w:bookmarkEnd w:id="25"/>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xml:space="preserve">
      1..* – деректеме міндетті, шектеусіз қайталануы мүмкін; </w:t>
      </w:r>
    </w:p>
    <w:p>
      <w:pPr>
        <w:spacing w:after="0"/>
        <w:ind w:left="0"/>
        <w:jc w:val="both"/>
      </w:pPr>
      <w:r>
        <w:rPr>
          <w:rFonts w:ascii="Times New Roman"/>
          <w:b w:val="false"/>
          <w:i w:val="false"/>
          <w:color w:val="000000"/>
          <w:sz w:val="28"/>
        </w:rPr>
        <w:t>
      n..* – деректеме міндетті, кемінде n рет қайталануға тиіс (n&gt;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шектеусіз қайталануы мүмкін;</w:t>
      </w:r>
    </w:p>
    <w:p>
      <w:pPr>
        <w:spacing w:after="0"/>
        <w:ind w:left="0"/>
        <w:jc w:val="both"/>
      </w:pPr>
      <w:r>
        <w:rPr>
          <w:rFonts w:ascii="Times New Roman"/>
          <w:b w:val="false"/>
          <w:i w:val="false"/>
          <w:color w:val="000000"/>
          <w:sz w:val="28"/>
        </w:rPr>
        <w:t>
      0.m – деректеме опциялы, m реттен асырмай қайталануы мүмкін (m &gt; 1).</w:t>
      </w:r>
    </w:p>
    <w:bookmarkStart w:name="z28" w:id="26"/>
    <w:p>
      <w:pPr>
        <w:spacing w:after="0"/>
        <w:ind w:left="0"/>
        <w:jc w:val="both"/>
      </w:pPr>
      <w:r>
        <w:rPr>
          <w:rFonts w:ascii="Times New Roman"/>
          <w:b w:val="false"/>
          <w:i w:val="false"/>
          <w:color w:val="000000"/>
          <w:sz w:val="28"/>
        </w:rPr>
        <w:t>
      3-кесте</w:t>
      </w:r>
    </w:p>
    <w:bookmarkEnd w:id="26"/>
    <w:bookmarkStart w:name="z29" w:id="27"/>
    <w:p>
      <w:pPr>
        <w:spacing w:after="0"/>
        <w:ind w:left="0"/>
        <w:jc w:val="left"/>
      </w:pPr>
      <w:r>
        <w:rPr>
          <w:rFonts w:ascii="Times New Roman"/>
          <w:b/>
          <w:i w:val="false"/>
          <w:color w:val="000000"/>
        </w:rPr>
        <w:t xml:space="preserve"> Кедендік төлемдерді есептеу құрылымының деректемелік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 (мәліметтерді) сәйкестендіргіш</w:t>
            </w:r>
          </w:p>
          <w:p>
            <w:pPr>
              <w:spacing w:after="20"/>
              <w:ind w:left="20"/>
              <w:jc w:val="both"/>
            </w:pPr>
            <w:r>
              <w:rPr>
                <w:rFonts w:ascii="Times New Roman"/>
                <w:b w:val="false"/>
                <w:i w:val="false"/>
                <w:color w:val="000000"/>
                <w:sz w:val="20"/>
              </w:rPr>
              <w:t>
(csdo: EDoc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 (мәліметтерді) сәйкестендіргіш</w:t>
            </w:r>
          </w:p>
          <w:p>
            <w:pPr>
              <w:spacing w:after="20"/>
              <w:ind w:left="20"/>
              <w:jc w:val="both"/>
            </w:pPr>
            <w:r>
              <w:rPr>
                <w:rFonts w:ascii="Times New Roman"/>
                <w:b w:val="false"/>
                <w:i w:val="false"/>
                <w:color w:val="000000"/>
                <w:sz w:val="20"/>
              </w:rPr>
              <w:t>
(csdo: EDoc Ref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 (мәліметтерді)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4. Электрондық құжаттың (мәліметтердің) күні мен уақыты </w:t>
            </w:r>
          </w:p>
          <w:p>
            <w:pPr>
              <w:spacing w:after="20"/>
              <w:ind w:left="20"/>
              <w:jc w:val="both"/>
            </w:pPr>
            <w:r>
              <w:rPr>
                <w:rFonts w:ascii="Times New Roman"/>
                <w:b w:val="false"/>
                <w:i w:val="false"/>
                <w:color w:val="000000"/>
                <w:sz w:val="20"/>
              </w:rPr>
              <w:t>
(csdo: EDoc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5. Тіркеу нөмірі</w:t>
            </w:r>
          </w:p>
          <w:p>
            <w:pPr>
              <w:spacing w:after="20"/>
              <w:ind w:left="20"/>
              <w:jc w:val="both"/>
            </w:pPr>
            <w:r>
              <w:rPr>
                <w:rFonts w:ascii="Times New Roman"/>
                <w:b w:val="false"/>
                <w:i w:val="false"/>
                <w:color w:val="000000"/>
                <w:sz w:val="20"/>
              </w:rPr>
              <w:t>
(cacdo: CPCId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өтемақы баждарын есептеудің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5.4. Реттік нөмірі</w:t>
            </w:r>
          </w:p>
          <w:p>
            <w:pPr>
              <w:spacing w:after="20"/>
              <w:ind w:left="20"/>
              <w:jc w:val="both"/>
            </w:pPr>
            <w:r>
              <w:rPr>
                <w:rFonts w:ascii="Times New Roman"/>
                <w:b w:val="false"/>
                <w:i w:val="false"/>
                <w:color w:val="000000"/>
                <w:sz w:val="20"/>
              </w:rPr>
              <w:t>
(casdo: Customs Document Ordinal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6. Декларацияның типі</w:t>
            </w:r>
          </w:p>
          <w:p>
            <w:pPr>
              <w:spacing w:after="20"/>
              <w:ind w:left="20"/>
              <w:jc w:val="both"/>
            </w:pPr>
            <w:r>
              <w:rPr>
                <w:rFonts w:ascii="Times New Roman"/>
                <w:b w:val="false"/>
                <w:i w:val="false"/>
                <w:color w:val="000000"/>
                <w:sz w:val="20"/>
              </w:rPr>
              <w:t>
(casdo: Declaration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өтемақы баждарын есептеу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7. Электрондық құжат белгісі</w:t>
            </w:r>
          </w:p>
          <w:p>
            <w:pPr>
              <w:spacing w:after="20"/>
              <w:ind w:left="20"/>
              <w:jc w:val="both"/>
            </w:pPr>
            <w:r>
              <w:rPr>
                <w:rFonts w:ascii="Times New Roman"/>
                <w:b w:val="false"/>
                <w:i w:val="false"/>
                <w:color w:val="000000"/>
                <w:sz w:val="20"/>
              </w:rPr>
              <w:t>
(casdo: EDoc Indicator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8. Парақтар саны</w:t>
            </w:r>
          </w:p>
          <w:p>
            <w:pPr>
              <w:spacing w:after="20"/>
              <w:ind w:left="20"/>
              <w:jc w:val="both"/>
            </w:pPr>
            <w:r>
              <w:rPr>
                <w:rFonts w:ascii="Times New Roman"/>
                <w:b w:val="false"/>
                <w:i w:val="false"/>
                <w:color w:val="000000"/>
                <w:sz w:val="20"/>
              </w:rPr>
              <w:t>
(csdo: Page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жалпы парақ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9. Тауарлар саны</w:t>
            </w:r>
          </w:p>
          <w:p>
            <w:pPr>
              <w:spacing w:after="20"/>
              <w:ind w:left="20"/>
              <w:jc w:val="both"/>
            </w:pPr>
            <w:r>
              <w:rPr>
                <w:rFonts w:ascii="Times New Roman"/>
                <w:b w:val="false"/>
                <w:i w:val="false"/>
                <w:color w:val="000000"/>
                <w:sz w:val="20"/>
              </w:rPr>
              <w:t>
(casdo: Goods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10. Кедендік төлемдердің төлену жағдайы мен мерзімі</w:t>
            </w:r>
          </w:p>
          <w:p>
            <w:pPr>
              <w:spacing w:after="20"/>
              <w:ind w:left="20"/>
              <w:jc w:val="both"/>
            </w:pPr>
            <w:r>
              <w:rPr>
                <w:rFonts w:ascii="Times New Roman"/>
                <w:b w:val="false"/>
                <w:i w:val="false"/>
                <w:color w:val="000000"/>
                <w:sz w:val="20"/>
              </w:rPr>
              <w:t>
(cacdo: Payment Calculation Event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және өзге де төлемдер ставкаларының төлену мерзімі және қолданылу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10.1. Кедендік және өзге де төлемдерді есептеу жағдайының коды</w:t>
            </w:r>
          </w:p>
          <w:p>
            <w:pPr>
              <w:spacing w:after="20"/>
              <w:ind w:left="20"/>
              <w:jc w:val="both"/>
            </w:pPr>
            <w:r>
              <w:rPr>
                <w:rFonts w:ascii="Times New Roman"/>
                <w:b w:val="false"/>
                <w:i w:val="false"/>
                <w:color w:val="000000"/>
                <w:sz w:val="20"/>
              </w:rPr>
              <w:t>
(casdo: Payment Calculation Event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және өзге де төлемдерді есептеу жағдайының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10.2. Соңғы күн</w:t>
            </w:r>
          </w:p>
          <w:p>
            <w:pPr>
              <w:spacing w:after="20"/>
              <w:ind w:left="20"/>
              <w:jc w:val="both"/>
            </w:pPr>
            <w:r>
              <w:rPr>
                <w:rFonts w:ascii="Times New Roman"/>
                <w:b w:val="false"/>
                <w:i w:val="false"/>
                <w:color w:val="000000"/>
                <w:sz w:val="20"/>
              </w:rPr>
              <w:t>
(csdo: End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10.3. Ставканың қолданылу күні</w:t>
            </w:r>
          </w:p>
          <w:p>
            <w:pPr>
              <w:spacing w:after="20"/>
              <w:ind w:left="20"/>
              <w:jc w:val="both"/>
            </w:pPr>
            <w:r>
              <w:rPr>
                <w:rFonts w:ascii="Times New Roman"/>
                <w:b w:val="false"/>
                <w:i w:val="false"/>
                <w:color w:val="000000"/>
                <w:sz w:val="20"/>
              </w:rPr>
              <w:t>
(casdo: Duty Tax Fee Rate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ставканың қолданылу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11. Ортақ (субсидиарлық) міндет көтеретін тұлға </w:t>
            </w:r>
          </w:p>
          <w:p>
            <w:pPr>
              <w:spacing w:after="20"/>
              <w:ind w:left="20"/>
              <w:jc w:val="both"/>
            </w:pPr>
            <w:r>
              <w:rPr>
                <w:rFonts w:ascii="Times New Roman"/>
                <w:b w:val="false"/>
                <w:i w:val="false"/>
                <w:color w:val="000000"/>
                <w:sz w:val="20"/>
              </w:rPr>
              <w:t>
(cacdo: Jointly Liable Person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(субсидиарлық) міндет көтеретін тұлға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11.3. Субъектінің қысқаша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11.6. Шаруашылық жүргізуші субъектіні сәйкестендіргіш</w:t>
            </w:r>
          </w:p>
          <w:p>
            <w:pPr>
              <w:spacing w:after="20"/>
              <w:ind w:left="20"/>
              <w:jc w:val="both"/>
            </w:pPr>
            <w:r>
              <w:rPr>
                <w:rFonts w:ascii="Times New Roman"/>
                <w:b w:val="false"/>
                <w:i w:val="false"/>
                <w:color w:val="000000"/>
                <w:sz w:val="20"/>
              </w:rPr>
              <w:t>
(csdo: Business Entity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қалыптастырылған қағидалар бойынша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11.8. Салық төлеушіні сәйкестендіргіш</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субъектіні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11.10. Жеке тұлғаны сәйкестендіргіш</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бірыңғай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11.11. Жеке куәлік</w:t>
            </w:r>
          </w:p>
          <w:p>
            <w:pPr>
              <w:spacing w:after="20"/>
              <w:ind w:left="20"/>
              <w:jc w:val="both"/>
            </w:pPr>
            <w:r>
              <w:rPr>
                <w:rFonts w:ascii="Times New Roman"/>
                <w:b w:val="false"/>
                <w:i w:val="false"/>
                <w:color w:val="000000"/>
                <w:sz w:val="20"/>
              </w:rPr>
              <w:t>
(ccdo: Identity Doc V3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11.11.3. Құжат түрінің атауы</w:t>
            </w:r>
          </w:p>
          <w:p>
            <w:pPr>
              <w:spacing w:after="20"/>
              <w:ind w:left="20"/>
              <w:jc w:val="both"/>
            </w:pPr>
            <w:r>
              <w:rPr>
                <w:rFonts w:ascii="Times New Roman"/>
                <w:b w:val="false"/>
                <w:i w:val="false"/>
                <w:color w:val="000000"/>
                <w:sz w:val="20"/>
              </w:rPr>
              <w:t>
(csdo: Doc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11.11.4. Құжат сериясы</w:t>
            </w:r>
          </w:p>
          <w:p>
            <w:pPr>
              <w:spacing w:after="20"/>
              <w:ind w:left="20"/>
              <w:jc w:val="both"/>
            </w:pPr>
            <w:r>
              <w:rPr>
                <w:rFonts w:ascii="Times New Roman"/>
                <w:b w:val="false"/>
                <w:i w:val="false"/>
                <w:color w:val="000000"/>
                <w:sz w:val="20"/>
              </w:rPr>
              <w:t>
(csdo: Doc 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11.11.5. Құжат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берілген цифрлық немесе әріптік-цифрлық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11.11.7. Мүше мемлекеттің уәкілетті органын сәйкестендіргіш</w:t>
            </w:r>
          </w:p>
          <w:p>
            <w:pPr>
              <w:spacing w:after="20"/>
              <w:ind w:left="20"/>
              <w:jc w:val="both"/>
            </w:pPr>
            <w:r>
              <w:rPr>
                <w:rFonts w:ascii="Times New Roman"/>
                <w:b w:val="false"/>
                <w:i w:val="false"/>
                <w:color w:val="000000"/>
                <w:sz w:val="20"/>
              </w:rPr>
              <w:t>
(csdo: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мемлекеттік билік органын не құжат берген, ол уәкілеттік берген ұйымды сәйкестендіретін жол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органының не құжат берген,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11.12.7. Елді мекен </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11.12.9. Үй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11.12.10. Үй-жай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11.12.11. Почталық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кәсіпорынының почталық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11.12.12. Абоненттік жәшік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кәсіпорынындағы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11.13. Байланыс деректемесі</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11.13.1. Байланыс түрінің коды</w:t>
            </w:r>
          </w:p>
          <w:p>
            <w:pPr>
              <w:spacing w:after="20"/>
              <w:ind w:left="20"/>
              <w:jc w:val="both"/>
            </w:pPr>
            <w:r>
              <w:rPr>
                <w:rFonts w:ascii="Times New Roman"/>
                <w:b w:val="false"/>
                <w:i w:val="false"/>
                <w:color w:val="000000"/>
                <w:sz w:val="20"/>
              </w:rPr>
              <w:t>
(csdo: CommunicationChannel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11.13.3. Байланыс арнасын сәйкестендіргіш</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12. Төлеуші</w:t>
            </w:r>
          </w:p>
          <w:p>
            <w:pPr>
              <w:spacing w:after="20"/>
              <w:ind w:left="20"/>
              <w:jc w:val="both"/>
            </w:pPr>
            <w:r>
              <w:rPr>
                <w:rFonts w:ascii="Times New Roman"/>
                <w:b w:val="false"/>
                <w:i w:val="false"/>
                <w:color w:val="000000"/>
                <w:sz w:val="20"/>
              </w:rPr>
              <w:t>
(cacdo: CPCPayer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12.2. Субъектінің атауы</w:t>
            </w:r>
          </w:p>
          <w:p>
            <w:pPr>
              <w:spacing w:after="20"/>
              <w:ind w:left="20"/>
              <w:jc w:val="both"/>
            </w:pPr>
            <w:r>
              <w:rPr>
                <w:rFonts w:ascii="Times New Roman"/>
                <w:b w:val="false"/>
                <w:i w:val="false"/>
                <w:color w:val="000000"/>
                <w:sz w:val="20"/>
              </w:rPr>
              <w:t>
(csdo: Subject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12.3. Субъектінің қысқаша атауы</w:t>
            </w:r>
          </w:p>
          <w:p>
            <w:pPr>
              <w:spacing w:after="20"/>
              <w:ind w:left="20"/>
              <w:jc w:val="both"/>
            </w:pPr>
            <w:r>
              <w:rPr>
                <w:rFonts w:ascii="Times New Roman"/>
                <w:b w:val="false"/>
                <w:i w:val="false"/>
                <w:color w:val="000000"/>
                <w:sz w:val="20"/>
              </w:rPr>
              <w:t>
(csdo: Subject Brief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12.6. Шаруашылық жүргізуші субъектіні сәйкестендіргіш</w:t>
            </w:r>
          </w:p>
          <w:p>
            <w:pPr>
              <w:spacing w:after="20"/>
              <w:ind w:left="20"/>
              <w:jc w:val="both"/>
            </w:pPr>
            <w:r>
              <w:rPr>
                <w:rFonts w:ascii="Times New Roman"/>
                <w:b w:val="false"/>
                <w:i w:val="false"/>
                <w:color w:val="000000"/>
                <w:sz w:val="20"/>
              </w:rPr>
              <w:t>
(csdo: Business Entity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(бірегей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қалыптастырылған қағидалар бойынша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12.8. Салық төлеушіні сәйкестендіргіш</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субъектіні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салықтық есепке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12.10. Жеке тұлғаны сәйкестендіргіш</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бірыңғай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12.11. Жеке куәлік</w:t>
            </w:r>
          </w:p>
          <w:p>
            <w:pPr>
              <w:spacing w:after="20"/>
              <w:ind w:left="20"/>
              <w:jc w:val="both"/>
            </w:pPr>
            <w:r>
              <w:rPr>
                <w:rFonts w:ascii="Times New Roman"/>
                <w:b w:val="false"/>
                <w:i w:val="false"/>
                <w:color w:val="000000"/>
                <w:sz w:val="20"/>
              </w:rPr>
              <w:t>
(ccdo: Identity Doc V3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12.11.3. Құжат түрінің атауы</w:t>
            </w:r>
          </w:p>
          <w:p>
            <w:pPr>
              <w:spacing w:after="20"/>
              <w:ind w:left="20"/>
              <w:jc w:val="both"/>
            </w:pPr>
            <w:r>
              <w:rPr>
                <w:rFonts w:ascii="Times New Roman"/>
                <w:b w:val="false"/>
                <w:i w:val="false"/>
                <w:color w:val="000000"/>
                <w:sz w:val="20"/>
              </w:rPr>
              <w:t>
(csdo: Doc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12.11.4. Құжат сериясы</w:t>
            </w:r>
          </w:p>
          <w:p>
            <w:pPr>
              <w:spacing w:after="20"/>
              <w:ind w:left="20"/>
              <w:jc w:val="both"/>
            </w:pPr>
            <w:r>
              <w:rPr>
                <w:rFonts w:ascii="Times New Roman"/>
                <w:b w:val="false"/>
                <w:i w:val="false"/>
                <w:color w:val="000000"/>
                <w:sz w:val="20"/>
              </w:rPr>
              <w:t>
(csdo: Doc 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12.11.5. Құжат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берілген цифрлық немесе әріптік-цифрлық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12.11.7. Мүше мемлекеттің уәкілетті органын сәйкестендіргіш</w:t>
            </w:r>
          </w:p>
          <w:p>
            <w:pPr>
              <w:spacing w:after="20"/>
              <w:ind w:left="20"/>
              <w:jc w:val="both"/>
            </w:pPr>
            <w:r>
              <w:rPr>
                <w:rFonts w:ascii="Times New Roman"/>
                <w:b w:val="false"/>
                <w:i w:val="false"/>
                <w:color w:val="000000"/>
                <w:sz w:val="20"/>
              </w:rPr>
              <w:t>
(csdo: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мемлекеттік билік органын не құжат берген, ол уәкілеттік берген ұйымды сәйкестендіретін жол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органының не құжат берген,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12.12. Мекенжай</w:t>
            </w:r>
          </w:p>
          <w:p>
            <w:pPr>
              <w:spacing w:after="20"/>
              <w:ind w:left="20"/>
              <w:jc w:val="both"/>
            </w:pPr>
            <w:r>
              <w:rPr>
                <w:rFonts w:ascii="Times New Roman"/>
                <w:b w:val="false"/>
                <w:i w:val="false"/>
                <w:color w:val="000000"/>
                <w:sz w:val="20"/>
              </w:rPr>
              <w:t>
(ccdo: Subject Address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12.12.1. Мекенжай түрінің коды</w:t>
            </w:r>
          </w:p>
          <w:p>
            <w:pPr>
              <w:spacing w:after="20"/>
              <w:ind w:left="20"/>
              <w:jc w:val="both"/>
            </w:pPr>
            <w:r>
              <w:rPr>
                <w:rFonts w:ascii="Times New Roman"/>
                <w:b w:val="false"/>
                <w:i w:val="false"/>
                <w:color w:val="000000"/>
                <w:sz w:val="20"/>
              </w:rPr>
              <w:t>
(csdo: Address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12.12.4. Өңір</w:t>
            </w:r>
          </w:p>
          <w:p>
            <w:pPr>
              <w:spacing w:after="20"/>
              <w:ind w:left="20"/>
              <w:jc w:val="both"/>
            </w:pPr>
            <w:r>
              <w:rPr>
                <w:rFonts w:ascii="Times New Roman"/>
                <w:b w:val="false"/>
                <w:i w:val="false"/>
                <w:color w:val="000000"/>
                <w:sz w:val="20"/>
              </w:rPr>
              <w:t>
(csdo: Region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12.12.5. Аудан</w:t>
            </w:r>
          </w:p>
          <w:p>
            <w:pPr>
              <w:spacing w:after="20"/>
              <w:ind w:left="20"/>
              <w:jc w:val="both"/>
            </w:pPr>
            <w:r>
              <w:rPr>
                <w:rFonts w:ascii="Times New Roman"/>
                <w:b w:val="false"/>
                <w:i w:val="false"/>
                <w:color w:val="000000"/>
                <w:sz w:val="20"/>
              </w:rPr>
              <w:t>
(csdo: District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12.12.6. Қала</w:t>
            </w:r>
          </w:p>
          <w:p>
            <w:pPr>
              <w:spacing w:after="20"/>
              <w:ind w:left="20"/>
              <w:jc w:val="both"/>
            </w:pPr>
            <w:r>
              <w:rPr>
                <w:rFonts w:ascii="Times New Roman"/>
                <w:b w:val="false"/>
                <w:i w:val="false"/>
                <w:color w:val="000000"/>
                <w:sz w:val="20"/>
              </w:rPr>
              <w:t>
(csdo: City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12.12.7. Елді мекен </w:t>
            </w:r>
          </w:p>
          <w:p>
            <w:pPr>
              <w:spacing w:after="20"/>
              <w:ind w:left="20"/>
              <w:jc w:val="both"/>
            </w:pPr>
            <w:r>
              <w:rPr>
                <w:rFonts w:ascii="Times New Roman"/>
                <w:b w:val="false"/>
                <w:i w:val="false"/>
                <w:color w:val="000000"/>
                <w:sz w:val="20"/>
              </w:rPr>
              <w:t>
(csdo: Settlement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12.12.8. Көше</w:t>
            </w:r>
          </w:p>
          <w:p>
            <w:pPr>
              <w:spacing w:after="20"/>
              <w:ind w:left="20"/>
              <w:jc w:val="both"/>
            </w:pPr>
            <w:r>
              <w:rPr>
                <w:rFonts w:ascii="Times New Roman"/>
                <w:b w:val="false"/>
                <w:i w:val="false"/>
                <w:color w:val="000000"/>
                <w:sz w:val="20"/>
              </w:rPr>
              <w:t>
(csdo: Street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12.12.9. Үй нөмірі</w:t>
            </w:r>
          </w:p>
          <w:p>
            <w:pPr>
              <w:spacing w:after="20"/>
              <w:ind w:left="20"/>
              <w:jc w:val="both"/>
            </w:pPr>
            <w:r>
              <w:rPr>
                <w:rFonts w:ascii="Times New Roman"/>
                <w:b w:val="false"/>
                <w:i w:val="false"/>
                <w:color w:val="000000"/>
                <w:sz w:val="20"/>
              </w:rPr>
              <w:t>
(csdo: Building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12.12.10. Үй-жай нөмірі</w:t>
            </w:r>
          </w:p>
          <w:p>
            <w:pPr>
              <w:spacing w:after="20"/>
              <w:ind w:left="20"/>
              <w:jc w:val="both"/>
            </w:pPr>
            <w:r>
              <w:rPr>
                <w:rFonts w:ascii="Times New Roman"/>
                <w:b w:val="false"/>
                <w:i w:val="false"/>
                <w:color w:val="000000"/>
                <w:sz w:val="20"/>
              </w:rPr>
              <w:t>
(csdo: Room Number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12.12.11. Почталық индексі</w:t>
            </w:r>
          </w:p>
          <w:p>
            <w:pPr>
              <w:spacing w:after="20"/>
              <w:ind w:left="20"/>
              <w:jc w:val="both"/>
            </w:pPr>
            <w:r>
              <w:rPr>
                <w:rFonts w:ascii="Times New Roman"/>
                <w:b w:val="false"/>
                <w:i w:val="false"/>
                <w:color w:val="000000"/>
                <w:sz w:val="20"/>
              </w:rPr>
              <w:t>
(csdo: Post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кәсіпорынының почталық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12.12.12. Абоненттік жәшік нөмірі</w:t>
            </w:r>
          </w:p>
          <w:p>
            <w:pPr>
              <w:spacing w:after="20"/>
              <w:ind w:left="20"/>
              <w:jc w:val="both"/>
            </w:pPr>
            <w:r>
              <w:rPr>
                <w:rFonts w:ascii="Times New Roman"/>
                <w:b w:val="false"/>
                <w:i w:val="false"/>
                <w:color w:val="000000"/>
                <w:sz w:val="20"/>
              </w:rPr>
              <w:t>
(csdo: Post Office Box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кәсіпорынындағы абоненттік жәшік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12.13. Байланыс деректемесі</w:t>
            </w:r>
          </w:p>
          <w:p>
            <w:pPr>
              <w:spacing w:after="20"/>
              <w:ind w:left="20"/>
              <w:jc w:val="both"/>
            </w:pPr>
            <w:r>
              <w:rPr>
                <w:rFonts w:ascii="Times New Roman"/>
                <w:b w:val="false"/>
                <w:i w:val="false"/>
                <w:color w:val="000000"/>
                <w:sz w:val="20"/>
              </w:rPr>
              <w:t>
(ccdo: Communication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12.13.1. Байланыс түрінің коды</w:t>
            </w:r>
          </w:p>
          <w:p>
            <w:pPr>
              <w:spacing w:after="20"/>
              <w:ind w:left="20"/>
              <w:jc w:val="both"/>
            </w:pPr>
            <w:r>
              <w:rPr>
                <w:rFonts w:ascii="Times New Roman"/>
                <w:b w:val="false"/>
                <w:i w:val="false"/>
                <w:color w:val="000000"/>
                <w:sz w:val="20"/>
              </w:rPr>
              <w:t>
(csdo: Communication Channel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12.13.2. Байланыс түрінің атауы</w:t>
            </w:r>
          </w:p>
          <w:p>
            <w:pPr>
              <w:spacing w:after="20"/>
              <w:ind w:left="20"/>
              <w:jc w:val="both"/>
            </w:pPr>
            <w:r>
              <w:rPr>
                <w:rFonts w:ascii="Times New Roman"/>
                <w:b w:val="false"/>
                <w:i w:val="false"/>
                <w:color w:val="000000"/>
                <w:sz w:val="20"/>
              </w:rPr>
              <w:t>
(csdo: Communication Channel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12.13.3. Байланыс арнасын сәйкестендіргіш</w:t>
            </w:r>
          </w:p>
          <w:p>
            <w:pPr>
              <w:spacing w:after="20"/>
              <w:ind w:left="20"/>
              <w:jc w:val="both"/>
            </w:pPr>
            <w:r>
              <w:rPr>
                <w:rFonts w:ascii="Times New Roman"/>
                <w:b w:val="false"/>
                <w:i w:val="false"/>
                <w:color w:val="000000"/>
                <w:sz w:val="20"/>
              </w:rPr>
              <w:t>
(csdo: Communication Channel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нөмірін, электрондық почта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12.14. Ақпараттың (мәліметтердің) бар немесе жоқ екендігінің белгісі</w:t>
            </w:r>
          </w:p>
          <w:p>
            <w:pPr>
              <w:spacing w:after="20"/>
              <w:ind w:left="20"/>
              <w:jc w:val="both"/>
            </w:pPr>
            <w:r>
              <w:rPr>
                <w:rFonts w:ascii="Times New Roman"/>
                <w:b w:val="false"/>
                <w:i w:val="false"/>
                <w:color w:val="000000"/>
                <w:sz w:val="20"/>
              </w:rPr>
              <w:t>
(casdo:InformationUnknownIndicator)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(мәліметтердің) бар немесе жоқ екендігінің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 партиясы</w:t>
            </w:r>
          </w:p>
          <w:p>
            <w:pPr>
              <w:spacing w:after="20"/>
              <w:ind w:left="20"/>
              <w:jc w:val="both"/>
            </w:pPr>
            <w:r>
              <w:rPr>
                <w:rFonts w:ascii="Times New Roman"/>
                <w:b w:val="false"/>
                <w:i w:val="false"/>
                <w:color w:val="000000"/>
                <w:sz w:val="20"/>
              </w:rPr>
              <w:t>
(cacdo: CPCGoods Shipment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13.1. Кедендік құн</w:t>
            </w:r>
          </w:p>
          <w:p>
            <w:pPr>
              <w:spacing w:after="20"/>
              <w:ind w:left="20"/>
              <w:jc w:val="both"/>
            </w:pPr>
            <w:r>
              <w:rPr>
                <w:rFonts w:ascii="Times New Roman"/>
                <w:b w:val="false"/>
                <w:i w:val="false"/>
                <w:color w:val="000000"/>
                <w:sz w:val="20"/>
              </w:rPr>
              <w:t>
(casdo: Customs Value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кедендік құн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13.2. Шығарылған елі </w:t>
            </w:r>
          </w:p>
          <w:p>
            <w:pPr>
              <w:spacing w:after="20"/>
              <w:ind w:left="20"/>
              <w:jc w:val="both"/>
            </w:pPr>
            <w:r>
              <w:rPr>
                <w:rFonts w:ascii="Times New Roman"/>
                <w:b w:val="false"/>
                <w:i w:val="false"/>
                <w:color w:val="000000"/>
                <w:sz w:val="20"/>
              </w:rPr>
              <w:t>
(cacdo: Origin Country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13.2.1. Елдің коды</w:t>
            </w:r>
          </w:p>
          <w:p>
            <w:pPr>
              <w:spacing w:after="20"/>
              <w:ind w:left="20"/>
              <w:jc w:val="both"/>
            </w:pPr>
            <w:r>
              <w:rPr>
                <w:rFonts w:ascii="Times New Roman"/>
                <w:b w:val="false"/>
                <w:i w:val="false"/>
                <w:color w:val="000000"/>
                <w:sz w:val="20"/>
              </w:rPr>
              <w:t>
(casdo: CACountry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13.2.2. Елдің қысқаша атауы</w:t>
            </w:r>
          </w:p>
          <w:p>
            <w:pPr>
              <w:spacing w:after="20"/>
              <w:ind w:left="20"/>
              <w:jc w:val="both"/>
            </w:pPr>
            <w:r>
              <w:rPr>
                <w:rFonts w:ascii="Times New Roman"/>
                <w:b w:val="false"/>
                <w:i w:val="false"/>
                <w:color w:val="000000"/>
                <w:sz w:val="20"/>
              </w:rPr>
              <w:t>
(casdo: Short Country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13.3. Тауар</w:t>
            </w:r>
          </w:p>
          <w:p>
            <w:pPr>
              <w:spacing w:after="20"/>
              <w:ind w:left="20"/>
              <w:jc w:val="both"/>
            </w:pPr>
            <w:r>
              <w:rPr>
                <w:rFonts w:ascii="Times New Roman"/>
                <w:b w:val="false"/>
                <w:i w:val="false"/>
                <w:color w:val="000000"/>
                <w:sz w:val="20"/>
              </w:rPr>
              <w:t>
(cacdo: CPCGoods Item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13.3.1. Тауардың реттік нөмірі</w:t>
            </w:r>
          </w:p>
          <w:p>
            <w:pPr>
              <w:spacing w:after="20"/>
              <w:ind w:left="20"/>
              <w:jc w:val="both"/>
            </w:pPr>
            <w:r>
              <w:rPr>
                <w:rFonts w:ascii="Times New Roman"/>
                <w:b w:val="false"/>
                <w:i w:val="false"/>
                <w:color w:val="000000"/>
                <w:sz w:val="20"/>
              </w:rPr>
              <w:t>
(casdo: Consignment Item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13.3.2. ЕАЭО СЭҚ ТН бойынша тауар коды</w:t>
            </w:r>
          </w:p>
          <w:p>
            <w:pPr>
              <w:spacing w:after="20"/>
              <w:ind w:left="20"/>
              <w:jc w:val="both"/>
            </w:pPr>
            <w:r>
              <w:rPr>
                <w:rFonts w:ascii="Times New Roman"/>
                <w:b w:val="false"/>
                <w:i w:val="false"/>
                <w:color w:val="000000"/>
                <w:sz w:val="20"/>
              </w:rPr>
              <w:t>
(csdo: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тауардың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13.3.3. Тауардың атауы</w:t>
            </w:r>
          </w:p>
          <w:p>
            <w:pPr>
              <w:spacing w:after="20"/>
              <w:ind w:left="20"/>
              <w:jc w:val="both"/>
            </w:pPr>
            <w:r>
              <w:rPr>
                <w:rFonts w:ascii="Times New Roman"/>
                <w:b w:val="false"/>
                <w:i w:val="false"/>
                <w:color w:val="000000"/>
                <w:sz w:val="20"/>
              </w:rPr>
              <w:t>
(casdo: Goods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сауда, коммерциялық немесе өзге де дәстүрлі атауын қоса алғанда, тауардың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13.3.4. Брутто салмағы</w:t>
            </w:r>
          </w:p>
          <w:p>
            <w:pPr>
              <w:spacing w:after="20"/>
              <w:ind w:left="20"/>
              <w:jc w:val="both"/>
            </w:pPr>
            <w:r>
              <w:rPr>
                <w:rFonts w:ascii="Times New Roman"/>
                <w:b w:val="false"/>
                <w:i w:val="false"/>
                <w:color w:val="000000"/>
                <w:sz w:val="20"/>
              </w:rPr>
              <w:t>
(csdo: Unified Gross Mass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брутто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13.3.5. Нетто салмағы</w:t>
            </w:r>
          </w:p>
          <w:p>
            <w:pPr>
              <w:spacing w:after="20"/>
              <w:ind w:left="20"/>
              <w:jc w:val="both"/>
            </w:pPr>
            <w:r>
              <w:rPr>
                <w:rFonts w:ascii="Times New Roman"/>
                <w:b w:val="false"/>
                <w:i w:val="false"/>
                <w:color w:val="000000"/>
                <w:sz w:val="20"/>
              </w:rPr>
              <w:t>
(csdo: Unified Net Mass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нетто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13.3.6. Тауар саны</w:t>
            </w:r>
          </w:p>
          <w:p>
            <w:pPr>
              <w:spacing w:after="20"/>
              <w:ind w:left="20"/>
              <w:jc w:val="both"/>
            </w:pPr>
            <w:r>
              <w:rPr>
                <w:rFonts w:ascii="Times New Roman"/>
                <w:b w:val="false"/>
                <w:i w:val="false"/>
                <w:color w:val="000000"/>
                <w:sz w:val="20"/>
              </w:rPr>
              <w:t>
(cacdo: Goods Measure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 саны</w:t>
            </w:r>
          </w:p>
          <w:p>
            <w:pPr>
              <w:spacing w:after="20"/>
              <w:ind w:left="20"/>
              <w:jc w:val="both"/>
            </w:pPr>
            <w:r>
              <w:rPr>
                <w:rFonts w:ascii="Times New Roman"/>
                <w:b w:val="false"/>
                <w:i w:val="false"/>
                <w:color w:val="000000"/>
                <w:sz w:val="20"/>
              </w:rPr>
              <w:t>
(casdo: Goods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белгілемесі</w:t>
            </w:r>
          </w:p>
          <w:p>
            <w:pPr>
              <w:spacing w:after="20"/>
              <w:ind w:left="20"/>
              <w:jc w:val="both"/>
            </w:pPr>
            <w:r>
              <w:rPr>
                <w:rFonts w:ascii="Times New Roman"/>
                <w:b w:val="false"/>
                <w:i w:val="false"/>
                <w:color w:val="000000"/>
                <w:sz w:val="20"/>
              </w:rPr>
              <w:t>
(casdo: Measure Unit Abbreviation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13.3.7. Парақтың реттік нөмірі</w:t>
            </w:r>
          </w:p>
          <w:p>
            <w:pPr>
              <w:spacing w:after="20"/>
              <w:ind w:left="20"/>
              <w:jc w:val="both"/>
            </w:pPr>
            <w:r>
              <w:rPr>
                <w:rFonts w:ascii="Times New Roman"/>
                <w:b w:val="false"/>
                <w:i w:val="false"/>
                <w:color w:val="000000"/>
                <w:sz w:val="20"/>
              </w:rPr>
              <w:t>
(casdo: Page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реттік нөмірі (қосымша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13.3.8. Тауарларға арналған декларацияда декларацияланатын тауар мақсатының коды</w:t>
            </w:r>
          </w:p>
          <w:p>
            <w:pPr>
              <w:spacing w:after="20"/>
              <w:ind w:left="20"/>
              <w:jc w:val="both"/>
            </w:pPr>
            <w:r>
              <w:rPr>
                <w:rFonts w:ascii="Times New Roman"/>
                <w:b w:val="false"/>
                <w:i w:val="false"/>
                <w:color w:val="000000"/>
                <w:sz w:val="20"/>
              </w:rPr>
              <w:t>
(casdo: Goods Feature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жүктердің немесе халықаралық почта жөнелтімдерінің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13.3.9. Негізгі және қосымшадан ерекше өлшем бірлігіндегі тауар саны</w:t>
            </w:r>
          </w:p>
          <w:p>
            <w:pPr>
              <w:spacing w:after="20"/>
              <w:ind w:left="20"/>
              <w:jc w:val="both"/>
            </w:pPr>
            <w:r>
              <w:rPr>
                <w:rFonts w:ascii="Times New Roman"/>
                <w:b w:val="false"/>
                <w:i w:val="false"/>
                <w:color w:val="000000"/>
                <w:sz w:val="20"/>
              </w:rPr>
              <w:t>
(cacdo: Add Goods Measure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қосымшадан ерекше өлшем бірлігіндегі тауар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 саны</w:t>
            </w:r>
          </w:p>
          <w:p>
            <w:pPr>
              <w:spacing w:after="20"/>
              <w:ind w:left="20"/>
              <w:jc w:val="both"/>
            </w:pPr>
            <w:r>
              <w:rPr>
                <w:rFonts w:ascii="Times New Roman"/>
                <w:b w:val="false"/>
                <w:i w:val="false"/>
                <w:color w:val="000000"/>
                <w:sz w:val="20"/>
              </w:rPr>
              <w:t>
(casdo: Goods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 Unit 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 Unit Code List 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белгілемесі</w:t>
            </w:r>
          </w:p>
          <w:p>
            <w:pPr>
              <w:spacing w:after="20"/>
              <w:ind w:left="20"/>
              <w:jc w:val="both"/>
            </w:pPr>
            <w:r>
              <w:rPr>
                <w:rFonts w:ascii="Times New Roman"/>
                <w:b w:val="false"/>
                <w:i w:val="false"/>
                <w:color w:val="000000"/>
                <w:sz w:val="20"/>
              </w:rPr>
              <w:t>
(casdo: Measure Unit Abbreviation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13.3.10. Тауарлар тобы</w:t>
            </w:r>
          </w:p>
          <w:p>
            <w:pPr>
              <w:spacing w:after="20"/>
              <w:ind w:left="20"/>
              <w:jc w:val="both"/>
            </w:pPr>
            <w:r>
              <w:rPr>
                <w:rFonts w:ascii="Times New Roman"/>
                <w:b w:val="false"/>
                <w:i w:val="false"/>
                <w:color w:val="000000"/>
                <w:sz w:val="20"/>
              </w:rPr>
              <w:t>
(cacdo: Goods Item Group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басқа топтардан ерекшеленетін, атауы бір тауарлар тобы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атауы</w:t>
            </w:r>
          </w:p>
          <w:p>
            <w:pPr>
              <w:spacing w:after="20"/>
              <w:ind w:left="20"/>
              <w:jc w:val="both"/>
            </w:pPr>
            <w:r>
              <w:rPr>
                <w:rFonts w:ascii="Times New Roman"/>
                <w:b w:val="false"/>
                <w:i w:val="false"/>
                <w:color w:val="000000"/>
                <w:sz w:val="20"/>
              </w:rPr>
              <w:t>
(casdo: Goods Description 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сыныптау үшін және кедендік құнын есептеу үшін қажетті қосымша сипаттамаларын (сапалық, техникалық, коммерциялық) ескере отырып, тауарлар тобын сипаттау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*.2. ЕАЭО СЭҚ ТН бойынша тауар коды</w:t>
            </w:r>
          </w:p>
          <w:p>
            <w:pPr>
              <w:spacing w:after="20"/>
              <w:ind w:left="20"/>
              <w:jc w:val="both"/>
            </w:pPr>
            <w:r>
              <w:rPr>
                <w:rFonts w:ascii="Times New Roman"/>
                <w:b w:val="false"/>
                <w:i w:val="false"/>
                <w:color w:val="000000"/>
                <w:sz w:val="20"/>
              </w:rPr>
              <w:t>
(csdo: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машина құрамдасының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 тобындағы тауардың сипаттамалары</w:t>
            </w:r>
          </w:p>
          <w:p>
            <w:pPr>
              <w:spacing w:after="20"/>
              <w:ind w:left="20"/>
              <w:jc w:val="both"/>
            </w:pPr>
            <w:r>
              <w:rPr>
                <w:rFonts w:ascii="Times New Roman"/>
                <w:b w:val="false"/>
                <w:i w:val="false"/>
                <w:color w:val="000000"/>
                <w:sz w:val="20"/>
              </w:rPr>
              <w:t>
(cacdo: Commodity Group Item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тауардың сипаттамалары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*.3.1. Тауар туралы мәліметтер</w:t>
            </w:r>
          </w:p>
          <w:p>
            <w:pPr>
              <w:spacing w:after="20"/>
              <w:ind w:left="20"/>
              <w:jc w:val="both"/>
            </w:pPr>
            <w:r>
              <w:rPr>
                <w:rFonts w:ascii="Times New Roman"/>
                <w:b w:val="false"/>
                <w:i w:val="false"/>
                <w:color w:val="000000"/>
                <w:sz w:val="20"/>
              </w:rPr>
              <w:t>
(cacdo: Commodity Description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M.CA.CDT.00800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*.3.1.1. Өндіруші</w:t>
            </w:r>
          </w:p>
          <w:p>
            <w:pPr>
              <w:spacing w:after="20"/>
              <w:ind w:left="20"/>
              <w:jc w:val="both"/>
            </w:pPr>
            <w:r>
              <w:rPr>
                <w:rFonts w:ascii="Times New Roman"/>
                <w:b w:val="false"/>
                <w:i w:val="false"/>
                <w:color w:val="000000"/>
                <w:sz w:val="20"/>
              </w:rPr>
              <w:t>
(casdo: Manufacturer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*.3.1.2. Тауар белгісінің атауы</w:t>
            </w:r>
          </w:p>
          <w:p>
            <w:pPr>
              <w:spacing w:after="20"/>
              <w:ind w:left="20"/>
              <w:jc w:val="both"/>
            </w:pPr>
            <w:r>
              <w:rPr>
                <w:rFonts w:ascii="Times New Roman"/>
                <w:b w:val="false"/>
                <w:i w:val="false"/>
                <w:color w:val="000000"/>
                <w:sz w:val="20"/>
              </w:rPr>
              <w:t>
(casdo: Trade Mark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объектісінің, аралас құқықтардың, патенттің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*.3.1.3. Шығарылған жерінің атауы</w:t>
            </w:r>
          </w:p>
          <w:p>
            <w:pPr>
              <w:spacing w:after="20"/>
              <w:ind w:left="20"/>
              <w:jc w:val="both"/>
            </w:pPr>
            <w:r>
              <w:rPr>
                <w:rFonts w:ascii="Times New Roman"/>
                <w:b w:val="false"/>
                <w:i w:val="false"/>
                <w:color w:val="000000"/>
                <w:sz w:val="20"/>
              </w:rPr>
              <w:t>
(casdo: Production Place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*.3.1.4. Марканың атауы</w:t>
            </w:r>
          </w:p>
          <w:p>
            <w:pPr>
              <w:spacing w:after="20"/>
              <w:ind w:left="20"/>
              <w:jc w:val="both"/>
            </w:pPr>
            <w:r>
              <w:rPr>
                <w:rFonts w:ascii="Times New Roman"/>
                <w:b w:val="false"/>
                <w:i w:val="false"/>
                <w:color w:val="000000"/>
                <w:sz w:val="20"/>
              </w:rPr>
              <w:t>
(csdo: Product Mark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*.3.1.5. Модельдің атауы</w:t>
            </w:r>
          </w:p>
          <w:p>
            <w:pPr>
              <w:spacing w:after="20"/>
              <w:ind w:left="20"/>
              <w:jc w:val="both"/>
            </w:pPr>
            <w:r>
              <w:rPr>
                <w:rFonts w:ascii="Times New Roman"/>
                <w:b w:val="false"/>
                <w:i w:val="false"/>
                <w:color w:val="000000"/>
                <w:sz w:val="20"/>
              </w:rPr>
              <w:t>
(csdo: Product Model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*.3.1.6. Өнімді сәйкестендіргіш</w:t>
            </w:r>
          </w:p>
          <w:p>
            <w:pPr>
              <w:spacing w:after="20"/>
              <w:ind w:left="20"/>
              <w:jc w:val="both"/>
            </w:pPr>
            <w:r>
              <w:rPr>
                <w:rFonts w:ascii="Times New Roman"/>
                <w:b w:val="false"/>
                <w:i w:val="false"/>
                <w:color w:val="000000"/>
                <w:sz w:val="20"/>
              </w:rPr>
              <w:t>
(csdo: Product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сәйкестендіргіші немесе тауар артикулі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*.3.1.7. Сорт атауы</w:t>
            </w:r>
          </w:p>
          <w:p>
            <w:pPr>
              <w:spacing w:after="20"/>
              <w:ind w:left="20"/>
              <w:jc w:val="both"/>
            </w:pPr>
            <w:r>
              <w:rPr>
                <w:rFonts w:ascii="Times New Roman"/>
                <w:b w:val="false"/>
                <w:i w:val="false"/>
                <w:color w:val="000000"/>
                <w:sz w:val="20"/>
              </w:rPr>
              <w:t>
(csdo: Product Sort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 сортының атауы (сорттар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*.3.1.8. Стандарттың атауы</w:t>
            </w:r>
          </w:p>
          <w:p>
            <w:pPr>
              <w:spacing w:after="20"/>
              <w:ind w:left="20"/>
              <w:jc w:val="both"/>
            </w:pPr>
            <w:r>
              <w:rPr>
                <w:rFonts w:ascii="Times New Roman"/>
                <w:b w:val="false"/>
                <w:i w:val="false"/>
                <w:color w:val="000000"/>
                <w:sz w:val="20"/>
              </w:rPr>
              <w:t>
(casdo: Standard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(халықаралық, мемлекетаралық, мемлекеттік, салалық немесе ұйым) атауы немесе тауарға арналған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*.3.1.9. Өнім бірлігін сәйкестендіргіш</w:t>
            </w:r>
          </w:p>
          <w:p>
            <w:pPr>
              <w:spacing w:after="20"/>
              <w:ind w:left="20"/>
              <w:jc w:val="both"/>
            </w:pPr>
            <w:r>
              <w:rPr>
                <w:rFonts w:ascii="Times New Roman"/>
                <w:b w:val="false"/>
                <w:i w:val="false"/>
                <w:color w:val="000000"/>
                <w:sz w:val="20"/>
              </w:rPr>
              <w:t>
(csdo: Product Instance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данасының бірегей сәйкестендіргіші (сериялық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*.3.1.10. Өндірілген күні</w:t>
            </w:r>
          </w:p>
          <w:p>
            <w:pPr>
              <w:spacing w:after="20"/>
              <w:ind w:left="20"/>
              <w:jc w:val="both"/>
            </w:pPr>
            <w:r>
              <w:rPr>
                <w:rFonts w:ascii="Times New Roman"/>
                <w:b w:val="false"/>
                <w:i w:val="false"/>
                <w:color w:val="000000"/>
                <w:sz w:val="20"/>
              </w:rPr>
              <w:t>
(csdo: Manufacture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өндірілген (жасалған)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*.3.2. Объектінің габариттік мөлшерлері</w:t>
            </w:r>
          </w:p>
          <w:p>
            <w:pPr>
              <w:spacing w:after="20"/>
              <w:ind w:left="20"/>
              <w:jc w:val="both"/>
            </w:pPr>
            <w:r>
              <w:rPr>
                <w:rFonts w:ascii="Times New Roman"/>
                <w:b w:val="false"/>
                <w:i w:val="false"/>
                <w:color w:val="000000"/>
                <w:sz w:val="20"/>
              </w:rPr>
              <w:t>
(ccdo: Unified Overall Dimension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сызықтық мөлшерлері (ұзындығы, ені және биіктігі)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*.3.2.1. Ұзындығы</w:t>
            </w:r>
          </w:p>
          <w:p>
            <w:pPr>
              <w:spacing w:after="20"/>
              <w:ind w:left="20"/>
              <w:jc w:val="both"/>
            </w:pPr>
            <w:r>
              <w:rPr>
                <w:rFonts w:ascii="Times New Roman"/>
                <w:b w:val="false"/>
                <w:i w:val="false"/>
                <w:color w:val="000000"/>
                <w:sz w:val="20"/>
              </w:rPr>
              <w:t>
(csdo: Unified Length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ендік бағыттағы сызықтық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*.3.2.2. Ені</w:t>
            </w:r>
          </w:p>
          <w:p>
            <w:pPr>
              <w:spacing w:after="20"/>
              <w:ind w:left="20"/>
              <w:jc w:val="both"/>
            </w:pPr>
            <w:r>
              <w:rPr>
                <w:rFonts w:ascii="Times New Roman"/>
                <w:b w:val="false"/>
                <w:i w:val="false"/>
                <w:color w:val="000000"/>
                <w:sz w:val="20"/>
              </w:rPr>
              <w:t>
(csdo: Unified Width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сызықтық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*.3.2.3. Биіктігі</w:t>
            </w:r>
          </w:p>
          <w:p>
            <w:pPr>
              <w:spacing w:after="20"/>
              <w:ind w:left="20"/>
              <w:jc w:val="both"/>
            </w:pPr>
            <w:r>
              <w:rPr>
                <w:rFonts w:ascii="Times New Roman"/>
                <w:b w:val="false"/>
                <w:i w:val="false"/>
                <w:color w:val="000000"/>
                <w:sz w:val="20"/>
              </w:rPr>
              <w:t>
(csdo: Unified Height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сызықтық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*.3.3. Ағаш материалдары туралы мәліметтер</w:t>
            </w:r>
          </w:p>
          <w:p>
            <w:pPr>
              <w:spacing w:after="20"/>
              <w:ind w:left="20"/>
              <w:jc w:val="both"/>
            </w:pPr>
            <w:r>
              <w:rPr>
                <w:rFonts w:ascii="Times New Roman"/>
                <w:b w:val="false"/>
                <w:i w:val="false"/>
                <w:color w:val="000000"/>
                <w:sz w:val="20"/>
              </w:rPr>
              <w:t>
(cacdo: Wood Description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*.3.3.1. Тауардың сорт түрі</w:t>
            </w:r>
          </w:p>
          <w:p>
            <w:pPr>
              <w:spacing w:after="20"/>
              <w:ind w:left="20"/>
              <w:jc w:val="both"/>
            </w:pPr>
            <w:r>
              <w:rPr>
                <w:rFonts w:ascii="Times New Roman"/>
                <w:b w:val="false"/>
                <w:i w:val="false"/>
                <w:color w:val="000000"/>
                <w:sz w:val="20"/>
              </w:rPr>
              <w:t>
(casdo: Wood Sortiment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түрінің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*.3.3.2. Сүрек тұқымның атауы</w:t>
            </w:r>
          </w:p>
          <w:p>
            <w:pPr>
              <w:spacing w:after="20"/>
              <w:ind w:left="20"/>
              <w:jc w:val="both"/>
            </w:pPr>
            <w:r>
              <w:rPr>
                <w:rFonts w:ascii="Times New Roman"/>
                <w:b w:val="false"/>
                <w:i w:val="false"/>
                <w:color w:val="000000"/>
                <w:sz w:val="20"/>
              </w:rPr>
              <w:t>
(casdo: Wood Kind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*.3.4. Тауар саны</w:t>
            </w:r>
          </w:p>
          <w:p>
            <w:pPr>
              <w:spacing w:after="20"/>
              <w:ind w:left="20"/>
              <w:jc w:val="both"/>
            </w:pPr>
            <w:r>
              <w:rPr>
                <w:rFonts w:ascii="Times New Roman"/>
                <w:b w:val="false"/>
                <w:i w:val="false"/>
                <w:color w:val="000000"/>
                <w:sz w:val="20"/>
              </w:rPr>
              <w:t>
(cacdo: Goods Measure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*.3.4.1. Өлшем бірлігі көрсетілген тауар саны</w:t>
            </w:r>
          </w:p>
          <w:p>
            <w:pPr>
              <w:spacing w:after="20"/>
              <w:ind w:left="20"/>
              <w:jc w:val="both"/>
            </w:pPr>
            <w:r>
              <w:rPr>
                <w:rFonts w:ascii="Times New Roman"/>
                <w:b w:val="false"/>
                <w:i w:val="false"/>
                <w:color w:val="000000"/>
                <w:sz w:val="20"/>
              </w:rPr>
              <w:t>
(casdo: Goods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*.3.4.2. Өлшем бірлігінің шартты белгілемесі</w:t>
            </w:r>
          </w:p>
          <w:p>
            <w:pPr>
              <w:spacing w:after="20"/>
              <w:ind w:left="20"/>
              <w:jc w:val="both"/>
            </w:pPr>
            <w:r>
              <w:rPr>
                <w:rFonts w:ascii="Times New Roman"/>
                <w:b w:val="false"/>
                <w:i w:val="false"/>
                <w:color w:val="000000"/>
                <w:sz w:val="20"/>
              </w:rPr>
              <w:t>
(casdo: Measure Unit Abbreviation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13.3.11. Автомобиль туралы мәліметтер</w:t>
            </w:r>
          </w:p>
          <w:p>
            <w:pPr>
              <w:spacing w:after="20"/>
              <w:ind w:left="20"/>
              <w:jc w:val="both"/>
            </w:pPr>
            <w:r>
              <w:rPr>
                <w:rFonts w:ascii="Times New Roman"/>
                <w:b w:val="false"/>
                <w:i w:val="false"/>
                <w:color w:val="000000"/>
                <w:sz w:val="20"/>
              </w:rPr>
              <w:t>
(cacdo: DTAutomobile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M.CA.CDT.00443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сәйкестендіру нөмірі</w:t>
            </w:r>
          </w:p>
          <w:p>
            <w:pPr>
              <w:spacing w:after="20"/>
              <w:ind w:left="20"/>
              <w:jc w:val="both"/>
            </w:pPr>
            <w:r>
              <w:rPr>
                <w:rFonts w:ascii="Times New Roman"/>
                <w:b w:val="false"/>
                <w:i w:val="false"/>
                <w:color w:val="000000"/>
                <w:sz w:val="20"/>
              </w:rPr>
              <w:t>
(csdo: Vehicle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шассиінің (рамасының) сәйкестендіру нөмірі</w:t>
            </w:r>
          </w:p>
          <w:p>
            <w:pPr>
              <w:spacing w:after="20"/>
              <w:ind w:left="20"/>
              <w:jc w:val="both"/>
            </w:pPr>
            <w:r>
              <w:rPr>
                <w:rFonts w:ascii="Times New Roman"/>
                <w:b w:val="false"/>
                <w:i w:val="false"/>
                <w:color w:val="000000"/>
                <w:sz w:val="20"/>
              </w:rPr>
              <w:t>
(csdo: Vehicle Chassis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шассиінің (рамасының) дайындаушы берген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 шанағының сәйкестендіру нөмірі</w:t>
            </w:r>
          </w:p>
          <w:p>
            <w:pPr>
              <w:spacing w:after="20"/>
              <w:ind w:left="20"/>
              <w:jc w:val="both"/>
            </w:pPr>
            <w:r>
              <w:rPr>
                <w:rFonts w:ascii="Times New Roman"/>
                <w:b w:val="false"/>
                <w:i w:val="false"/>
                <w:color w:val="000000"/>
                <w:sz w:val="20"/>
              </w:rPr>
              <w:t>
(csdo: Vehicle Body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шанағының (кабинасының) (көлік құралы шассиінің, өздігінен жүретін машинаның) дайындаушы берген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маркасы (моделі)</w:t>
            </w:r>
          </w:p>
          <w:p>
            <w:pPr>
              <w:spacing w:after="20"/>
              <w:ind w:left="20"/>
              <w:jc w:val="both"/>
            </w:pPr>
            <w:r>
              <w:rPr>
                <w:rFonts w:ascii="Times New Roman"/>
                <w:b w:val="false"/>
                <w:i w:val="false"/>
                <w:color w:val="000000"/>
                <w:sz w:val="20"/>
              </w:rPr>
              <w:t>
(cacdo: Vehicle Model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маркасы мен моделі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 маркасының коды</w:t>
            </w:r>
          </w:p>
          <w:p>
            <w:pPr>
              <w:spacing w:after="20"/>
              <w:ind w:left="20"/>
              <w:jc w:val="both"/>
            </w:pPr>
            <w:r>
              <w:rPr>
                <w:rFonts w:ascii="Times New Roman"/>
                <w:b w:val="false"/>
                <w:i w:val="false"/>
                <w:color w:val="000000"/>
                <w:sz w:val="20"/>
              </w:rPr>
              <w:t>
(csdo: Vehicle Make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*.4.2. Көлік құралы маркасының атауы</w:t>
            </w:r>
          </w:p>
          <w:p>
            <w:pPr>
              <w:spacing w:after="20"/>
              <w:ind w:left="20"/>
              <w:jc w:val="both"/>
            </w:pPr>
            <w:r>
              <w:rPr>
                <w:rFonts w:ascii="Times New Roman"/>
                <w:b w:val="false"/>
                <w:i w:val="false"/>
                <w:color w:val="000000"/>
                <w:sz w:val="20"/>
              </w:rPr>
              <w:t>
(csdo: Vehicle Make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(көлік құралы шассиінің, өздігінен жүретін машинаның)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*.4.3. Көлік құралы моделінің атауы</w:t>
            </w:r>
          </w:p>
          <w:p>
            <w:pPr>
              <w:spacing w:after="20"/>
              <w:ind w:left="20"/>
              <w:jc w:val="both"/>
            </w:pPr>
            <w:r>
              <w:rPr>
                <w:rFonts w:ascii="Times New Roman"/>
                <w:b w:val="false"/>
                <w:i w:val="false"/>
                <w:color w:val="000000"/>
                <w:sz w:val="20"/>
              </w:rPr>
              <w:t>
(casdo: Vehicle Model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*.5. Шығарылған күні</w:t>
            </w:r>
          </w:p>
          <w:p>
            <w:pPr>
              <w:spacing w:after="20"/>
              <w:ind w:left="20"/>
              <w:jc w:val="both"/>
            </w:pPr>
            <w:r>
              <w:rPr>
                <w:rFonts w:ascii="Times New Roman"/>
                <w:b w:val="false"/>
                <w:i w:val="false"/>
                <w:color w:val="000000"/>
                <w:sz w:val="20"/>
              </w:rPr>
              <w:t>
(csdo: Manufacture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жасалған күні (шығарған кезде)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*.6. Қозғалтқыштың сәйкестендіру нөмірі</w:t>
            </w:r>
          </w:p>
          <w:p>
            <w:pPr>
              <w:spacing w:after="20"/>
              <w:ind w:left="20"/>
              <w:jc w:val="both"/>
            </w:pPr>
            <w:r>
              <w:rPr>
                <w:rFonts w:ascii="Times New Roman"/>
                <w:b w:val="false"/>
                <w:i w:val="false"/>
                <w:color w:val="000000"/>
                <w:sz w:val="20"/>
              </w:rPr>
              <w:t>
(csdo: Engine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дайындаушы берген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*.7. Қозғалтқыштың жұмыс көлемі</w:t>
            </w:r>
          </w:p>
          <w:p>
            <w:pPr>
              <w:spacing w:after="20"/>
              <w:ind w:left="20"/>
              <w:jc w:val="both"/>
            </w:pPr>
            <w:r>
              <w:rPr>
                <w:rFonts w:ascii="Times New Roman"/>
                <w:b w:val="false"/>
                <w:i w:val="false"/>
                <w:color w:val="000000"/>
                <w:sz w:val="20"/>
              </w:rPr>
              <w:t>
(casdo: Engine Volume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 цилиндрлерінің жұмыс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*.8. Қозғалтқыштың ең жоғары қуаты</w:t>
            </w:r>
          </w:p>
          <w:p>
            <w:pPr>
              <w:spacing w:after="20"/>
              <w:ind w:left="20"/>
              <w:jc w:val="both"/>
            </w:pPr>
            <w:r>
              <w:rPr>
                <w:rFonts w:ascii="Times New Roman"/>
                <w:b w:val="false"/>
                <w:i w:val="false"/>
                <w:color w:val="000000"/>
                <w:sz w:val="20"/>
              </w:rPr>
              <w:t>
(csdo: Engine Max Power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жоғары қуаты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*.9. Көлік құралының жүк көтергіштігі</w:t>
            </w:r>
          </w:p>
          <w:p>
            <w:pPr>
              <w:spacing w:after="20"/>
              <w:ind w:left="20"/>
              <w:jc w:val="both"/>
            </w:pPr>
            <w:r>
              <w:rPr>
                <w:rFonts w:ascii="Times New Roman"/>
                <w:b w:val="false"/>
                <w:i w:val="false"/>
                <w:color w:val="000000"/>
                <w:sz w:val="20"/>
              </w:rPr>
              <w:t>
(casdo: Transport Carrying Capacity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көлік құралы тасымалдауға есептелген жүктің салмағы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*.10. Жүріп өткен жол</w:t>
            </w:r>
          </w:p>
          <w:p>
            <w:pPr>
              <w:spacing w:after="20"/>
              <w:ind w:left="20"/>
              <w:jc w:val="both"/>
            </w:pPr>
            <w:r>
              <w:rPr>
                <w:rFonts w:ascii="Times New Roman"/>
                <w:b w:val="false"/>
                <w:i w:val="false"/>
                <w:color w:val="000000"/>
                <w:sz w:val="20"/>
              </w:rPr>
              <w:t>
(casdo: Vehicle Mileage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жүріп өткен жолы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*.11. Құны</w:t>
            </w:r>
          </w:p>
          <w:p>
            <w:pPr>
              <w:spacing w:after="20"/>
              <w:ind w:left="20"/>
              <w:jc w:val="both"/>
            </w:pPr>
            <w:r>
              <w:rPr>
                <w:rFonts w:ascii="Times New Roman"/>
                <w:b w:val="false"/>
                <w:i w:val="false"/>
                <w:color w:val="000000"/>
                <w:sz w:val="20"/>
              </w:rPr>
              <w:t>
(casdo: CAValue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*.12. Шұғыл қызметтерді шақыру құрылғысының сәйкестендіру нөмірі</w:t>
            </w:r>
          </w:p>
          <w:p>
            <w:pPr>
              <w:spacing w:after="20"/>
              <w:ind w:left="20"/>
              <w:jc w:val="both"/>
            </w:pPr>
            <w:r>
              <w:rPr>
                <w:rFonts w:ascii="Times New Roman"/>
                <w:b w:val="false"/>
                <w:i w:val="false"/>
                <w:color w:val="000000"/>
                <w:sz w:val="20"/>
              </w:rPr>
              <w:t>
(casdo: Emergency Device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жабдықталған шұғыл жедел қызметтерді шақыру құрылғысының немесе жүйесінің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13.3.12. Акциздік маркалар</w:t>
            </w:r>
          </w:p>
          <w:p>
            <w:pPr>
              <w:spacing w:after="20"/>
              <w:ind w:left="20"/>
              <w:jc w:val="both"/>
            </w:pPr>
            <w:r>
              <w:rPr>
                <w:rFonts w:ascii="Times New Roman"/>
                <w:b w:val="false"/>
                <w:i w:val="false"/>
                <w:color w:val="000000"/>
                <w:sz w:val="20"/>
              </w:rPr>
              <w:t>
(cacdo: Excise Stamp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*.1. Акциздік маркалар саны</w:t>
            </w:r>
          </w:p>
          <w:p>
            <w:pPr>
              <w:spacing w:after="20"/>
              <w:ind w:left="20"/>
              <w:jc w:val="both"/>
            </w:pPr>
            <w:r>
              <w:rPr>
                <w:rFonts w:ascii="Times New Roman"/>
                <w:b w:val="false"/>
                <w:i w:val="false"/>
                <w:color w:val="000000"/>
                <w:sz w:val="20"/>
              </w:rPr>
              <w:t>
(casdo: Excise Stamp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*.2. Акциздік маркалар сериясы</w:t>
            </w:r>
          </w:p>
          <w:p>
            <w:pPr>
              <w:spacing w:after="20"/>
              <w:ind w:left="20"/>
              <w:jc w:val="both"/>
            </w:pPr>
            <w:r>
              <w:rPr>
                <w:rFonts w:ascii="Times New Roman"/>
                <w:b w:val="false"/>
                <w:i w:val="false"/>
                <w:color w:val="000000"/>
                <w:sz w:val="20"/>
              </w:rPr>
              <w:t>
(casdo: Excise Stamp 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 сериясының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*.3. Нөмірлер (сәйкестендіргіштер) тізбесі</w:t>
            </w:r>
          </w:p>
          <w:p>
            <w:pPr>
              <w:spacing w:after="20"/>
              <w:ind w:left="20"/>
              <w:jc w:val="both"/>
            </w:pPr>
            <w:r>
              <w:rPr>
                <w:rFonts w:ascii="Times New Roman"/>
                <w:b w:val="false"/>
                <w:i w:val="false"/>
                <w:color w:val="000000"/>
                <w:sz w:val="20"/>
              </w:rPr>
              <w:t>
(cacdo: Excise Stamp Id List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акциздік маркалар нөмірлерінің (сәйкестендіргіштерінің) тізбесі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M.CA.CDT.00423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*.3.1. Акциздік марка нөмірі (сәйкестендіргіші)</w:t>
            </w:r>
          </w:p>
          <w:p>
            <w:pPr>
              <w:spacing w:after="20"/>
              <w:ind w:left="20"/>
              <w:jc w:val="both"/>
            </w:pPr>
            <w:r>
              <w:rPr>
                <w:rFonts w:ascii="Times New Roman"/>
                <w:b w:val="false"/>
                <w:i w:val="false"/>
                <w:color w:val="000000"/>
                <w:sz w:val="20"/>
              </w:rPr>
              <w:t>
(casdo: Excise Stamp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 нөмірі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*.4. Нөмірлер диапазоны</w:t>
            </w:r>
          </w:p>
          <w:p>
            <w:pPr>
              <w:spacing w:after="20"/>
              <w:ind w:left="20"/>
              <w:jc w:val="both"/>
            </w:pPr>
            <w:r>
              <w:rPr>
                <w:rFonts w:ascii="Times New Roman"/>
                <w:b w:val="false"/>
                <w:i w:val="false"/>
                <w:color w:val="000000"/>
                <w:sz w:val="20"/>
              </w:rPr>
              <w:t>
(cacdo: Excise Stamp Range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акциздік маркалар нөмірлерінің диапазоны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*.4.1. Акциздік маркалар нөмірлері (сәйкестендіргіштері) диапазонының бірінші нөмірі</w:t>
            </w:r>
          </w:p>
          <w:p>
            <w:pPr>
              <w:spacing w:after="20"/>
              <w:ind w:left="20"/>
              <w:jc w:val="both"/>
            </w:pPr>
            <w:r>
              <w:rPr>
                <w:rFonts w:ascii="Times New Roman"/>
                <w:b w:val="false"/>
                <w:i w:val="false"/>
                <w:color w:val="000000"/>
                <w:sz w:val="20"/>
              </w:rPr>
              <w:t>
(casdo: Excise First Stamp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 диапазонының бірінші нөмірі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*.4.2. Акциздік маркалар нөмірлері (сәйкестендіргіштері) диапазонының соңғы нөмірі</w:t>
            </w:r>
          </w:p>
          <w:p>
            <w:pPr>
              <w:spacing w:after="20"/>
              <w:ind w:left="20"/>
              <w:jc w:val="both"/>
            </w:pPr>
            <w:r>
              <w:rPr>
                <w:rFonts w:ascii="Times New Roman"/>
                <w:b w:val="false"/>
                <w:i w:val="false"/>
                <w:color w:val="000000"/>
                <w:sz w:val="20"/>
              </w:rPr>
              <w:t>
(casdo: Excise Last Stamp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маркалар диапазонының соңғы нөмірі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13.3.13. Құбыржол көлігімен тасымалданатын тауарлар туралы қосымша мәліметтер</w:t>
            </w:r>
          </w:p>
          <w:p>
            <w:pPr>
              <w:spacing w:after="20"/>
              <w:ind w:left="20"/>
              <w:jc w:val="both"/>
            </w:pPr>
            <w:r>
              <w:rPr>
                <w:rFonts w:ascii="Times New Roman"/>
                <w:b w:val="false"/>
                <w:i w:val="false"/>
                <w:color w:val="000000"/>
                <w:sz w:val="20"/>
              </w:rPr>
              <w:t>
(cacdo: Pipeline Goods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көлігімен тасымалданатын тауарлар туралы қосымша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M.CA.CDT.00425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*.1. Берілген мұнайдың немесе мұнай өнімдерінің саны</w:t>
            </w:r>
          </w:p>
          <w:p>
            <w:pPr>
              <w:spacing w:after="20"/>
              <w:ind w:left="20"/>
              <w:jc w:val="both"/>
            </w:pPr>
            <w:r>
              <w:rPr>
                <w:rFonts w:ascii="Times New Roman"/>
                <w:b w:val="false"/>
                <w:i w:val="false"/>
                <w:color w:val="000000"/>
                <w:sz w:val="20"/>
              </w:rPr>
              <w:t>
(casdo: Oil Transfer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берілген мұнайдың немесе мұнай өнімдерінің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*.2. Жердің атауы (аты)</w:t>
            </w:r>
          </w:p>
          <w:p>
            <w:pPr>
              <w:spacing w:after="20"/>
              <w:ind w:left="20"/>
              <w:jc w:val="both"/>
            </w:pPr>
            <w:r>
              <w:rPr>
                <w:rFonts w:ascii="Times New Roman"/>
                <w:b w:val="false"/>
                <w:i w:val="false"/>
                <w:color w:val="000000"/>
                <w:sz w:val="20"/>
              </w:rPr>
              <w:t>
(casdo: Place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*.3. ЕАЭО СЭҚ ТН бойынша тауар коды</w:t>
            </w:r>
          </w:p>
          <w:p>
            <w:pPr>
              <w:spacing w:after="20"/>
              <w:ind w:left="20"/>
              <w:jc w:val="both"/>
            </w:pPr>
            <w:r>
              <w:rPr>
                <w:rFonts w:ascii="Times New Roman"/>
                <w:b w:val="false"/>
                <w:i w:val="false"/>
                <w:color w:val="000000"/>
                <w:sz w:val="20"/>
              </w:rPr>
              <w:t>
(csdo: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пайдаланушымен келісімшарт жасасқан күні қолданыстағы ЕАЭО СЭҚ ТН сәйкес тауардың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13.3.14. Шығарылған елі </w:t>
            </w:r>
          </w:p>
          <w:p>
            <w:pPr>
              <w:spacing w:after="20"/>
              <w:ind w:left="20"/>
              <w:jc w:val="both"/>
            </w:pPr>
            <w:r>
              <w:rPr>
                <w:rFonts w:ascii="Times New Roman"/>
                <w:b w:val="false"/>
                <w:i w:val="false"/>
                <w:color w:val="000000"/>
                <w:sz w:val="20"/>
              </w:rPr>
              <w:t>
(cacdo: Origin Country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 CACountry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 Short Country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13.3.15. Кедендік құн</w:t>
            </w:r>
          </w:p>
          <w:p>
            <w:pPr>
              <w:spacing w:after="20"/>
              <w:ind w:left="20"/>
              <w:jc w:val="both"/>
            </w:pPr>
            <w:r>
              <w:rPr>
                <w:rFonts w:ascii="Times New Roman"/>
                <w:b w:val="false"/>
                <w:i w:val="false"/>
                <w:color w:val="000000"/>
                <w:sz w:val="20"/>
              </w:rPr>
              <w:t>
(casdo: Customs Value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кедендік құны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13.3.16. Адыңғы құжат</w:t>
            </w:r>
          </w:p>
          <w:p>
            <w:pPr>
              <w:spacing w:after="20"/>
              <w:ind w:left="20"/>
              <w:jc w:val="both"/>
            </w:pPr>
            <w:r>
              <w:rPr>
                <w:rFonts w:ascii="Times New Roman"/>
                <w:b w:val="false"/>
                <w:i w:val="false"/>
                <w:color w:val="000000"/>
                <w:sz w:val="20"/>
              </w:rPr>
              <w:t>
(cacdo: Preceding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M.CA.CDT.00177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*.1. Жазбаның сәйкестендіргіші</w:t>
            </w:r>
          </w:p>
          <w:p>
            <w:pPr>
              <w:spacing w:after="20"/>
              <w:ind w:left="20"/>
              <w:jc w:val="both"/>
            </w:pPr>
            <w:r>
              <w:rPr>
                <w:rFonts w:ascii="Times New Roman"/>
                <w:b w:val="false"/>
                <w:i w:val="false"/>
                <w:color w:val="000000"/>
                <w:sz w:val="20"/>
              </w:rPr>
              <w:t>
(casdo: Line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 туралы жазбаның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*.4. Кедендік құжаттың тіркеу нөмірі</w:t>
            </w:r>
          </w:p>
          <w:p>
            <w:pPr>
              <w:spacing w:after="20"/>
              <w:ind w:left="20"/>
              <w:jc w:val="both"/>
            </w:pPr>
            <w:r>
              <w:rPr>
                <w:rFonts w:ascii="Times New Roman"/>
                <w:b w:val="false"/>
                <w:i w:val="false"/>
                <w:color w:val="000000"/>
                <w:sz w:val="20"/>
              </w:rPr>
              <w:t>
(cacdo: Customs Doc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уақытша әкелу (жіберу) кедендік рәсімімен орналастырылған тауарлар болып табылатын, халықаралық тасымалдың уақытша әкетілген көлік құралдарына қатысты операциялар жасау туралы өтініштің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нөмірі</w:t>
            </w:r>
          </w:p>
          <w:p>
            <w:pPr>
              <w:spacing w:after="20"/>
              <w:ind w:left="20"/>
              <w:jc w:val="both"/>
            </w:pPr>
            <w:r>
              <w:rPr>
                <w:rFonts w:ascii="Times New Roman"/>
                <w:b w:val="false"/>
                <w:i w:val="false"/>
                <w:color w:val="000000"/>
                <w:sz w:val="20"/>
              </w:rPr>
              <w:t>
(casdo: Customs Document Ordinal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 DTMDoc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 Unified Transport 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ақпараттың тіркеу нөмірі</w:t>
            </w:r>
          </w:p>
          <w:p>
            <w:pPr>
              <w:spacing w:after="20"/>
              <w:ind w:left="20"/>
              <w:jc w:val="both"/>
            </w:pPr>
            <w:r>
              <w:rPr>
                <w:rFonts w:ascii="Times New Roman"/>
                <w:b w:val="false"/>
                <w:i w:val="false"/>
                <w:color w:val="000000"/>
                <w:sz w:val="20"/>
              </w:rPr>
              <w:t>
(casdo: Preliminary Information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*.7. ХЖТ кітапшасының тіркеу нөмірі</w:t>
            </w:r>
          </w:p>
          <w:p>
            <w:pPr>
              <w:spacing w:after="20"/>
              <w:ind w:left="20"/>
              <w:jc w:val="both"/>
            </w:pPr>
            <w:r>
              <w:rPr>
                <w:rFonts w:ascii="Times New Roman"/>
                <w:b w:val="false"/>
                <w:i w:val="false"/>
                <w:color w:val="000000"/>
                <w:sz w:val="20"/>
              </w:rPr>
              <w:t>
(cacdo: TIRId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*.7.1. ХЖТ кітапшасының сериясы</w:t>
            </w:r>
          </w:p>
          <w:p>
            <w:pPr>
              <w:spacing w:after="20"/>
              <w:ind w:left="20"/>
              <w:jc w:val="both"/>
            </w:pPr>
            <w:r>
              <w:rPr>
                <w:rFonts w:ascii="Times New Roman"/>
                <w:b w:val="false"/>
                <w:i w:val="false"/>
                <w:color w:val="000000"/>
                <w:sz w:val="20"/>
              </w:rPr>
              <w:t>
(casdo: TIRSeries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*.7.2. ХЖТ кітапшасының сәйкестендіру нөмірі</w:t>
            </w:r>
          </w:p>
          <w:p>
            <w:pPr>
              <w:spacing w:after="20"/>
              <w:ind w:left="20"/>
              <w:jc w:val="both"/>
            </w:pPr>
            <w:r>
              <w:rPr>
                <w:rFonts w:ascii="Times New Roman"/>
                <w:b w:val="false"/>
                <w:i w:val="false"/>
                <w:color w:val="000000"/>
                <w:sz w:val="20"/>
              </w:rPr>
              <w:t>
(casdo: TIRId)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алдыңғы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алдыңғы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реттік нөмірі</w:t>
            </w:r>
          </w:p>
          <w:p>
            <w:pPr>
              <w:spacing w:after="20"/>
              <w:ind w:left="20"/>
              <w:jc w:val="both"/>
            </w:pPr>
            <w:r>
              <w:rPr>
                <w:rFonts w:ascii="Times New Roman"/>
                <w:b w:val="false"/>
                <w:i w:val="false"/>
                <w:color w:val="000000"/>
                <w:sz w:val="20"/>
              </w:rPr>
              <w:t>
(casdo: Consignment Item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құжаттағы тауардың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 мәлімделген тауар туралы мәліметтер</w:t>
            </w:r>
          </w:p>
          <w:p>
            <w:pPr>
              <w:spacing w:after="20"/>
              <w:ind w:left="20"/>
              <w:jc w:val="both"/>
            </w:pPr>
            <w:r>
              <w:rPr>
                <w:rFonts w:ascii="Times New Roman"/>
                <w:b w:val="false"/>
                <w:i w:val="false"/>
                <w:color w:val="000000"/>
                <w:sz w:val="20"/>
              </w:rPr>
              <w:t>
(cacdo: Preceding Goods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мәлімделген тауар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M.CA.CDT.00176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*.11.1. ЕАЭО СЭҚ ТН бойынша тауар коды</w:t>
            </w:r>
          </w:p>
          <w:p>
            <w:pPr>
              <w:spacing w:after="20"/>
              <w:ind w:left="20"/>
              <w:jc w:val="both"/>
            </w:pPr>
            <w:r>
              <w:rPr>
                <w:rFonts w:ascii="Times New Roman"/>
                <w:b w:val="false"/>
                <w:i w:val="false"/>
                <w:color w:val="000000"/>
                <w:sz w:val="20"/>
              </w:rPr>
              <w:t>
(csdo: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ЕАЭО СЭҚ ТН сәйкес тауардың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*.11.2. Нетто салмағы</w:t>
            </w:r>
          </w:p>
          <w:p>
            <w:pPr>
              <w:spacing w:after="20"/>
              <w:ind w:left="20"/>
              <w:jc w:val="both"/>
            </w:pPr>
            <w:r>
              <w:rPr>
                <w:rFonts w:ascii="Times New Roman"/>
                <w:b w:val="false"/>
                <w:i w:val="false"/>
                <w:color w:val="000000"/>
                <w:sz w:val="20"/>
              </w:rPr>
              <w:t>
(csdo: Unified Net Mass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 дайындау кезінде пайдаланылған немесе оның құрамына кірген тауардың нетто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*.11.3. Алдыңғы құжатта көрсетілген нетто салмағы</w:t>
            </w:r>
          </w:p>
          <w:p>
            <w:pPr>
              <w:spacing w:after="20"/>
              <w:ind w:left="20"/>
              <w:jc w:val="both"/>
            </w:pPr>
            <w:r>
              <w:rPr>
                <w:rFonts w:ascii="Times New Roman"/>
                <w:b w:val="false"/>
                <w:i w:val="false"/>
                <w:color w:val="000000"/>
                <w:sz w:val="20"/>
              </w:rPr>
              <w:t>
(casdo: Pre Declaration Net Mass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алдыңғы кедендік құжатта көрсетілген нетто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*.11.4. Кедендік құн</w:t>
            </w:r>
          </w:p>
          <w:p>
            <w:pPr>
              <w:spacing w:after="20"/>
              <w:ind w:left="20"/>
              <w:jc w:val="both"/>
            </w:pPr>
            <w:r>
              <w:rPr>
                <w:rFonts w:ascii="Times New Roman"/>
                <w:b w:val="false"/>
                <w:i w:val="false"/>
                <w:color w:val="000000"/>
                <w:sz w:val="20"/>
              </w:rPr>
              <w:t>
(casdo: Customs Value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алдыңғы құжатта көрсетілген кедендік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*.11.5. Тауар саны</w:t>
            </w:r>
          </w:p>
          <w:p>
            <w:pPr>
              <w:spacing w:after="20"/>
              <w:ind w:left="20"/>
              <w:jc w:val="both"/>
            </w:pPr>
            <w:r>
              <w:rPr>
                <w:rFonts w:ascii="Times New Roman"/>
                <w:b w:val="false"/>
                <w:i w:val="false"/>
                <w:color w:val="000000"/>
                <w:sz w:val="20"/>
              </w:rPr>
              <w:t>
(cacdo: Goods Measure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декларацияланатын тауарды дайындау кезінде пайдаланылған немесе оның құрамына кірген тауар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*.11.5.1. Өлшем бірлігі көрсетілген тауар саны</w:t>
            </w:r>
          </w:p>
          <w:p>
            <w:pPr>
              <w:spacing w:after="20"/>
              <w:ind w:left="20"/>
              <w:jc w:val="both"/>
            </w:pPr>
            <w:r>
              <w:rPr>
                <w:rFonts w:ascii="Times New Roman"/>
                <w:b w:val="false"/>
                <w:i w:val="false"/>
                <w:color w:val="000000"/>
                <w:sz w:val="20"/>
              </w:rPr>
              <w:t>
(casdo: Goods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*.11.5.2. Өлшем бірлігінің шартты белгілемесі</w:t>
            </w:r>
          </w:p>
          <w:p>
            <w:pPr>
              <w:spacing w:after="20"/>
              <w:ind w:left="20"/>
              <w:jc w:val="both"/>
            </w:pPr>
            <w:r>
              <w:rPr>
                <w:rFonts w:ascii="Times New Roman"/>
                <w:b w:val="false"/>
                <w:i w:val="false"/>
                <w:color w:val="000000"/>
                <w:sz w:val="20"/>
              </w:rPr>
              <w:t>
(casdo: Measure Unit Abbreviation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13.3.17. Ұсынылған құжат (мәліметтер)</w:t>
            </w:r>
          </w:p>
          <w:p>
            <w:pPr>
              <w:spacing w:after="20"/>
              <w:ind w:left="20"/>
              <w:jc w:val="both"/>
            </w:pPr>
            <w:r>
              <w:rPr>
                <w:rFonts w:ascii="Times New Roman"/>
                <w:b w:val="false"/>
                <w:i w:val="false"/>
                <w:color w:val="000000"/>
                <w:sz w:val="20"/>
              </w:rPr>
              <w:t>
(cacdo: CPCPresented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берілген цифрлық немесе әріптік-цифрлық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 басталатын күні</w:t>
            </w:r>
          </w:p>
          <w:p>
            <w:pPr>
              <w:spacing w:after="20"/>
              <w:ind w:left="20"/>
              <w:jc w:val="both"/>
            </w:pPr>
            <w:r>
              <w:rPr>
                <w:rFonts w:ascii="Times New Roman"/>
                <w:b w:val="false"/>
                <w:i w:val="false"/>
                <w:color w:val="000000"/>
                <w:sz w:val="20"/>
              </w:rPr>
              <w:t>
(csdo: Doc Start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 аяқталатын күн</w:t>
            </w:r>
          </w:p>
          <w:p>
            <w:pPr>
              <w:spacing w:after="20"/>
              <w:ind w:left="20"/>
              <w:jc w:val="both"/>
            </w:pPr>
            <w:r>
              <w:rPr>
                <w:rFonts w:ascii="Times New Roman"/>
                <w:b w:val="false"/>
                <w:i w:val="false"/>
                <w:color w:val="000000"/>
                <w:sz w:val="20"/>
              </w:rPr>
              <w:t>
(csdo: Doc Validity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аяқталатын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
(csdo: Unified Country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органының не құжат берген,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 сәйкестендіргіш</w:t>
            </w:r>
          </w:p>
          <w:p>
            <w:pPr>
              <w:spacing w:after="20"/>
              <w:ind w:left="20"/>
              <w:jc w:val="both"/>
            </w:pPr>
            <w:r>
              <w:rPr>
                <w:rFonts w:ascii="Times New Roman"/>
                <w:b w:val="false"/>
                <w:i w:val="false"/>
                <w:color w:val="000000"/>
                <w:sz w:val="20"/>
              </w:rPr>
              <w:t>
(csdo: Authority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*.10. Ақпараттық ресурс</w:t>
            </w:r>
          </w:p>
          <w:p>
            <w:pPr>
              <w:spacing w:after="20"/>
              <w:ind w:left="20"/>
              <w:jc w:val="both"/>
            </w:pPr>
            <w:r>
              <w:rPr>
                <w:rFonts w:ascii="Times New Roman"/>
                <w:b w:val="false"/>
                <w:i w:val="false"/>
                <w:color w:val="000000"/>
                <w:sz w:val="20"/>
              </w:rPr>
              <w:t>
(cacdo: Information Source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ақпараттық-телекоммуникациялық "Интернет" желісіндегі ақпараттық ресурс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*.10.1. Ақпарат көзінің немесе ресурсының атауы</w:t>
            </w:r>
          </w:p>
          <w:p>
            <w:pPr>
              <w:spacing w:after="20"/>
              <w:ind w:left="20"/>
              <w:jc w:val="both"/>
            </w:pPr>
            <w:r>
              <w:rPr>
                <w:rFonts w:ascii="Times New Roman"/>
                <w:b w:val="false"/>
                <w:i w:val="false"/>
                <w:color w:val="000000"/>
                <w:sz w:val="20"/>
              </w:rPr>
              <w:t>
(casdo: Information Source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*.10.2. Егжей-тегжейлі мәліметтерге сілтеме</w:t>
            </w:r>
          </w:p>
          <w:p>
            <w:pPr>
              <w:spacing w:after="20"/>
              <w:ind w:left="20"/>
              <w:jc w:val="both"/>
            </w:pPr>
            <w:r>
              <w:rPr>
                <w:rFonts w:ascii="Times New Roman"/>
                <w:b w:val="false"/>
                <w:i w:val="false"/>
                <w:color w:val="000000"/>
                <w:sz w:val="20"/>
              </w:rPr>
              <w:t>
(csdo: Details Resource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сілтеме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*.10.3. Күні</w:t>
            </w:r>
          </w:p>
          <w:p>
            <w:pPr>
              <w:spacing w:after="20"/>
              <w:ind w:left="20"/>
              <w:jc w:val="both"/>
            </w:pPr>
            <w:r>
              <w:rPr>
                <w:rFonts w:ascii="Times New Roman"/>
                <w:b w:val="false"/>
                <w:i w:val="false"/>
                <w:color w:val="000000"/>
                <w:sz w:val="20"/>
              </w:rPr>
              <w:t>
(csdo: Event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өтініш жасалған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*.11. Жазбаның сәйкестендіргіші</w:t>
            </w:r>
          </w:p>
          <w:p>
            <w:pPr>
              <w:spacing w:after="20"/>
              <w:ind w:left="20"/>
              <w:jc w:val="both"/>
            </w:pPr>
            <w:r>
              <w:rPr>
                <w:rFonts w:ascii="Times New Roman"/>
                <w:b w:val="false"/>
                <w:i w:val="false"/>
                <w:color w:val="000000"/>
                <w:sz w:val="20"/>
              </w:rPr>
              <w:t>
(casdo: Line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жазбаға бірмәнді сілтеме мақсаттары үшін пайдаланылатын бірегей сәйкестендіргіш немесе жазбаның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 (мәліметтер) коды</w:t>
            </w:r>
          </w:p>
          <w:p>
            <w:pPr>
              <w:spacing w:after="20"/>
              <w:ind w:left="20"/>
              <w:jc w:val="both"/>
            </w:pPr>
            <w:r>
              <w:rPr>
                <w:rFonts w:ascii="Times New Roman"/>
                <w:b w:val="false"/>
                <w:i w:val="false"/>
                <w:color w:val="000000"/>
                <w:sz w:val="20"/>
              </w:rPr>
              <w:t>
(casdo: EDoc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*.13. Қоймадағы электрондық құжат сәйкестендіргіші</w:t>
            </w:r>
          </w:p>
          <w:p>
            <w:pPr>
              <w:spacing w:after="20"/>
              <w:ind w:left="20"/>
              <w:jc w:val="both"/>
            </w:pPr>
            <w:r>
              <w:rPr>
                <w:rFonts w:ascii="Times New Roman"/>
                <w:b w:val="false"/>
                <w:i w:val="false"/>
                <w:color w:val="000000"/>
                <w:sz w:val="20"/>
              </w:rPr>
              <w:t>
,(cacdo: Doc Arch Id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қоймаға орналастыру кезінде құжатқа (мәліметтерге) берілген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*.13.1. Электрондық құжат қоймасының сәйкестендіргіші</w:t>
            </w:r>
          </w:p>
          <w:p>
            <w:pPr>
              <w:spacing w:after="20"/>
              <w:ind w:left="20"/>
              <w:jc w:val="both"/>
            </w:pPr>
            <w:r>
              <w:rPr>
                <w:rFonts w:ascii="Times New Roman"/>
                <w:b w:val="false"/>
                <w:i w:val="false"/>
                <w:color w:val="000000"/>
                <w:sz w:val="20"/>
              </w:rPr>
              <w:t>
(casdo: EArch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қоймасының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*.13.2. Қоймадағы электрондық құжат (мәліметтер) сәйкестендіргіші</w:t>
            </w:r>
          </w:p>
          <w:p>
            <w:pPr>
              <w:spacing w:after="20"/>
              <w:ind w:left="20"/>
              <w:jc w:val="both"/>
            </w:pPr>
            <w:r>
              <w:rPr>
                <w:rFonts w:ascii="Times New Roman"/>
                <w:b w:val="false"/>
                <w:i w:val="false"/>
                <w:color w:val="000000"/>
                <w:sz w:val="20"/>
              </w:rPr>
              <w:t>
(casdo: EDoc Arch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қоймадағы электрондық құжат (мәліметтер)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*.14. Кедендік және өзге де төлемдерді төлеу жөніндегі міндеттің тоқтатылу мән-жайының коды</w:t>
            </w:r>
          </w:p>
          <w:p>
            <w:pPr>
              <w:spacing w:after="20"/>
              <w:ind w:left="20"/>
              <w:jc w:val="both"/>
            </w:pPr>
            <w:r>
              <w:rPr>
                <w:rFonts w:ascii="Times New Roman"/>
                <w:b w:val="false"/>
                <w:i w:val="false"/>
                <w:color w:val="000000"/>
                <w:sz w:val="20"/>
              </w:rPr>
              <w:t>
(casdo: Payment Duty Termination Event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 салықтарды, арнайы, демпингке қарсы, өтемақы баждарын төлеу жөніндегі міндет тоқтатылатын не мұндай төлемдер қайтаруға (есепке жатқызуға) жататын мән-жайлардың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*.15. Кедендік және өзге де төлемдерді төлеу жөніндегі міндет тоқтатылған тауар</w:t>
            </w:r>
          </w:p>
          <w:p>
            <w:pPr>
              <w:spacing w:after="20"/>
              <w:ind w:left="20"/>
              <w:jc w:val="both"/>
            </w:pPr>
            <w:r>
              <w:rPr>
                <w:rFonts w:ascii="Times New Roman"/>
                <w:b w:val="false"/>
                <w:i w:val="false"/>
                <w:color w:val="000000"/>
                <w:sz w:val="20"/>
              </w:rPr>
              <w:t>
(cacdo: Payment Duty Termination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өтемақы баждарын төлеу жөніндегі міндет тоқтатылатын не мұндай төлемдер қайтаруға жататын мән-жайлар басталған тауардың саны мен құны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*.15.1. Тауар саны</w:t>
            </w:r>
          </w:p>
          <w:p>
            <w:pPr>
              <w:spacing w:after="20"/>
              <w:ind w:left="20"/>
              <w:jc w:val="both"/>
            </w:pPr>
            <w:r>
              <w:rPr>
                <w:rFonts w:ascii="Times New Roman"/>
                <w:b w:val="false"/>
                <w:i w:val="false"/>
                <w:color w:val="000000"/>
                <w:sz w:val="20"/>
              </w:rPr>
              <w:t>
(cacdo: Goods Measure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және өзге де төлемдерді төлеу жөніндегі міндет тоқтатылған тауар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*.15.1.1. Өлшем бірлігі көрсетілген тауар саны</w:t>
            </w:r>
          </w:p>
          <w:p>
            <w:pPr>
              <w:spacing w:after="20"/>
              <w:ind w:left="20"/>
              <w:jc w:val="both"/>
            </w:pPr>
            <w:r>
              <w:rPr>
                <w:rFonts w:ascii="Times New Roman"/>
                <w:b w:val="false"/>
                <w:i w:val="false"/>
                <w:color w:val="000000"/>
                <w:sz w:val="20"/>
              </w:rPr>
              <w:t>
(casdo: Goods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*.15.1.2. Өлшем бірлігінің шартты белгілемесі</w:t>
            </w:r>
          </w:p>
          <w:p>
            <w:pPr>
              <w:spacing w:after="20"/>
              <w:ind w:left="20"/>
              <w:jc w:val="both"/>
            </w:pPr>
            <w:r>
              <w:rPr>
                <w:rFonts w:ascii="Times New Roman"/>
                <w:b w:val="false"/>
                <w:i w:val="false"/>
                <w:color w:val="000000"/>
                <w:sz w:val="20"/>
              </w:rPr>
              <w:t>
(casdo: Measure Unit Abbreviation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*.15.2. Кедендік құн</w:t>
            </w:r>
          </w:p>
          <w:p>
            <w:pPr>
              <w:spacing w:after="20"/>
              <w:ind w:left="20"/>
              <w:jc w:val="both"/>
            </w:pPr>
            <w:r>
              <w:rPr>
                <w:rFonts w:ascii="Times New Roman"/>
                <w:b w:val="false"/>
                <w:i w:val="false"/>
                <w:color w:val="000000"/>
                <w:sz w:val="20"/>
              </w:rPr>
              <w:t>
(casdo: Customs Value 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және өзге де төлемдерді төлеу жөніндегі міндет тоқтатылған тауардың кедендік құны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13.3.18. Кедендік төлемді есептеу</w:t>
            </w:r>
          </w:p>
          <w:p>
            <w:pPr>
              <w:spacing w:after="20"/>
              <w:ind w:left="20"/>
              <w:jc w:val="both"/>
            </w:pPr>
            <w:r>
              <w:rPr>
                <w:rFonts w:ascii="Times New Roman"/>
                <w:b w:val="false"/>
                <w:i w:val="false"/>
                <w:color w:val="000000"/>
                <w:sz w:val="20"/>
              </w:rPr>
              <w:t>
(cacdo: Goods Item Payment‌Details)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төлемді есептеу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M.CA.CDT.00429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Салықтар, алымдар немесе өзге де төлем түрінің коды </w:t>
            </w:r>
          </w:p>
          <w:p>
            <w:pPr>
              <w:spacing w:after="20"/>
              <w:ind w:left="20"/>
              <w:jc w:val="both"/>
            </w:pPr>
            <w:r>
              <w:rPr>
                <w:rFonts w:ascii="Times New Roman"/>
                <w:b w:val="false"/>
                <w:i w:val="false"/>
                <w:color w:val="000000"/>
                <w:sz w:val="20"/>
              </w:rPr>
              <w:t>
(casdo: Customs Tax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және өзге де төлем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*.2. Төлемді есепке жазудың негізі</w:t>
            </w:r>
          </w:p>
          <w:p>
            <w:pPr>
              <w:spacing w:after="20"/>
              <w:ind w:left="20"/>
              <w:jc w:val="both"/>
            </w:pPr>
            <w:r>
              <w:rPr>
                <w:rFonts w:ascii="Times New Roman"/>
                <w:b w:val="false"/>
                <w:i w:val="false"/>
                <w:color w:val="000000"/>
                <w:sz w:val="20"/>
              </w:rPr>
              <w:t>
(casdo: Tax Base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есепке жазу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Валютаның цифрлық коды</w:t>
            </w:r>
          </w:p>
          <w:p>
            <w:pPr>
              <w:spacing w:after="20"/>
              <w:ind w:left="20"/>
              <w:jc w:val="both"/>
            </w:pPr>
            <w:r>
              <w:rPr>
                <w:rFonts w:ascii="Times New Roman"/>
                <w:b w:val="false"/>
                <w:i w:val="false"/>
                <w:color w:val="000000"/>
                <w:sz w:val="20"/>
              </w:rPr>
              <w:t>
(csdo: Unified Currency N3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жазу негізі валютаның цифрлық кодпен белгіленуі (адвалорлық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*.4. Өлшем бірлігі</w:t>
            </w:r>
          </w:p>
          <w:p>
            <w:pPr>
              <w:spacing w:after="20"/>
              <w:ind w:left="20"/>
              <w:jc w:val="both"/>
            </w:pPr>
            <w:r>
              <w:rPr>
                <w:rFonts w:ascii="Times New Roman"/>
                <w:b w:val="false"/>
                <w:i w:val="false"/>
                <w:color w:val="000000"/>
                <w:sz w:val="20"/>
              </w:rPr>
              <w:t>
(csdo: Unified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жазу негізінің өлшем бірлігінің кодпен белгіленуі (ерекшелікті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*.5. Төлемнің пайдаланылатын ставкасы</w:t>
            </w:r>
          </w:p>
          <w:p>
            <w:pPr>
              <w:spacing w:after="20"/>
              <w:ind w:left="20"/>
              <w:jc w:val="both"/>
            </w:pPr>
            <w:r>
              <w:rPr>
                <w:rFonts w:ascii="Times New Roman"/>
                <w:b w:val="false"/>
                <w:i w:val="false"/>
                <w:color w:val="000000"/>
                <w:sz w:val="20"/>
              </w:rPr>
              <w:t>
(cacdo: Effective Customs Rate‌Details)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айырысу кезінде пайдаланылатын төлем ставкасы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M.CA.CDT.00115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*.5.1. Кедендік төлем ставкасының түрі</w:t>
            </w:r>
          </w:p>
          <w:p>
            <w:pPr>
              <w:spacing w:after="20"/>
              <w:ind w:left="20"/>
              <w:jc w:val="both"/>
            </w:pPr>
            <w:r>
              <w:rPr>
                <w:rFonts w:ascii="Times New Roman"/>
                <w:b w:val="false"/>
                <w:i w:val="false"/>
                <w:color w:val="000000"/>
                <w:sz w:val="20"/>
              </w:rPr>
              <w:t>
(casdo: Duty Tax Fee Rate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ставкасы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*.5.2. Кедендік төлем ставкасы </w:t>
            </w:r>
          </w:p>
          <w:p>
            <w:pPr>
              <w:spacing w:after="20"/>
              <w:ind w:left="20"/>
              <w:jc w:val="both"/>
            </w:pPr>
            <w:r>
              <w:rPr>
                <w:rFonts w:ascii="Times New Roman"/>
                <w:b w:val="false"/>
                <w:i w:val="false"/>
                <w:color w:val="000000"/>
                <w:sz w:val="20"/>
              </w:rPr>
              <w:t>
(casdo: Duty Tax Fee Rate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ставкасының немесе қайта қаржыландыру ставкасының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*.5.3. Өлшем бірлігі</w:t>
            </w:r>
          </w:p>
          <w:p>
            <w:pPr>
              <w:spacing w:after="20"/>
              <w:ind w:left="20"/>
              <w:jc w:val="both"/>
            </w:pPr>
            <w:r>
              <w:rPr>
                <w:rFonts w:ascii="Times New Roman"/>
                <w:b w:val="false"/>
                <w:i w:val="false"/>
                <w:color w:val="000000"/>
                <w:sz w:val="20"/>
              </w:rPr>
              <w:t>
(csdo: Unified Measurement Unit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белгіленуі (ерекшелікті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*.5.4. Валютаның цифрлық коды</w:t>
            </w:r>
          </w:p>
          <w:p>
            <w:pPr>
              <w:spacing w:after="20"/>
              <w:ind w:left="20"/>
              <w:jc w:val="both"/>
            </w:pPr>
            <w:r>
              <w:rPr>
                <w:rFonts w:ascii="Times New Roman"/>
                <w:b w:val="false"/>
                <w:i w:val="false"/>
                <w:color w:val="000000"/>
                <w:sz w:val="20"/>
              </w:rPr>
              <w:t>
(csdo: Unified Currency N3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валютасының цифрлық кодпен белгіленуі (ерекшелікті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*.5.5. Күндер саны</w:t>
            </w:r>
          </w:p>
          <w:p>
            <w:pPr>
              <w:spacing w:after="20"/>
              <w:ind w:left="20"/>
              <w:jc w:val="both"/>
            </w:pPr>
            <w:r>
              <w:rPr>
                <w:rFonts w:ascii="Times New Roman"/>
                <w:b w:val="false"/>
                <w:i w:val="false"/>
                <w:color w:val="000000"/>
                <w:sz w:val="20"/>
              </w:rPr>
              <w:t>
(csdo: Day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*.5.6. Кезеңдер саны</w:t>
            </w:r>
          </w:p>
          <w:p>
            <w:pPr>
              <w:spacing w:after="20"/>
              <w:ind w:left="20"/>
              <w:jc w:val="both"/>
            </w:pPr>
            <w:r>
              <w:rPr>
                <w:rFonts w:ascii="Times New Roman"/>
                <w:b w:val="false"/>
                <w:i w:val="false"/>
                <w:color w:val="000000"/>
                <w:sz w:val="20"/>
              </w:rPr>
              <w:t>
(casdo: Stage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*.5.7. Айлар саны</w:t>
            </w:r>
          </w:p>
          <w:p>
            <w:pPr>
              <w:spacing w:after="20"/>
              <w:ind w:left="20"/>
              <w:jc w:val="both"/>
            </w:pPr>
            <w:r>
              <w:rPr>
                <w:rFonts w:ascii="Times New Roman"/>
                <w:b w:val="false"/>
                <w:i w:val="false"/>
                <w:color w:val="000000"/>
                <w:sz w:val="20"/>
              </w:rPr>
              <w:t>
(csdo: Month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толық емес күнтізбелік ай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*.5.8. Салмақтық коэффициенті</w:t>
            </w:r>
          </w:p>
          <w:p>
            <w:pPr>
              <w:spacing w:after="20"/>
              <w:ind w:left="20"/>
              <w:jc w:val="both"/>
            </w:pPr>
            <w:r>
              <w:rPr>
                <w:rFonts w:ascii="Times New Roman"/>
                <w:b w:val="false"/>
                <w:i w:val="false"/>
                <w:color w:val="000000"/>
                <w:sz w:val="20"/>
              </w:rPr>
              <w:t>
(casdo: Weight Ratio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 (ерекшелікті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*.6. Ставканың қолданылу күні</w:t>
            </w:r>
          </w:p>
          <w:p>
            <w:pPr>
              <w:spacing w:after="20"/>
              <w:ind w:left="20"/>
              <w:jc w:val="both"/>
            </w:pPr>
            <w:r>
              <w:rPr>
                <w:rFonts w:ascii="Times New Roman"/>
                <w:b w:val="false"/>
                <w:i w:val="false"/>
                <w:color w:val="000000"/>
                <w:sz w:val="20"/>
              </w:rPr>
              <w:t>
(casdo: Duty Tax Fee Rate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ставкасының қолданылу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*.7. Төлеу ерекшелігінің коды</w:t>
            </w:r>
          </w:p>
          <w:p>
            <w:pPr>
              <w:spacing w:after="20"/>
              <w:ind w:left="20"/>
              <w:jc w:val="both"/>
            </w:pPr>
            <w:r>
              <w:rPr>
                <w:rFonts w:ascii="Times New Roman"/>
                <w:b w:val="false"/>
                <w:i w:val="false"/>
                <w:color w:val="000000"/>
                <w:sz w:val="20"/>
              </w:rPr>
              <w:t>
(casdo: Customs Tax Payment Feature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және өзге де төлемдерді төлеу ерекшеліктерінің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*.8. Сома</w:t>
            </w:r>
          </w:p>
          <w:p>
            <w:pPr>
              <w:spacing w:after="20"/>
              <w:ind w:left="20"/>
              <w:jc w:val="both"/>
            </w:pPr>
            <w:r>
              <w:rPr>
                <w:rFonts w:ascii="Times New Roman"/>
                <w:b w:val="false"/>
                <w:i w:val="false"/>
                <w:color w:val="000000"/>
                <w:sz w:val="20"/>
              </w:rPr>
              <w:t>
(casdo: CAPayment NAmount)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*.9. ЕАЭО СЭҚ ТН бойынша тауар коды</w:t>
            </w:r>
          </w:p>
          <w:p>
            <w:pPr>
              <w:spacing w:after="20"/>
              <w:ind w:left="20"/>
              <w:jc w:val="both"/>
            </w:pPr>
            <w:r>
              <w:rPr>
                <w:rFonts w:ascii="Times New Roman"/>
                <w:b w:val="false"/>
                <w:i w:val="false"/>
                <w:color w:val="000000"/>
                <w:sz w:val="20"/>
              </w:rPr>
              <w:t>
(csdo: Commodity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топ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*.10. Жазбаның сілтеме сәйкестендіргіші</w:t>
            </w:r>
          </w:p>
          <w:p>
            <w:pPr>
              <w:spacing w:after="20"/>
              <w:ind w:left="20"/>
              <w:jc w:val="both"/>
            </w:pPr>
            <w:r>
              <w:rPr>
                <w:rFonts w:ascii="Times New Roman"/>
                <w:b w:val="false"/>
                <w:i w:val="false"/>
                <w:color w:val="000000"/>
                <w:sz w:val="20"/>
              </w:rPr>
              <w:t>
(casdo: Reference Line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мәліметтердегі жазбаның сілтеме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құжаттағы (мәліметтердегі) жазбаның сілтеме сәйкестендіргіші</w:t>
            </w:r>
          </w:p>
          <w:p>
            <w:pPr>
              <w:spacing w:after="20"/>
              <w:ind w:left="20"/>
              <w:jc w:val="both"/>
            </w:pPr>
            <w:r>
              <w:rPr>
                <w:rFonts w:ascii="Times New Roman"/>
                <w:b w:val="false"/>
                <w:i w:val="false"/>
                <w:color w:val="000000"/>
                <w:sz w:val="20"/>
              </w:rPr>
              <w:t>
(casdo: Ref Reference Line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немесе мәліметтердегі жазбаның сілтеме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сілтеме нөмірі</w:t>
            </w:r>
          </w:p>
          <w:p>
            <w:pPr>
              <w:spacing w:after="20"/>
              <w:ind w:left="20"/>
              <w:jc w:val="both"/>
            </w:pPr>
            <w:r>
              <w:rPr>
                <w:rFonts w:ascii="Times New Roman"/>
                <w:b w:val="false"/>
                <w:i w:val="false"/>
                <w:color w:val="000000"/>
                <w:sz w:val="20"/>
              </w:rPr>
              <w:t>
(casdo: Reference Consignment Item 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13.4. Төлемді төлеу (өндіріп алу) және (немесе) өндіріп алу жөніндегі шараларды қолданбау туралы мәліметтер</w:t>
            </w:r>
          </w:p>
          <w:p>
            <w:pPr>
              <w:spacing w:after="20"/>
              <w:ind w:left="20"/>
              <w:jc w:val="both"/>
            </w:pPr>
            <w:r>
              <w:rPr>
                <w:rFonts w:ascii="Times New Roman"/>
                <w:b w:val="false"/>
                <w:i w:val="false"/>
                <w:color w:val="000000"/>
                <w:sz w:val="20"/>
              </w:rPr>
              <w:t>
(cacdo: CPCFact Payment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төлемдердің іс жүзінде төленген (өндіріп алынған) сомалары туралы және (немесе) өндіріп алу жөніндегі шаралар қолданылмайтын төлем, өсімпұлдар, пайыздар сомасы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M.CA.CDT.00441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13.4.1. Салықтар, алымдар және өзге де төлем түрінің коды</w:t>
            </w:r>
          </w:p>
          <w:p>
            <w:pPr>
              <w:spacing w:after="20"/>
              <w:ind w:left="20"/>
              <w:jc w:val="both"/>
            </w:pPr>
            <w:r>
              <w:rPr>
                <w:rFonts w:ascii="Times New Roman"/>
                <w:b w:val="false"/>
                <w:i w:val="false"/>
                <w:color w:val="000000"/>
                <w:sz w:val="20"/>
              </w:rPr>
              <w:t>
(casdo: Customs Tax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және өзге де төлем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13.4.2. Сома</w:t>
            </w:r>
          </w:p>
          <w:p>
            <w:pPr>
              <w:spacing w:after="20"/>
              <w:ind w:left="20"/>
              <w:jc w:val="both"/>
            </w:pPr>
            <w:r>
              <w:rPr>
                <w:rFonts w:ascii="Times New Roman"/>
                <w:b w:val="false"/>
                <w:i w:val="false"/>
                <w:color w:val="000000"/>
                <w:sz w:val="20"/>
              </w:rPr>
              <w:t>
(casdo: CAPayment NAmount)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13.4.3. Валюта бағамы</w:t>
            </w:r>
          </w:p>
          <w:p>
            <w:pPr>
              <w:spacing w:after="20"/>
              <w:ind w:left="20"/>
              <w:jc w:val="both"/>
            </w:pPr>
            <w:r>
              <w:rPr>
                <w:rFonts w:ascii="Times New Roman"/>
                <w:b w:val="false"/>
                <w:i w:val="false"/>
                <w:color w:val="000000"/>
                <w:sz w:val="20"/>
              </w:rPr>
              <w:t>
(casdo: Exchange 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валютасының бағамы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в) ауқымы</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 дәрежесіндегі көрсеткіш түрінде берілген, есептеудің ондық жүйесіндегі ақшалай сома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13.4.4. Төлеу тәсілінің коды</w:t>
            </w:r>
          </w:p>
          <w:p>
            <w:pPr>
              <w:spacing w:after="20"/>
              <w:ind w:left="20"/>
              <w:jc w:val="both"/>
            </w:pPr>
            <w:r>
              <w:rPr>
                <w:rFonts w:ascii="Times New Roman"/>
                <w:b w:val="false"/>
                <w:i w:val="false"/>
                <w:color w:val="000000"/>
                <w:sz w:val="20"/>
              </w:rPr>
              <w:t>
(casdo: Customs Tax Payment Method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тәсілінің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13.4.5. Кедендік және өзге де төлемдерді өндіріп алу жөніндегі шаралар қолданылмайтын жағдайдың коды</w:t>
            </w:r>
          </w:p>
          <w:p>
            <w:pPr>
              <w:spacing w:after="20"/>
              <w:ind w:left="20"/>
              <w:jc w:val="both"/>
            </w:pPr>
            <w:r>
              <w:rPr>
                <w:rFonts w:ascii="Times New Roman"/>
                <w:b w:val="false"/>
                <w:i w:val="false"/>
                <w:color w:val="000000"/>
                <w:sz w:val="20"/>
              </w:rPr>
              <w:t>
(casdo: Customs Tax Payment No Apply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өтемақы баждарын өндіріп алу жөніндегі шаралар қолданылмайтын жағдайдың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13.4.6. Төлеуді растайтын құжат</w:t>
            </w:r>
          </w:p>
          <w:p>
            <w:pPr>
              <w:spacing w:after="20"/>
              <w:ind w:left="20"/>
              <w:jc w:val="both"/>
            </w:pPr>
            <w:r>
              <w:rPr>
                <w:rFonts w:ascii="Times New Roman"/>
                <w:b w:val="false"/>
                <w:i w:val="false"/>
                <w:color w:val="000000"/>
                <w:sz w:val="20"/>
              </w:rPr>
              <w:t>
(cacdo: Payment Doc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өзгеде төлемді төлеуді (өндіріп алуды) растайтын және (немесе) өндіріп алу жөніндегі шаралар соның негізінде қолданылмайтын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M.CA.CDT.00085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нөмірі</w:t>
            </w:r>
          </w:p>
          <w:p>
            <w:pPr>
              <w:spacing w:after="20"/>
              <w:ind w:left="20"/>
              <w:jc w:val="both"/>
            </w:pPr>
            <w:r>
              <w:rPr>
                <w:rFonts w:ascii="Times New Roman"/>
                <w:b w:val="false"/>
                <w:i w:val="false"/>
                <w:color w:val="000000"/>
                <w:sz w:val="20"/>
              </w:rPr>
              <w:t>
(csdo: Doc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берілген цифрлық немесе әріптік-цифрлық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*.5. Салық төлеушіні сәйкестендіргіш</w:t>
            </w:r>
          </w:p>
          <w:p>
            <w:pPr>
              <w:spacing w:after="20"/>
              <w:ind w:left="20"/>
              <w:jc w:val="both"/>
            </w:pPr>
            <w:r>
              <w:rPr>
                <w:rFonts w:ascii="Times New Roman"/>
                <w:b w:val="false"/>
                <w:i w:val="false"/>
                <w:color w:val="000000"/>
                <w:sz w:val="20"/>
              </w:rPr>
              <w:t>
(csdo: Taxpayer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заңды немесе жеке тұлғаның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тұлғаны сәйкестендіргіш</w:t>
            </w:r>
          </w:p>
          <w:p>
            <w:pPr>
              <w:spacing w:after="20"/>
              <w:ind w:left="20"/>
              <w:jc w:val="both"/>
            </w:pPr>
            <w:r>
              <w:rPr>
                <w:rFonts w:ascii="Times New Roman"/>
                <w:b w:val="false"/>
                <w:i w:val="false"/>
                <w:color w:val="000000"/>
                <w:sz w:val="20"/>
              </w:rPr>
              <w:t>
(casdo: Person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бірыңғай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13.4.7. Төлем күні</w:t>
            </w:r>
          </w:p>
          <w:p>
            <w:pPr>
              <w:spacing w:after="20"/>
              <w:ind w:left="20"/>
              <w:jc w:val="both"/>
            </w:pPr>
            <w:r>
              <w:rPr>
                <w:rFonts w:ascii="Times New Roman"/>
                <w:b w:val="false"/>
                <w:i w:val="false"/>
                <w:color w:val="000000"/>
                <w:sz w:val="20"/>
              </w:rPr>
              <w:t>
(casdo: Payment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немесе өндіріп алу күні (кедендік және өзге де төлемдерді төлеу жөніндегі міндетті орындау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13.5. Төлеуге (өндіріп алуға) жататын жалпы сома</w:t>
            </w:r>
          </w:p>
          <w:p>
            <w:pPr>
              <w:spacing w:after="20"/>
              <w:ind w:left="20"/>
              <w:jc w:val="both"/>
            </w:pPr>
            <w:r>
              <w:rPr>
                <w:rFonts w:ascii="Times New Roman"/>
                <w:b w:val="false"/>
                <w:i w:val="false"/>
                <w:color w:val="000000"/>
                <w:sz w:val="20"/>
              </w:rPr>
              <w:t>
(cacdo: CPCPayment Amount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түрі бойынша төлеуге (өндіріп алуға) жататын жалпы сома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13.5.1. Салықтар, алымдар және өзге де төлем түрінің коды</w:t>
            </w:r>
          </w:p>
          <w:p>
            <w:pPr>
              <w:spacing w:after="20"/>
              <w:ind w:left="20"/>
              <w:jc w:val="both"/>
            </w:pPr>
            <w:r>
              <w:rPr>
                <w:rFonts w:ascii="Times New Roman"/>
                <w:b w:val="false"/>
                <w:i w:val="false"/>
                <w:color w:val="000000"/>
                <w:sz w:val="20"/>
              </w:rPr>
              <w:t>
(casdo: Customs Tax Mode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және өзге де төлем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13.5.2. Төлемді есепке жазу негізі</w:t>
            </w:r>
          </w:p>
          <w:p>
            <w:pPr>
              <w:spacing w:after="20"/>
              <w:ind w:left="20"/>
              <w:jc w:val="both"/>
            </w:pPr>
            <w:r>
              <w:rPr>
                <w:rFonts w:ascii="Times New Roman"/>
                <w:b w:val="false"/>
                <w:i w:val="false"/>
                <w:color w:val="000000"/>
                <w:sz w:val="20"/>
              </w:rPr>
              <w:t>
(casdo: Tax Base 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есепке жазу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13.5.3. Цифрлық валюта коды</w:t>
            </w:r>
          </w:p>
          <w:p>
            <w:pPr>
              <w:spacing w:after="20"/>
              <w:ind w:left="20"/>
              <w:jc w:val="both"/>
            </w:pPr>
            <w:r>
              <w:rPr>
                <w:rFonts w:ascii="Times New Roman"/>
                <w:b w:val="false"/>
                <w:i w:val="false"/>
                <w:color w:val="000000"/>
                <w:sz w:val="20"/>
              </w:rPr>
              <w:t>
(csdo: Unified Currency N3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жазу негізі валютаның цифрлық кодпен белгіленуі (адвалорлық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13.5.4. Кедендік төлем ставкасының түрі</w:t>
            </w:r>
          </w:p>
          <w:p>
            <w:pPr>
              <w:spacing w:after="20"/>
              <w:ind w:left="20"/>
              <w:jc w:val="both"/>
            </w:pPr>
            <w:r>
              <w:rPr>
                <w:rFonts w:ascii="Times New Roman"/>
                <w:b w:val="false"/>
                <w:i w:val="false"/>
                <w:color w:val="000000"/>
                <w:sz w:val="20"/>
              </w:rPr>
              <w:t>
(casdo: Duty Tax Fee Rate Kind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ставкасы түрінің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13.5.5. Кедендік төлем ставкасы</w:t>
            </w:r>
          </w:p>
          <w:p>
            <w:pPr>
              <w:spacing w:after="20"/>
              <w:ind w:left="20"/>
              <w:jc w:val="both"/>
            </w:pPr>
            <w:r>
              <w:rPr>
                <w:rFonts w:ascii="Times New Roman"/>
                <w:b w:val="false"/>
                <w:i w:val="false"/>
                <w:color w:val="000000"/>
                <w:sz w:val="20"/>
              </w:rPr>
              <w:t>
(casdo: Duty Tax Fee Rate 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төлем ставкасының немесе қайта қаржыландыру ставкасының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13.5.6. Күндер саны</w:t>
            </w:r>
          </w:p>
          <w:p>
            <w:pPr>
              <w:spacing w:after="20"/>
              <w:ind w:left="20"/>
              <w:jc w:val="both"/>
            </w:pPr>
            <w:r>
              <w:rPr>
                <w:rFonts w:ascii="Times New Roman"/>
                <w:b w:val="false"/>
                <w:i w:val="false"/>
                <w:color w:val="000000"/>
                <w:sz w:val="20"/>
              </w:rPr>
              <w:t>
(csdo: Day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13.5.7. Сома</w:t>
            </w:r>
          </w:p>
          <w:p>
            <w:pPr>
              <w:spacing w:after="20"/>
              <w:ind w:left="20"/>
              <w:jc w:val="both"/>
            </w:pPr>
            <w:r>
              <w:rPr>
                <w:rFonts w:ascii="Times New Roman"/>
                <w:b w:val="false"/>
                <w:i w:val="false"/>
                <w:color w:val="000000"/>
                <w:sz w:val="20"/>
              </w:rPr>
              <w:t>
(casdo: CAPayment NAmount)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14. Кеден органы лауазымды адамының қолы</w:t>
            </w:r>
          </w:p>
          <w:p>
            <w:pPr>
              <w:spacing w:after="20"/>
              <w:ind w:left="20"/>
              <w:jc w:val="both"/>
            </w:pPr>
            <w:r>
              <w:rPr>
                <w:rFonts w:ascii="Times New Roman"/>
                <w:b w:val="false"/>
                <w:i w:val="false"/>
                <w:color w:val="000000"/>
                <w:sz w:val="20"/>
              </w:rPr>
              <w:t>
(cacdo: Customs Person Sign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толтырған (қол қойған) кеден органының лауазымды адамы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M.CA.CDT.00448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14.1. Кеден органының лауазымды адамы</w:t>
            </w:r>
          </w:p>
          <w:p>
            <w:pPr>
              <w:spacing w:after="20"/>
              <w:ind w:left="20"/>
              <w:jc w:val="both"/>
            </w:pPr>
            <w:r>
              <w:rPr>
                <w:rFonts w:ascii="Times New Roman"/>
                <w:b w:val="false"/>
                <w:i w:val="false"/>
                <w:color w:val="000000"/>
                <w:sz w:val="20"/>
              </w:rPr>
              <w:t>
(cacdo: Customs Person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лауазымды адамы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14.1.1. ТАӘ</w:t>
            </w:r>
          </w:p>
          <w:p>
            <w:pPr>
              <w:spacing w:after="20"/>
              <w:ind w:left="20"/>
              <w:jc w:val="both"/>
            </w:pPr>
            <w:r>
              <w:rPr>
                <w:rFonts w:ascii="Times New Roman"/>
                <w:b w:val="false"/>
                <w:i w:val="false"/>
                <w:color w:val="000000"/>
                <w:sz w:val="20"/>
              </w:rPr>
              <w:t>
(ccdo: Full Name 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 First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 Middle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ортаңғы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 Last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тегі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14.1.2. Лауазымның атауы</w:t>
            </w:r>
          </w:p>
          <w:p>
            <w:pPr>
              <w:spacing w:after="20"/>
              <w:ind w:left="20"/>
              <w:jc w:val="both"/>
            </w:pPr>
            <w:r>
              <w:rPr>
                <w:rFonts w:ascii="Times New Roman"/>
                <w:b w:val="false"/>
                <w:i w:val="false"/>
                <w:color w:val="000000"/>
                <w:sz w:val="20"/>
              </w:rPr>
              <w:t>
(csdo: Position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лауазымының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14.1.3. Кеден органы лауазымды адамының ЛНП нөмірі</w:t>
            </w:r>
          </w:p>
          <w:p>
            <w:pPr>
              <w:spacing w:after="20"/>
              <w:ind w:left="20"/>
              <w:jc w:val="both"/>
            </w:pPr>
            <w:r>
              <w:rPr>
                <w:rFonts w:ascii="Times New Roman"/>
                <w:b w:val="false"/>
                <w:i w:val="false"/>
                <w:color w:val="000000"/>
                <w:sz w:val="20"/>
              </w:rPr>
              <w:t>
(casdo: LNPId)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адамының ЛНП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14.1.4. Кеден органының коды</w:t>
            </w:r>
          </w:p>
          <w:p>
            <w:pPr>
              <w:spacing w:after="20"/>
              <w:ind w:left="20"/>
              <w:jc w:val="both"/>
            </w:pPr>
            <w:r>
              <w:rPr>
                <w:rFonts w:ascii="Times New Roman"/>
                <w:b w:val="false"/>
                <w:i w:val="false"/>
                <w:color w:val="000000"/>
                <w:sz w:val="20"/>
              </w:rPr>
              <w:t>
(csdo: Customs Office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ЛНП бедерінде көрсетілген кеден органының кодпен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14.2. Қол қойылған күні мен уақыты</w:t>
            </w:r>
          </w:p>
          <w:p>
            <w:pPr>
              <w:spacing w:after="20"/>
              <w:ind w:left="20"/>
              <w:jc w:val="both"/>
            </w:pPr>
            <w:r>
              <w:rPr>
                <w:rFonts w:ascii="Times New Roman"/>
                <w:b w:val="false"/>
                <w:i w:val="false"/>
                <w:color w:val="000000"/>
                <w:sz w:val="20"/>
              </w:rPr>
              <w:t>
(casdo: Signing Date 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толтырылған (қол қойылған)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0" w:id="28"/>
    <w:p>
      <w:pPr>
        <w:spacing w:after="0"/>
        <w:ind w:left="0"/>
        <w:jc w:val="both"/>
      </w:pPr>
      <w:r>
        <w:rPr>
          <w:rFonts w:ascii="Times New Roman"/>
          <w:b w:val="false"/>
          <w:i w:val="false"/>
          <w:color w:val="000000"/>
          <w:sz w:val="28"/>
        </w:rPr>
        <w:t>
      9. Кедендік төлемдерді есептеу құрылымында пайдаланылатын базалық деректер типі туралы мәліметтер 4 және 5-кестелерде келтірілген.</w:t>
      </w:r>
    </w:p>
    <w:bookmarkEnd w:id="28"/>
    <w:bookmarkStart w:name="z31" w:id="29"/>
    <w:p>
      <w:pPr>
        <w:spacing w:after="0"/>
        <w:ind w:left="0"/>
        <w:jc w:val="both"/>
      </w:pPr>
      <w:r>
        <w:rPr>
          <w:rFonts w:ascii="Times New Roman"/>
          <w:b w:val="false"/>
          <w:i w:val="false"/>
          <w:color w:val="000000"/>
          <w:sz w:val="28"/>
        </w:rPr>
        <w:t>
      4-кесте</w:t>
      </w:r>
    </w:p>
    <w:bookmarkEnd w:id="29"/>
    <w:bookmarkStart w:name="z32" w:id="30"/>
    <w:p>
      <w:pPr>
        <w:spacing w:after="0"/>
        <w:ind w:left="0"/>
        <w:jc w:val="left"/>
      </w:pPr>
      <w:r>
        <w:rPr>
          <w:rFonts w:ascii="Times New Roman"/>
          <w:b/>
          <w:i w:val="false"/>
          <w:color w:val="000000"/>
        </w:rPr>
        <w:t xml:space="preserve"> Кедендік төлемдерді есептеу құрылымында пайдаланылатын деректердің базалық типі туралы жалпы мәліметтер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urn:EEC:M:BaseDataTypes:vX.X.X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bookmarkStart w:name="z33" w:id="31"/>
    <w:p>
      <w:pPr>
        <w:spacing w:after="0"/>
        <w:ind w:left="0"/>
        <w:jc w:val="both"/>
      </w:pPr>
      <w:r>
        <w:rPr>
          <w:rFonts w:ascii="Times New Roman"/>
          <w:b w:val="false"/>
          <w:i w:val="false"/>
          <w:color w:val="000000"/>
          <w:sz w:val="28"/>
        </w:rPr>
        <w:t>
      Импортталатын аттар кеңістігіндегі "X.X.X" символдары кедендік төлемдерді есептеу құрылымын әзірлеу кезінде пайдаланылған базистік деректер моделі нұсқасының нөміріне сәйкес келеді.</w:t>
      </w:r>
    </w:p>
    <w:bookmarkEnd w:id="31"/>
    <w:bookmarkStart w:name="z34" w:id="32"/>
    <w:p>
      <w:pPr>
        <w:spacing w:after="0"/>
        <w:ind w:left="0"/>
        <w:jc w:val="both"/>
      </w:pPr>
      <w:r>
        <w:rPr>
          <w:rFonts w:ascii="Times New Roman"/>
          <w:b w:val="false"/>
          <w:i w:val="false"/>
          <w:color w:val="000000"/>
          <w:sz w:val="28"/>
        </w:rPr>
        <w:t>
      5-кестеде мынадай жолдар (бағандар) қалыптастырылады:</w:t>
      </w:r>
    </w:p>
    <w:bookmarkEnd w:id="32"/>
    <w:p>
      <w:pPr>
        <w:spacing w:after="0"/>
        <w:ind w:left="0"/>
        <w:jc w:val="both"/>
      </w:pPr>
      <w:r>
        <w:rPr>
          <w:rFonts w:ascii="Times New Roman"/>
          <w:b w:val="false"/>
          <w:i w:val="false"/>
          <w:color w:val="000000"/>
          <w:sz w:val="28"/>
        </w:rPr>
        <w:t>
      "сәйкестендіргіш" – деректер моделіндегі деректер типін сәйкестендіргіш;</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конструкциясын сәйкестендіргіш;</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xml:space="preserve">
      "мәндер саласы" – деректер типіне сәйкес келетін жол берілетін мәндердің көптігі. </w:t>
      </w:r>
    </w:p>
    <w:bookmarkStart w:name="z35" w:id="33"/>
    <w:p>
      <w:pPr>
        <w:spacing w:after="0"/>
        <w:ind w:left="0"/>
        <w:jc w:val="both"/>
      </w:pPr>
      <w:r>
        <w:rPr>
          <w:rFonts w:ascii="Times New Roman"/>
          <w:b w:val="false"/>
          <w:i w:val="false"/>
          <w:color w:val="000000"/>
          <w:sz w:val="28"/>
        </w:rPr>
        <w:t xml:space="preserve">
      5-кесте </w:t>
      </w:r>
    </w:p>
    <w:bookmarkEnd w:id="33"/>
    <w:bookmarkStart w:name="z36" w:id="34"/>
    <w:p>
      <w:pPr>
        <w:spacing w:after="0"/>
        <w:ind w:left="0"/>
        <w:jc w:val="left"/>
      </w:pPr>
      <w:r>
        <w:rPr>
          <w:rFonts w:ascii="Times New Roman"/>
          <w:b/>
          <w:i w:val="false"/>
          <w:color w:val="000000"/>
        </w:rPr>
        <w:t xml:space="preserve"> Кедендік төлемдерді есептеу құрылымында пайдаланылатын базалық деректер типі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күнді белгілеу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күн мен уақытты белгілеу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мәннің бірі: "true" (ақиқат) немесе "false" (жалған)</w:t>
            </w:r>
          </w:p>
        </w:tc>
      </w:tr>
    </w:tbl>
    <w:bookmarkStart w:name="z37" w:id="35"/>
    <w:p>
      <w:pPr>
        <w:spacing w:after="0"/>
        <w:ind w:left="0"/>
        <w:jc w:val="both"/>
      </w:pPr>
      <w:r>
        <w:rPr>
          <w:rFonts w:ascii="Times New Roman"/>
          <w:b w:val="false"/>
          <w:i w:val="false"/>
          <w:color w:val="000000"/>
          <w:sz w:val="28"/>
        </w:rPr>
        <w:t>
      10. Кедендік төлемдерді есептеу құрылымында пайдаланылатын деректердің жалпы қарапайым типтері туралы мәліметтер 6 және 7-кестелерде келтірілген.</w:t>
      </w:r>
    </w:p>
    <w:bookmarkEnd w:id="35"/>
    <w:bookmarkStart w:name="z38" w:id="36"/>
    <w:p>
      <w:pPr>
        <w:spacing w:after="0"/>
        <w:ind w:left="0"/>
        <w:jc w:val="both"/>
      </w:pPr>
      <w:r>
        <w:rPr>
          <w:rFonts w:ascii="Times New Roman"/>
          <w:b w:val="false"/>
          <w:i w:val="false"/>
          <w:color w:val="000000"/>
          <w:sz w:val="28"/>
        </w:rPr>
        <w:t>
      6-кесте</w:t>
      </w:r>
    </w:p>
    <w:bookmarkEnd w:id="36"/>
    <w:bookmarkStart w:name="z39" w:id="37"/>
    <w:p>
      <w:pPr>
        <w:spacing w:after="0"/>
        <w:ind w:left="0"/>
        <w:jc w:val="left"/>
      </w:pPr>
      <w:r>
        <w:rPr>
          <w:rFonts w:ascii="Times New Roman"/>
          <w:b/>
          <w:i w:val="false"/>
          <w:color w:val="000000"/>
        </w:rPr>
        <w:t xml:space="preserve"> Кедендік төлемдерді есептеу құрылымында пайдаланылатын деректердің жалпы қарапайым типтері туралы жалпы мәліметтер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0" w:id="38"/>
    <w:p>
      <w:pPr>
        <w:spacing w:after="0"/>
        <w:ind w:left="0"/>
        <w:jc w:val="both"/>
      </w:pPr>
      <w:r>
        <w:rPr>
          <w:rFonts w:ascii="Times New Roman"/>
          <w:b w:val="false"/>
          <w:i w:val="false"/>
          <w:color w:val="000000"/>
          <w:sz w:val="28"/>
        </w:rPr>
        <w:t>
      Импортталатын аттар кеңістігіндегі "X.X.X" символдары кедендік төлемдерді есептеу құрылымын әзірлеу кезінде пайдаланылған базистік деректер моделі нұсқасының нөміріне сәйкес келеді.</w:t>
      </w:r>
    </w:p>
    <w:bookmarkEnd w:id="38"/>
    <w:bookmarkStart w:name="z41" w:id="39"/>
    <w:p>
      <w:pPr>
        <w:spacing w:after="0"/>
        <w:ind w:left="0"/>
        <w:jc w:val="both"/>
      </w:pPr>
      <w:r>
        <w:rPr>
          <w:rFonts w:ascii="Times New Roman"/>
          <w:b w:val="false"/>
          <w:i w:val="false"/>
          <w:color w:val="000000"/>
          <w:sz w:val="28"/>
        </w:rPr>
        <w:t>
      7-кестеде мынадай жолдар (бағандар) қалыптастырылады:</w:t>
      </w:r>
    </w:p>
    <w:bookmarkEnd w:id="39"/>
    <w:p>
      <w:pPr>
        <w:spacing w:after="0"/>
        <w:ind w:left="0"/>
        <w:jc w:val="both"/>
      </w:pPr>
      <w:r>
        <w:rPr>
          <w:rFonts w:ascii="Times New Roman"/>
          <w:b w:val="false"/>
          <w:i w:val="false"/>
          <w:color w:val="000000"/>
          <w:sz w:val="28"/>
        </w:rPr>
        <w:t>
      "сәйкестендіргіш" – деректер моделіндегі деректер типін сәйкестендіргіш;</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конструкциясын сәйкестендіргіш;</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"мәндер саласы" – деректер типіне сәйкес келетін жол берілетін мәндердің көптігі.</w:t>
      </w:r>
    </w:p>
    <w:bookmarkStart w:name="z42" w:id="40"/>
    <w:p>
      <w:pPr>
        <w:spacing w:after="0"/>
        <w:ind w:left="0"/>
        <w:jc w:val="both"/>
      </w:pPr>
      <w:r>
        <w:rPr>
          <w:rFonts w:ascii="Times New Roman"/>
          <w:b w:val="false"/>
          <w:i w:val="false"/>
          <w:color w:val="000000"/>
          <w:sz w:val="28"/>
        </w:rPr>
        <w:t>
      7-кесте</w:t>
      </w:r>
    </w:p>
    <w:bookmarkEnd w:id="40"/>
    <w:bookmarkStart w:name="z43" w:id="41"/>
    <w:p>
      <w:pPr>
        <w:spacing w:after="0"/>
        <w:ind w:left="0"/>
        <w:jc w:val="left"/>
      </w:pPr>
      <w:r>
        <w:rPr>
          <w:rFonts w:ascii="Times New Roman"/>
          <w:b/>
          <w:i w:val="false"/>
          <w:color w:val="000000"/>
        </w:rPr>
        <w:t xml:space="preserve"> Кедендік төлемдерді есептеу құрылымында пайдаланылатын жалпы қарапайым деректер типі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индексі_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қалыптандырылған символдар жолы </w:t>
            </w:r>
          </w:p>
          <w:p>
            <w:pPr>
              <w:spacing w:after="20"/>
              <w:ind w:left="20"/>
              <w:jc w:val="both"/>
            </w:pPr>
            <w:r>
              <w:rPr>
                <w:rFonts w:ascii="Times New Roman"/>
                <w:b w:val="false"/>
                <w:i w:val="false"/>
                <w:color w:val="000000"/>
                <w:sz w:val="20"/>
              </w:rPr>
              <w:t>
Шаблон: [A-Z0-9][A-Z0-9 -]{1,8}[A-Z0-9]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қалыптандырылған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елде қабылданған қағидаларға сәйкес сәйкестендіргіштің мәні.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Registration Reason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есепке қою себебі_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қалыптандырылған символдар жолы </w:t>
            </w:r>
          </w:p>
          <w:p>
            <w:pPr>
              <w:spacing w:after="20"/>
              <w:ind w:left="20"/>
              <w:jc w:val="both"/>
            </w:pPr>
            <w:r>
              <w:rPr>
                <w:rFonts w:ascii="Times New Roman"/>
                <w:b w:val="false"/>
                <w:i w:val="false"/>
                <w:color w:val="000000"/>
                <w:sz w:val="20"/>
              </w:rPr>
              <w:t>
Шаблон: \d{9}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қалыптандырылған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120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қалыптандырылған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300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қалыптандырылған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 6, 8, 9 немесе 10 белгі деңгейінде ЕАЭО СЭҚ ТН кодының мәні </w:t>
            </w:r>
          </w:p>
          <w:p>
            <w:pPr>
              <w:spacing w:after="20"/>
              <w:ind w:left="20"/>
              <w:jc w:val="both"/>
            </w:pPr>
            <w:r>
              <w:rPr>
                <w:rFonts w:ascii="Times New Roman"/>
                <w:b w:val="false"/>
                <w:i w:val="false"/>
                <w:color w:val="000000"/>
                <w:sz w:val="20"/>
              </w:rPr>
              <w:t>
Шаблон: \d{2}|\d{4}|\d{6}|\d{8,10}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Name20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қалыптандырылған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250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қалыптандырылған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40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қалыптандырылған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250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әріптік-цифрлық код. </w:t>
            </w:r>
          </w:p>
          <w:p>
            <w:pPr>
              <w:spacing w:after="20"/>
              <w:ind w:left="20"/>
              <w:jc w:val="both"/>
            </w:pPr>
            <w:r>
              <w:rPr>
                <w:rFonts w:ascii="Times New Roman"/>
                <w:b w:val="false"/>
                <w:i w:val="false"/>
                <w:color w:val="000000"/>
                <w:sz w:val="20"/>
              </w:rPr>
              <w:t>
Шаблон: [0-9A-Z]{2,3}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(сыныптауыш)_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қалыптандырылған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қалыптандырылған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50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қалыптандырылған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 екі таңбалы.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есептеу жүйесіндегі сан. </w:t>
            </w:r>
          </w:p>
          <w:p>
            <w:pPr>
              <w:spacing w:after="20"/>
              <w:ind w:left="20"/>
              <w:jc w:val="both"/>
            </w:pPr>
            <w:r>
              <w:rPr>
                <w:rFonts w:ascii="Times New Roman"/>
                <w:b w:val="false"/>
                <w:i w:val="false"/>
                <w:color w:val="000000"/>
                <w:sz w:val="20"/>
              </w:rPr>
              <w:t xml:space="preserve">
Ең көп цифрлар саны: 2. </w:t>
            </w:r>
          </w:p>
          <w:p>
            <w:pPr>
              <w:spacing w:after="20"/>
              <w:ind w:left="20"/>
              <w:jc w:val="both"/>
            </w:pPr>
            <w:r>
              <w:rPr>
                <w:rFonts w:ascii="Times New Roman"/>
                <w:b w:val="false"/>
                <w:i w:val="false"/>
                <w:color w:val="000000"/>
                <w:sz w:val="20"/>
              </w:rPr>
              <w:t>
Ең көп бөлш. цифрлар саны: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Төрт таңбалы.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есептеу жүйесіндегі бүтін оң сан. </w:t>
            </w:r>
          </w:p>
          <w:p>
            <w:pPr>
              <w:spacing w:after="20"/>
              <w:ind w:left="20"/>
              <w:jc w:val="both"/>
            </w:pPr>
            <w:r>
              <w:rPr>
                <w:rFonts w:ascii="Times New Roman"/>
                <w:b w:val="false"/>
                <w:i w:val="false"/>
                <w:color w:val="000000"/>
                <w:sz w:val="20"/>
              </w:rPr>
              <w:t>
Ең көп цифрлар саны: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қалыптандырылған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Үш таңбалы.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Ең көп цифрлар саны: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Алты таңбалы.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Ең көп цифрлар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40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қалыптандырылған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 жасалған елдің коды _ Код. Екі әріптік.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шамасы_ Өлшем: 2-вариант.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есептеу жүйесіндегі сан. </w:t>
            </w:r>
          </w:p>
          <w:p>
            <w:pPr>
              <w:spacing w:after="20"/>
              <w:ind w:left="20"/>
              <w:jc w:val="both"/>
            </w:pPr>
            <w:r>
              <w:rPr>
                <w:rFonts w:ascii="Times New Roman"/>
                <w:b w:val="false"/>
                <w:i w:val="false"/>
                <w:color w:val="000000"/>
                <w:sz w:val="20"/>
              </w:rPr>
              <w:t xml:space="preserve">
Ең көп цифрлар саны: 24. </w:t>
            </w:r>
          </w:p>
          <w:p>
            <w:pPr>
              <w:spacing w:after="20"/>
              <w:ind w:left="20"/>
              <w:jc w:val="both"/>
            </w:pPr>
            <w:r>
              <w:rPr>
                <w:rFonts w:ascii="Times New Roman"/>
                <w:b w:val="false"/>
                <w:i w:val="false"/>
                <w:color w:val="000000"/>
                <w:sz w:val="20"/>
              </w:rPr>
              <w:t>
Ең көп бөлш. цифрлар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UnifiedCurrencyN3CodeType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Коды. Цифрлық: 2-вариант.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сәйкестендіргіші" атрибутымен айқындалған валюталар сыныптауышынан алынған цифрлық кодтың мәні. </w:t>
            </w:r>
          </w:p>
          <w:p>
            <w:pPr>
              <w:spacing w:after="20"/>
              <w:ind w:left="20"/>
              <w:jc w:val="both"/>
            </w:pPr>
            <w:r>
              <w:rPr>
                <w:rFonts w:ascii="Times New Roman"/>
                <w:b w:val="false"/>
                <w:i w:val="false"/>
                <w:color w:val="000000"/>
                <w:sz w:val="20"/>
              </w:rPr>
              <w:t>
Шаблон: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қалыптандырылған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20 символға дейін: 2-вариант.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Code V3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 Әріптік: 3-вариант.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сәйкестендіргіші" атрибутымен айқындалған валюталар сыныптауышынан алынған әріптік кодтың мәні. </w:t>
            </w:r>
          </w:p>
          <w:p>
            <w:pPr>
              <w:spacing w:after="20"/>
              <w:ind w:left="20"/>
              <w:jc w:val="both"/>
            </w:pPr>
            <w:r>
              <w:rPr>
                <w:rFonts w:ascii="Times New Roman"/>
                <w:b w:val="false"/>
                <w:i w:val="false"/>
                <w:color w:val="000000"/>
                <w:sz w:val="20"/>
              </w:rPr>
              <w:t>
Шаблон: [A-Z]{3}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N3 Code V3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 Цифрлық: 3-вариант.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сәйкестендіргіші" атрибутымен айқындалған валюталар сыныптауышынан алынған цифрлық кодтың мәні. </w:t>
            </w:r>
          </w:p>
          <w:p>
            <w:pPr>
              <w:spacing w:after="20"/>
              <w:ind w:left="20"/>
              <w:jc w:val="both"/>
            </w:pPr>
            <w:r>
              <w:rPr>
                <w:rFonts w:ascii="Times New Roman"/>
                <w:b w:val="false"/>
                <w:i w:val="false"/>
                <w:color w:val="000000"/>
                <w:sz w:val="20"/>
              </w:rPr>
              <w:t>
Шаблон: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Бес таңбалы.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есептеу жүйесіндегі бүтін оң сан. </w:t>
            </w:r>
          </w:p>
          <w:p>
            <w:pPr>
              <w:spacing w:after="20"/>
              <w:ind w:left="20"/>
              <w:jc w:val="both"/>
            </w:pPr>
            <w:r>
              <w:rPr>
                <w:rFonts w:ascii="Times New Roman"/>
                <w:b w:val="false"/>
                <w:i w:val="false"/>
                <w:color w:val="000000"/>
                <w:sz w:val="20"/>
              </w:rPr>
              <w:t>
Ең көп цифрлар саны: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Quantity8Type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Сегіз таңбалы.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есептеу жүйесіндегі бүтін оң сан. </w:t>
            </w:r>
          </w:p>
          <w:p>
            <w:pPr>
              <w:spacing w:after="20"/>
              <w:ind w:left="20"/>
              <w:jc w:val="both"/>
            </w:pPr>
            <w:r>
              <w:rPr>
                <w:rFonts w:ascii="Times New Roman"/>
                <w:b w:val="false"/>
                <w:i w:val="false"/>
                <w:color w:val="000000"/>
                <w:sz w:val="20"/>
              </w:rPr>
              <w:t>
Ең көп цифрлар саны: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қалыптандырылған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BusinessEntityIdKindIdType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алынған сәйкестендіргіштің мәні.</w:t>
            </w:r>
          </w:p>
          <w:p>
            <w:pPr>
              <w:spacing w:after="20"/>
              <w:ind w:left="20"/>
              <w:jc w:val="both"/>
            </w:pPr>
            <w:r>
              <w:rPr>
                <w:rFonts w:ascii="Times New Roman"/>
                <w:b w:val="false"/>
                <w:i w:val="false"/>
                <w:color w:val="000000"/>
                <w:sz w:val="20"/>
              </w:rPr>
              <w:t xml:space="preserve">
Қалыптандырылған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 жасалмаған елдің коды _ Код. Екі әріптік.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сәйкестендіргіші" атрибутымен айқындалған әлем елдері сыныптауышынан алынған әріптік кодтың мәні. </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қалыптандырылған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Мекенжайлар түрлерінің сыныптауышына сәйкес кодтың мәні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 типі_ Код: 2-вариант.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түрінің сыныптауышына сәйкес кодтың мәні.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2 символ.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қалыптандырылған символдар жолы </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10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қалыптандырылған символдар жолы </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кеден органдарының сыныптауышына сәйкес кодтың мәні. </w:t>
            </w:r>
          </w:p>
          <w:p>
            <w:pPr>
              <w:spacing w:after="20"/>
              <w:ind w:left="20"/>
              <w:jc w:val="both"/>
            </w:pPr>
            <w:r>
              <w:rPr>
                <w:rFonts w:ascii="Times New Roman"/>
                <w:b w:val="false"/>
                <w:i w:val="false"/>
                <w:color w:val="000000"/>
                <w:sz w:val="20"/>
              </w:rPr>
              <w:t>
Шаблон: [0-9]{2}|[0-9]{5}|[0-9]{8}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 Id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xml:space="preserve">
Ең аз ұзындығы: 1. </w:t>
            </w:r>
          </w:p>
          <w:p>
            <w:pPr>
              <w:spacing w:after="20"/>
              <w:ind w:left="20"/>
              <w:jc w:val="both"/>
            </w:pPr>
            <w:r>
              <w:rPr>
                <w:rFonts w:ascii="Times New Roman"/>
                <w:b w:val="false"/>
                <w:i w:val="false"/>
                <w:color w:val="000000"/>
                <w:sz w:val="20"/>
              </w:rPr>
              <w:t>
Ең көп ұзындығы: 2048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VehicleMakeCodeType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көлік құралдары маркаларының сыныптауышына сәйкес кодтың мәні. </w:t>
            </w:r>
          </w:p>
          <w:p>
            <w:pPr>
              <w:spacing w:after="20"/>
              <w:ind w:left="20"/>
              <w:jc w:val="both"/>
            </w:pPr>
            <w:r>
              <w:rPr>
                <w:rFonts w:ascii="Times New Roman"/>
                <w:b w:val="false"/>
                <w:i w:val="false"/>
                <w:color w:val="000000"/>
                <w:sz w:val="20"/>
              </w:rPr>
              <w:t>
Шаблон: \d{3}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кодтың мәні. </w:t>
            </w:r>
          </w:p>
          <w:p>
            <w:pPr>
              <w:spacing w:after="20"/>
              <w:ind w:left="20"/>
              <w:jc w:val="both"/>
            </w:pPr>
            <w:r>
              <w:rPr>
                <w:rFonts w:ascii="Times New Roman"/>
                <w:b w:val="false"/>
                <w:i w:val="false"/>
                <w:color w:val="000000"/>
                <w:sz w:val="20"/>
              </w:rPr>
              <w:t>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бірегей_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ISO/IEC 9834-8 сәйкес сәйкестендіргіштің мәні. </w:t>
            </w:r>
          </w:p>
          <w:p>
            <w:pPr>
              <w:spacing w:after="20"/>
              <w:ind w:left="20"/>
              <w:jc w:val="both"/>
            </w:pPr>
            <w:r>
              <w:rPr>
                <w:rFonts w:ascii="Times New Roman"/>
                <w:b w:val="false"/>
                <w:i w:val="false"/>
                <w:color w:val="000000"/>
                <w:sz w:val="20"/>
              </w:rPr>
              <w:t>
Шаблон: [0-9a-fA-F]{8}-[0-9a-fA-F]{4}-[0-9a-fA-F]{4}-[0-9a-fA-F]{4}-[0-9a-fA-F]{12}</w:t>
            </w:r>
          </w:p>
        </w:tc>
      </w:tr>
    </w:tbl>
    <w:bookmarkStart w:name="z44" w:id="42"/>
    <w:p>
      <w:pPr>
        <w:spacing w:after="0"/>
        <w:ind w:left="0"/>
        <w:jc w:val="both"/>
      </w:pPr>
      <w:r>
        <w:rPr>
          <w:rFonts w:ascii="Times New Roman"/>
          <w:b w:val="false"/>
          <w:i w:val="false"/>
          <w:color w:val="000000"/>
          <w:sz w:val="28"/>
        </w:rPr>
        <w:t>
      11. Кедендік төлемдерді есептеу құрылымында пайдаланылатын "Кедендік әкімшілендіру" нысаналы саласы деректер моделінің қолданбалы қарапайым деректер типі туралы мәліметтер 8 және 9-кестелерде келтірілген.</w:t>
      </w:r>
    </w:p>
    <w:bookmarkEnd w:id="42"/>
    <w:bookmarkStart w:name="z45" w:id="43"/>
    <w:p>
      <w:pPr>
        <w:spacing w:after="0"/>
        <w:ind w:left="0"/>
        <w:jc w:val="both"/>
      </w:pPr>
      <w:r>
        <w:rPr>
          <w:rFonts w:ascii="Times New Roman"/>
          <w:b w:val="false"/>
          <w:i w:val="false"/>
          <w:color w:val="000000"/>
          <w:sz w:val="28"/>
        </w:rPr>
        <w:t>
      8-кесте</w:t>
      </w:r>
    </w:p>
    <w:bookmarkEnd w:id="43"/>
    <w:bookmarkStart w:name="z46" w:id="44"/>
    <w:p>
      <w:pPr>
        <w:spacing w:after="0"/>
        <w:ind w:left="0"/>
        <w:jc w:val="left"/>
      </w:pPr>
      <w:r>
        <w:rPr>
          <w:rFonts w:ascii="Times New Roman"/>
          <w:b/>
          <w:i w:val="false"/>
          <w:color w:val="000000"/>
        </w:rPr>
        <w:t xml:space="preserve"> Кедендік төлемдерді есептеу құрылымында пайдаланылатын "Кедендік әкімшілендіру" нысаналы саласы</w:t>
      </w:r>
      <w:r>
        <w:br/>
      </w:r>
      <w:r>
        <w:rPr>
          <w:rFonts w:ascii="Times New Roman"/>
          <w:b/>
          <w:i w:val="false"/>
          <w:color w:val="000000"/>
        </w:rPr>
        <w:t>деректер моделінің қолданбалы қарапайым деректер типі туралы жалпы мәліметтер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urn:EEC:M:CA:SimpleDataObjects:vX.X.X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bl>
    <w:bookmarkStart w:name="z47" w:id="45"/>
    <w:p>
      <w:pPr>
        <w:spacing w:after="0"/>
        <w:ind w:left="0"/>
        <w:jc w:val="both"/>
      </w:pPr>
      <w:r>
        <w:rPr>
          <w:rFonts w:ascii="Times New Roman"/>
          <w:b w:val="false"/>
          <w:i w:val="false"/>
          <w:color w:val="000000"/>
          <w:sz w:val="28"/>
        </w:rPr>
        <w:t>
      Импортталатын аттар кеңістігіндегі "X.X.X" символдары кедендік төлемдерді есептеу құрылымын әзірлеу кезінде пайдаланылған деректер моделінің "Кедендік әкімшілендіру" нысаналы саласы нұсқасының нөміріне сәйкес келеді.</w:t>
      </w:r>
    </w:p>
    <w:bookmarkEnd w:id="45"/>
    <w:bookmarkStart w:name="z48" w:id="46"/>
    <w:p>
      <w:pPr>
        <w:spacing w:after="0"/>
        <w:ind w:left="0"/>
        <w:jc w:val="both"/>
      </w:pPr>
      <w:r>
        <w:rPr>
          <w:rFonts w:ascii="Times New Roman"/>
          <w:b w:val="false"/>
          <w:i w:val="false"/>
          <w:color w:val="000000"/>
          <w:sz w:val="28"/>
        </w:rPr>
        <w:t>
      9-кестеде мынадай жолдар (бағандар) қалыптастырылады:</w:t>
      </w:r>
    </w:p>
    <w:bookmarkEnd w:id="46"/>
    <w:p>
      <w:pPr>
        <w:spacing w:after="0"/>
        <w:ind w:left="0"/>
        <w:jc w:val="both"/>
      </w:pPr>
      <w:r>
        <w:rPr>
          <w:rFonts w:ascii="Times New Roman"/>
          <w:b w:val="false"/>
          <w:i w:val="false"/>
          <w:color w:val="000000"/>
          <w:sz w:val="28"/>
        </w:rPr>
        <w:t>
      "сәйкестендіргіш" – деректер моделіндегі деректер типін сәйкестендіргіш;</w:t>
      </w:r>
    </w:p>
    <w:p>
      <w:pPr>
        <w:spacing w:after="0"/>
        <w:ind w:left="0"/>
        <w:jc w:val="both"/>
      </w:pPr>
      <w:r>
        <w:rPr>
          <w:rFonts w:ascii="Times New Roman"/>
          <w:b w:val="false"/>
          <w:i w:val="false"/>
          <w:color w:val="000000"/>
          <w:sz w:val="28"/>
        </w:rPr>
        <w:t>
      "UML конструкциясы" – деректер типіне сәйкес деректер моделіндегі UML конструкциясын сәйкестендіргіш;</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"мәндер саласы" – деректер типіне сәйкес келетін, жол берілетін мәндердің көптігі.</w:t>
      </w:r>
    </w:p>
    <w:bookmarkStart w:name="z49" w:id="47"/>
    <w:p>
      <w:pPr>
        <w:spacing w:after="0"/>
        <w:ind w:left="0"/>
        <w:jc w:val="both"/>
      </w:pPr>
      <w:r>
        <w:rPr>
          <w:rFonts w:ascii="Times New Roman"/>
          <w:b w:val="false"/>
          <w:i w:val="false"/>
          <w:color w:val="000000"/>
          <w:sz w:val="28"/>
        </w:rPr>
        <w:t xml:space="preserve">
      9-кесте </w:t>
      </w:r>
    </w:p>
    <w:bookmarkEnd w:id="47"/>
    <w:bookmarkStart w:name="z50" w:id="48"/>
    <w:p>
      <w:pPr>
        <w:spacing w:after="0"/>
        <w:ind w:left="0"/>
        <w:jc w:val="left"/>
      </w:pPr>
      <w:r>
        <w:rPr>
          <w:rFonts w:ascii="Times New Roman"/>
          <w:b/>
          <w:i w:val="false"/>
          <w:color w:val="000000"/>
        </w:rPr>
        <w:t xml:space="preserve"> Кедендік төлемдерді есептеу құрылымында пайдаланылатын "Кедендік әкімшілендіру" нысаналы саласы</w:t>
      </w:r>
      <w:r>
        <w:br/>
      </w:r>
      <w:r>
        <w:rPr>
          <w:rFonts w:ascii="Times New Roman"/>
          <w:b/>
          <w:i w:val="false"/>
          <w:color w:val="000000"/>
        </w:rPr>
        <w:t>деректер моделінің қолданбалы қарапайым деректер типі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Amount With Currency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 көрсетілген төлем_ Ақшалай сома.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көп цифрлар саны: 20.</w:t>
            </w:r>
          </w:p>
          <w:p>
            <w:pPr>
              <w:spacing w:after="20"/>
              <w:ind w:left="20"/>
              <w:jc w:val="both"/>
            </w:pPr>
            <w:r>
              <w:rPr>
                <w:rFonts w:ascii="Times New Roman"/>
                <w:b w:val="false"/>
                <w:i w:val="false"/>
                <w:color w:val="000000"/>
                <w:sz w:val="20"/>
              </w:rPr>
              <w:t>
Ең көп бөлш. цифрлар саны: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Tax Payment Feature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ерекшеліктері_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кеден органдарына жүктелген, кедендік және өзге де төлемдерді төлеу ерекшеліктерінің сыныптауышына сәйкес кедендік және өзге де төлемдерді төлеу ерекшеліктері кодының мәні. Қалыптандырылған символдар жолы</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CustomsTaxModeCodeType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 алымдардың және өзге де төлемнің түрі_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кеден органдарына жүктелген, салықтардың, алымдардың және өзге де төлем түрлерінің сыныптауышына сәйкес кодтың мәні.</w:t>
            </w:r>
          </w:p>
          <w:p>
            <w:pPr>
              <w:spacing w:after="20"/>
              <w:ind w:left="20"/>
              <w:jc w:val="both"/>
            </w:pPr>
            <w:r>
              <w:rPr>
                <w:rFonts w:ascii="Times New Roman"/>
                <w:b w:val="false"/>
                <w:i w:val="false"/>
                <w:color w:val="000000"/>
                <w:sz w:val="20"/>
              </w:rPr>
              <w:t>
Ұзындығы: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Tax Payment Method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тәсілі_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кеден органдарына жүктелген, кедендік және өзге де төлемдерді төлеу тәсілдерінің сыныптауышына сәйкес кодтың мәні.</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ExchangeRateType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бағамы_ Коэффициент.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төменгі мәні 0</w:t>
            </w:r>
          </w:p>
          <w:p>
            <w:pPr>
              <w:spacing w:after="20"/>
              <w:ind w:left="20"/>
              <w:jc w:val="both"/>
            </w:pPr>
            <w:r>
              <w:rPr>
                <w:rFonts w:ascii="Times New Roman"/>
                <w:b w:val="false"/>
                <w:i w:val="false"/>
                <w:color w:val="000000"/>
                <w:sz w:val="20"/>
              </w:rPr>
              <w:t>
Ең көп цифрлар саны: 20</w:t>
            </w:r>
          </w:p>
          <w:p>
            <w:pPr>
              <w:spacing w:after="20"/>
              <w:ind w:left="20"/>
              <w:jc w:val="both"/>
            </w:pPr>
            <w:r>
              <w:rPr>
                <w:rFonts w:ascii="Times New Roman"/>
                <w:b w:val="false"/>
                <w:i w:val="false"/>
                <w:color w:val="000000"/>
                <w:sz w:val="20"/>
              </w:rPr>
              <w:t>
Ең көп бөлш. цифрлар саны: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LNPIdType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адамының ЛНП 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TIRSeriesIdType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Шаблон: \d{8}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5.</w:t>
            </w:r>
          </w:p>
          <w:p>
            <w:pPr>
              <w:spacing w:after="20"/>
              <w:ind w:left="20"/>
              <w:jc w:val="both"/>
            </w:pPr>
            <w:r>
              <w:rPr>
                <w:rFonts w:ascii="Times New Roman"/>
                <w:b w:val="false"/>
                <w:i w:val="false"/>
                <w:color w:val="000000"/>
                <w:sz w:val="20"/>
              </w:rPr>
              <w:t>
Ең көп ұзындығы: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RateValueType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ставкасы_ Коэффициент.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көп цифрлар саны: 12.</w:t>
            </w:r>
          </w:p>
          <w:p>
            <w:pPr>
              <w:spacing w:after="20"/>
              <w:ind w:left="20"/>
              <w:jc w:val="both"/>
            </w:pPr>
            <w:r>
              <w:rPr>
                <w:rFonts w:ascii="Times New Roman"/>
                <w:b w:val="false"/>
                <w:i w:val="false"/>
                <w:color w:val="000000"/>
                <w:sz w:val="20"/>
              </w:rPr>
              <w:t>
Ең көп бөлш. цифрлар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FractionNumber9.3NumberType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Форматы 9.3.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есептеудің ондық жүйесіндегі сан. </w:t>
            </w:r>
          </w:p>
          <w:p>
            <w:pPr>
              <w:spacing w:after="20"/>
              <w:ind w:left="20"/>
              <w:jc w:val="both"/>
            </w:pPr>
            <w:r>
              <w:rPr>
                <w:rFonts w:ascii="Times New Roman"/>
                <w:b w:val="false"/>
                <w:i w:val="false"/>
                <w:color w:val="000000"/>
                <w:sz w:val="20"/>
              </w:rPr>
              <w:t>
Ең көп цифрлар саны: 9.</w:t>
            </w:r>
          </w:p>
          <w:p>
            <w:pPr>
              <w:spacing w:after="20"/>
              <w:ind w:left="20"/>
              <w:jc w:val="both"/>
            </w:pPr>
            <w:r>
              <w:rPr>
                <w:rFonts w:ascii="Times New Roman"/>
                <w:b w:val="false"/>
                <w:i w:val="false"/>
                <w:color w:val="000000"/>
                <w:sz w:val="20"/>
              </w:rPr>
              <w:t>
Ең көп бөлш. цифрлар саны: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PaymentAmountWithNCurrencyType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көрсетілген сома_ Ақшалай сома.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көп цифрлар саны: 20.</w:t>
            </w:r>
          </w:p>
          <w:p>
            <w:pPr>
              <w:spacing w:after="20"/>
              <w:ind w:left="20"/>
              <w:jc w:val="both"/>
            </w:pPr>
            <w:r>
              <w:rPr>
                <w:rFonts w:ascii="Times New Roman"/>
                <w:b w:val="false"/>
                <w:i w:val="false"/>
                <w:color w:val="000000"/>
                <w:sz w:val="20"/>
              </w:rPr>
              <w:t>
Ең көп бөлш. цифрлар саны: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DutyTaxFeeRateKindCodeType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ставкасының түрі_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төлем ставкасы түрлерінің тізбесіне сәйкес кодтың мәні. </w:t>
            </w:r>
          </w:p>
          <w:p>
            <w:pPr>
              <w:spacing w:after="20"/>
              <w:ind w:left="20"/>
              <w:jc w:val="both"/>
            </w:pPr>
            <w:r>
              <w:rPr>
                <w:rFonts w:ascii="Times New Roman"/>
                <w:b w:val="false"/>
                <w:i w:val="false"/>
                <w:color w:val="000000"/>
                <w:sz w:val="20"/>
              </w:rPr>
              <w:t>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Id8Type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8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Id10Type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10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Ел_ Коы.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PaymentCalculationEventCodeType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есептеу жағдайы_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өтемақы баждарын кеден органының есептеу жағдайларының сыныптауышына сәйкес кодтың мәні.</w:t>
            </w:r>
          </w:p>
          <w:p>
            <w:pPr>
              <w:spacing w:after="20"/>
              <w:ind w:left="20"/>
              <w:jc w:val="both"/>
            </w:pPr>
            <w:r>
              <w:rPr>
                <w:rFonts w:ascii="Times New Roman"/>
                <w:b w:val="false"/>
                <w:i w:val="false"/>
                <w:color w:val="000000"/>
                <w:sz w:val="20"/>
              </w:rPr>
              <w:t>
Ұзындығы: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тұлға_ Сәйкестендіргіш.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Code1to3CodeType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1-ден 3 символға дейін.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CustomsTaxPaymentNoApplyCodeType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өндіріп алу жөніндегі шаралар қолданылмайтын жағдайлар_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өтемақы баждарын өндіріп алу жөніндегі шаралар қолданылмайтын жағдайлардың сыныптауышына сәйкес кодтың мәні.</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 Indicator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белгісі_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ұсыну белгісінің кодпен белгіленуі.</w:t>
            </w:r>
          </w:p>
          <w:p>
            <w:pPr>
              <w:spacing w:after="20"/>
              <w:ind w:left="20"/>
              <w:jc w:val="both"/>
            </w:pPr>
            <w:r>
              <w:rPr>
                <w:rFonts w:ascii="Times New Roman"/>
                <w:b w:val="false"/>
                <w:i w:val="false"/>
                <w:color w:val="000000"/>
                <w:sz w:val="20"/>
              </w:rPr>
              <w:t>
Шаблон: (ЭД)|(ОО)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PaymentDutyTerminationEventCodeType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жөніндегі міндет тоқтатылатын мән-жай_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өтемақы баждарын төлеу жөніндегі міндет тоқтатылатын не мұндай төлемдер қайтаруға (есепке жатқызуға) жататын мән-жайлардың сыныптауышына сәйкес кодтың мәні.</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 Unit Abbreviation Code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белгілемесі_ Код.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ShortCountryNameType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атауы_ Аты.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елдің қысқаша атауы.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FractionNumber246MeasureType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Форматы 24.6. Тип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нәтижесінде айқындалған сандық шама</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 цифрлар саны: 6</w:t>
            </w:r>
          </w:p>
        </w:tc>
      </w:tr>
    </w:tbl>
    <w:bookmarkStart w:name="z51" w:id="49"/>
    <w:p>
      <w:pPr>
        <w:spacing w:after="0"/>
        <w:ind w:left="0"/>
        <w:jc w:val="both"/>
      </w:pPr>
      <w:r>
        <w:rPr>
          <w:rFonts w:ascii="Times New Roman"/>
          <w:b w:val="false"/>
          <w:i w:val="false"/>
          <w:color w:val="000000"/>
          <w:sz w:val="28"/>
        </w:rPr>
        <w:t>
      12. Кедендік төлемдерді есептеу құрылымының жекелеген деректемелерін толтыру сипаттамасы 10-кестеде келтірілген.</w:t>
      </w:r>
    </w:p>
    <w:bookmarkEnd w:id="49"/>
    <w:bookmarkStart w:name="z52" w:id="50"/>
    <w:p>
      <w:pPr>
        <w:spacing w:after="0"/>
        <w:ind w:left="0"/>
        <w:jc w:val="both"/>
      </w:pPr>
      <w:r>
        <w:rPr>
          <w:rFonts w:ascii="Times New Roman"/>
          <w:b w:val="false"/>
          <w:i w:val="false"/>
          <w:color w:val="000000"/>
          <w:sz w:val="28"/>
        </w:rPr>
        <w:t>
      Кестеде мынадай жолдар (бағандар) қалыптастырылады:</w:t>
      </w:r>
    </w:p>
    <w:bookmarkEnd w:id="50"/>
    <w:bookmarkStart w:name="z53" w:id="51"/>
    <w:p>
      <w:pPr>
        <w:spacing w:after="0"/>
        <w:ind w:left="0"/>
        <w:jc w:val="both"/>
      </w:pPr>
      <w:r>
        <w:rPr>
          <w:rFonts w:ascii="Times New Roman"/>
          <w:b w:val="false"/>
          <w:i w:val="false"/>
          <w:color w:val="000000"/>
          <w:sz w:val="28"/>
        </w:rPr>
        <w:t>
      "деректеменің аты" – деректеменің иерархиялық нөмірі көрсетіле отырып, деректеменің орныққан немесе ресми сөздік белгісі;</w:t>
      </w:r>
    </w:p>
    <w:bookmarkEnd w:id="51"/>
    <w:bookmarkStart w:name="z54" w:id="52"/>
    <w:p>
      <w:pPr>
        <w:spacing w:after="0"/>
        <w:ind w:left="0"/>
        <w:jc w:val="both"/>
      </w:pPr>
      <w:r>
        <w:rPr>
          <w:rFonts w:ascii="Times New Roman"/>
          <w:b w:val="false"/>
          <w:i w:val="false"/>
          <w:color w:val="000000"/>
          <w:sz w:val="28"/>
        </w:rPr>
        <w:t>
      "нысан бағанының №/ Тәртіп тармағы" –  қағаз жеткізгіштегі құжат түріндегі кедендік баждарды, салықтарды, арнайы, демпингке қарсы, өтемақы баждарын есептеу нысаны бағанының нөмірі немесе Еуразиялық экономикалық комиссия Алқасының 2017 жылғы 7 қарашадағы № 137 шешімімен бекітілген Кедендік баждарды, салықтарды, арнайы, демпингке қарсы, өтемақы баждарын есептеуді толтыру және осындай есепке өзгерістер (толықтырулар) енгізу тәртібінің тармағы (тармақшасы, абзацы), ол кедендік төлемдерді есептеу құрылымының деректемесіне сәйкес келеді;</w:t>
      </w:r>
    </w:p>
    <w:bookmarkEnd w:id="52"/>
    <w:p>
      <w:pPr>
        <w:spacing w:after="0"/>
        <w:ind w:left="0"/>
        <w:jc w:val="both"/>
      </w:pPr>
      <w:r>
        <w:rPr>
          <w:rFonts w:ascii="Times New Roman"/>
          <w:b w:val="false"/>
          <w:i w:val="false"/>
          <w:color w:val="000000"/>
          <w:sz w:val="28"/>
        </w:rPr>
        <w:t>
      "белгі" – деректемені толтыру қажеттігін (қажеттіктің болмауын) көрсететін белгі. Ықтимал мәндер:</w:t>
      </w:r>
    </w:p>
    <w:p>
      <w:pPr>
        <w:spacing w:after="0"/>
        <w:ind w:left="0"/>
        <w:jc w:val="both"/>
      </w:pPr>
      <w:r>
        <w:rPr>
          <w:rFonts w:ascii="Times New Roman"/>
          <w:b w:val="false"/>
          <w:i w:val="false"/>
          <w:color w:val="000000"/>
          <w:sz w:val="28"/>
        </w:rPr>
        <w:t>
      M – деректеме толтырылуға тиіс;</w:t>
      </w:r>
    </w:p>
    <w:p>
      <w:pPr>
        <w:spacing w:after="0"/>
        <w:ind w:left="0"/>
        <w:jc w:val="both"/>
      </w:pPr>
      <w:r>
        <w:rPr>
          <w:rFonts w:ascii="Times New Roman"/>
          <w:b w:val="false"/>
          <w:i w:val="false"/>
          <w:color w:val="000000"/>
          <w:sz w:val="28"/>
        </w:rPr>
        <w:t>
      B – деректеме толтырылмайды;</w:t>
      </w:r>
    </w:p>
    <w:p>
      <w:pPr>
        <w:spacing w:after="0"/>
        <w:ind w:left="0"/>
        <w:jc w:val="both"/>
      </w:pPr>
      <w:r>
        <w:rPr>
          <w:rFonts w:ascii="Times New Roman"/>
          <w:b w:val="false"/>
          <w:i w:val="false"/>
          <w:color w:val="000000"/>
          <w:sz w:val="28"/>
        </w:rPr>
        <w:t>
      O – деректемені толтыру шарттары Еуразиялық экономикалық комиссия Алқасының 2017 жылғы 7 қарашадағы № 137 шешімімен бекітілген Кедендік баждарды, салықтарды, арнайы, демпингке қарсы, өтемақы баждарын есептеуді толтыру және осындай есепке өзгерістер (толықтырулар) енгізу тәртібінде және (немесе) деректемені толтыру қағидасында айқындалады;</w:t>
      </w:r>
    </w:p>
    <w:p>
      <w:pPr>
        <w:spacing w:after="0"/>
        <w:ind w:left="0"/>
        <w:jc w:val="both"/>
      </w:pPr>
      <w:r>
        <w:rPr>
          <w:rFonts w:ascii="Times New Roman"/>
          <w:b w:val="false"/>
          <w:i w:val="false"/>
          <w:color w:val="000000"/>
          <w:sz w:val="28"/>
        </w:rPr>
        <w:t>
      "толтыру қағидасы" – деректемені толтыру қағидасын айқындайды;</w:t>
      </w:r>
    </w:p>
    <w:p>
      <w:pPr>
        <w:spacing w:after="0"/>
        <w:ind w:left="0"/>
        <w:jc w:val="both"/>
      </w:pPr>
      <w:r>
        <w:rPr>
          <w:rFonts w:ascii="Times New Roman"/>
          <w:b w:val="false"/>
          <w:i w:val="false"/>
          <w:color w:val="000000"/>
          <w:sz w:val="28"/>
        </w:rPr>
        <w:t>
      "қағида түрі" – деректемені толтыру қағидасы түрінің кодын айқындайды. Ықтимал мәндері:</w:t>
      </w:r>
    </w:p>
    <w:p>
      <w:pPr>
        <w:spacing w:after="0"/>
        <w:ind w:left="0"/>
        <w:jc w:val="both"/>
      </w:pPr>
      <w:r>
        <w:rPr>
          <w:rFonts w:ascii="Times New Roman"/>
          <w:b w:val="false"/>
          <w:i w:val="false"/>
          <w:color w:val="000000"/>
          <w:sz w:val="28"/>
        </w:rPr>
        <w:t xml:space="preserve">
      "1" – жалпы қағида, Одақ құқығымен белгіленеді; </w:t>
      </w:r>
    </w:p>
    <w:p>
      <w:pPr>
        <w:spacing w:after="0"/>
        <w:ind w:left="0"/>
        <w:jc w:val="both"/>
      </w:pPr>
      <w:r>
        <w:rPr>
          <w:rFonts w:ascii="Times New Roman"/>
          <w:b w:val="false"/>
          <w:i w:val="false"/>
          <w:color w:val="000000"/>
          <w:sz w:val="28"/>
        </w:rPr>
        <w:t>
      "2" – мүше мемлекетте деректемені толтыру ерекшеліктерін айқындайтын қағида, Одақ құқығымен белгіленеді;</w:t>
      </w:r>
    </w:p>
    <w:p>
      <w:pPr>
        <w:spacing w:after="0"/>
        <w:ind w:left="0"/>
        <w:jc w:val="both"/>
      </w:pPr>
      <w:r>
        <w:rPr>
          <w:rFonts w:ascii="Times New Roman"/>
          <w:b w:val="false"/>
          <w:i w:val="false"/>
          <w:color w:val="000000"/>
          <w:sz w:val="28"/>
        </w:rPr>
        <w:t>
      "3" – мүше мемлекеттің заңнамасымен белгіленетін қағида;</w:t>
      </w:r>
    </w:p>
    <w:p>
      <w:pPr>
        <w:spacing w:after="0"/>
        <w:ind w:left="0"/>
        <w:jc w:val="both"/>
      </w:pPr>
      <w:r>
        <w:rPr>
          <w:rFonts w:ascii="Times New Roman"/>
          <w:b w:val="false"/>
          <w:i w:val="false"/>
          <w:color w:val="000000"/>
          <w:sz w:val="28"/>
        </w:rPr>
        <w:t>
      "елдің коды" –  "2" немесе "3" түрдегі толтыру қағидасы қолданылатын, әлем елдерінің сыныптауышына сәйкес мүше мемлекеттің коды (AM, BY, KZ, KG, RU);</w:t>
      </w:r>
    </w:p>
    <w:p>
      <w:pPr>
        <w:spacing w:after="0"/>
        <w:ind w:left="0"/>
        <w:jc w:val="both"/>
      </w:pPr>
      <w:r>
        <w:rPr>
          <w:rFonts w:ascii="Times New Roman"/>
          <w:b w:val="false"/>
          <w:i w:val="false"/>
          <w:color w:val="000000"/>
          <w:sz w:val="28"/>
        </w:rPr>
        <w:t>
      "қағида сипаттамасы" –  деректемені толтыру қағидасының сипаттамасы.</w:t>
      </w:r>
    </w:p>
    <w:bookmarkStart w:name="z55" w:id="53"/>
    <w:p>
      <w:pPr>
        <w:spacing w:after="0"/>
        <w:ind w:left="0"/>
        <w:jc w:val="both"/>
      </w:pPr>
      <w:r>
        <w:rPr>
          <w:rFonts w:ascii="Times New Roman"/>
          <w:b w:val="false"/>
          <w:i w:val="false"/>
          <w:color w:val="000000"/>
          <w:sz w:val="28"/>
        </w:rPr>
        <w:t>
      10-кесте</w:t>
      </w:r>
    </w:p>
    <w:bookmarkEnd w:id="53"/>
    <w:bookmarkStart w:name="z56" w:id="54"/>
    <w:p>
      <w:pPr>
        <w:spacing w:after="0"/>
        <w:ind w:left="0"/>
        <w:jc w:val="left"/>
      </w:pPr>
      <w:r>
        <w:rPr>
          <w:rFonts w:ascii="Times New Roman"/>
          <w:b/>
          <w:i w:val="false"/>
          <w:color w:val="000000"/>
        </w:rPr>
        <w:t xml:space="preserve"> Кедендік төлемдерді есептеу құрылымының жекелеген деректемелерін толтырудың сипаттамасы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 бағанының №/ Тәртіп тармағы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Толтыру қағидасы*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 (мәліметтер) коды</w:t>
            </w:r>
          </w:p>
          <w:p>
            <w:pPr>
              <w:spacing w:after="20"/>
              <w:ind w:left="20"/>
              <w:jc w:val="both"/>
            </w:pPr>
            <w:r>
              <w:rPr>
                <w:rFonts w:ascii="Times New Roman"/>
                <w:b w:val="false"/>
                <w:i w:val="false"/>
                <w:color w:val="000000"/>
                <w:sz w:val="20"/>
              </w:rPr>
              <w:t>
(csdo: EDoc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"R.035" мәні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2. Сәйкестендіргіш электрондық құжат (мәліметтер)</w:t>
            </w:r>
          </w:p>
          <w:p>
            <w:pPr>
              <w:spacing w:after="20"/>
              <w:ind w:left="20"/>
              <w:jc w:val="both"/>
            </w:pPr>
            <w:r>
              <w:rPr>
                <w:rFonts w:ascii="Times New Roman"/>
                <w:b w:val="false"/>
                <w:i w:val="false"/>
                <w:color w:val="000000"/>
                <w:sz w:val="20"/>
              </w:rPr>
              <w:t>
(csdo: EDoc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мына шаблонға сәйкес келуге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 (мәліметтерді) сәйкестендіргіш</w:t>
            </w:r>
          </w:p>
          <w:p>
            <w:pPr>
              <w:spacing w:after="20"/>
              <w:ind w:left="20"/>
              <w:jc w:val="both"/>
            </w:pPr>
            <w:r>
              <w:rPr>
                <w:rFonts w:ascii="Times New Roman"/>
                <w:b w:val="false"/>
                <w:i w:val="false"/>
                <w:color w:val="000000"/>
                <w:sz w:val="20"/>
              </w:rPr>
              <w:t>
(csdo: EDoc Ref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толтырған кезде оның мәні мына шаблонға сәйкес келуге тиіс: [0-9a-fA-F]{8}-[0-9a-fA-F]{4}-[0-9a-fA-F]{4}-[0-9a-fA-F]{4}-[0-9a-fA-F]{12}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мен уақыты</w:t>
            </w:r>
          </w:p>
          <w:p>
            <w:pPr>
              <w:spacing w:after="20"/>
              <w:ind w:left="20"/>
              <w:jc w:val="both"/>
            </w:pPr>
            <w:r>
              <w:rPr>
                <w:rFonts w:ascii="Times New Roman"/>
                <w:b w:val="false"/>
                <w:i w:val="false"/>
                <w:color w:val="000000"/>
                <w:sz w:val="20"/>
              </w:rPr>
              <w:t>
(csdo: EDoc Date 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деректеменің мәнінде мына шаблонға сәйкес жүргізілетін Дүниежүзілік уақытпен айырмашылық көрсетіле отырып, жергілікті уақыттың мәні түрінде электрондық құжатты (мәліметтерді) қалыптастырған күн қамтылуға тиіс: </w:t>
            </w:r>
          </w:p>
          <w:p>
            <w:pPr>
              <w:spacing w:after="20"/>
              <w:ind w:left="20"/>
              <w:jc w:val="both"/>
            </w:pPr>
            <w:r>
              <w:rPr>
                <w:rFonts w:ascii="Times New Roman"/>
                <w:b w:val="false"/>
                <w:i w:val="false"/>
                <w:color w:val="000000"/>
                <w:sz w:val="20"/>
              </w:rPr>
              <w:t>
YYYY-MM-DDThh:mm:ss.ccc±hh:mm, онда ccc – миллисекунд мәнін білдіретін символдар (болмауы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5. Тіркеу нөмірі</w:t>
            </w:r>
          </w:p>
          <w:p>
            <w:pPr>
              <w:spacing w:after="20"/>
              <w:ind w:left="20"/>
              <w:jc w:val="both"/>
            </w:pPr>
            <w:r>
              <w:rPr>
                <w:rFonts w:ascii="Times New Roman"/>
                <w:b w:val="false"/>
                <w:i w:val="false"/>
                <w:color w:val="000000"/>
                <w:sz w:val="20"/>
              </w:rPr>
              <w:t>
(cacdo: CPCId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бағ.</w:t>
            </w:r>
          </w:p>
          <w:p>
            <w:pPr>
              <w:spacing w:after="20"/>
              <w:ind w:left="20"/>
              <w:jc w:val="both"/>
            </w:pPr>
            <w:r>
              <w:rPr>
                <w:rFonts w:ascii="Times New Roman"/>
                <w:b w:val="false"/>
                <w:i w:val="false"/>
                <w:color w:val="000000"/>
                <w:sz w:val="20"/>
              </w:rPr>
              <w:t>
(эл.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бағ.</w:t>
            </w:r>
          </w:p>
          <w:p>
            <w:pPr>
              <w:spacing w:after="20"/>
              <w:ind w:left="20"/>
              <w:jc w:val="both"/>
            </w:pPr>
            <w:r>
              <w:rPr>
                <w:rFonts w:ascii="Times New Roman"/>
                <w:b w:val="false"/>
                <w:i w:val="false"/>
                <w:color w:val="000000"/>
                <w:sz w:val="20"/>
              </w:rPr>
              <w:t>
(эл.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шаблонға сәйкес жүргізілуге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бағ.</w:t>
            </w:r>
          </w:p>
          <w:p>
            <w:pPr>
              <w:spacing w:after="20"/>
              <w:ind w:left="20"/>
              <w:jc w:val="both"/>
            </w:pPr>
            <w:r>
              <w:rPr>
                <w:rFonts w:ascii="Times New Roman"/>
                <w:b w:val="false"/>
                <w:i w:val="false"/>
                <w:color w:val="000000"/>
                <w:sz w:val="20"/>
              </w:rPr>
              <w:t>
(эл.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5.4. Реттік нөмірі</w:t>
            </w:r>
          </w:p>
          <w:p>
            <w:pPr>
              <w:spacing w:after="20"/>
              <w:ind w:left="20"/>
              <w:jc w:val="both"/>
            </w:pPr>
            <w:r>
              <w:rPr>
                <w:rFonts w:ascii="Times New Roman"/>
                <w:b w:val="false"/>
                <w:i w:val="false"/>
                <w:color w:val="000000"/>
                <w:sz w:val="20"/>
              </w:rPr>
              <w:t>
(casdo: Customs Document Ordinal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бағ.</w:t>
            </w:r>
          </w:p>
          <w:p>
            <w:pPr>
              <w:spacing w:after="20"/>
              <w:ind w:left="20"/>
              <w:jc w:val="both"/>
            </w:pPr>
            <w:r>
              <w:rPr>
                <w:rFonts w:ascii="Times New Roman"/>
                <w:b w:val="false"/>
                <w:i w:val="false"/>
                <w:color w:val="000000"/>
                <w:sz w:val="20"/>
              </w:rPr>
              <w:t>
(эл.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6. Декларацияның типі</w:t>
            </w:r>
          </w:p>
          <w:p>
            <w:pPr>
              <w:spacing w:after="20"/>
              <w:ind w:left="20"/>
              <w:jc w:val="both"/>
            </w:pPr>
            <w:r>
              <w:rPr>
                <w:rFonts w:ascii="Times New Roman"/>
                <w:b w:val="false"/>
                <w:i w:val="false"/>
                <w:color w:val="000000"/>
                <w:sz w:val="20"/>
              </w:rPr>
              <w:t>
(casdo: Declaration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p>
            <w:pPr>
              <w:spacing w:after="20"/>
              <w:ind w:left="20"/>
              <w:jc w:val="both"/>
            </w:pPr>
            <w:r>
              <w:rPr>
                <w:rFonts w:ascii="Times New Roman"/>
                <w:b w:val="false"/>
                <w:i w:val="false"/>
                <w:color w:val="000000"/>
                <w:sz w:val="20"/>
              </w:rPr>
              <w:t>
(бірін.кіші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 мәндердің бірін қамтуға тиіс: </w:t>
            </w:r>
          </w:p>
          <w:p>
            <w:pPr>
              <w:spacing w:after="20"/>
              <w:ind w:left="20"/>
              <w:jc w:val="both"/>
            </w:pPr>
            <w:r>
              <w:rPr>
                <w:rFonts w:ascii="Times New Roman"/>
                <w:b w:val="false"/>
                <w:i w:val="false"/>
                <w:color w:val="000000"/>
                <w:sz w:val="20"/>
              </w:rPr>
              <w:t>
ИМ – кедендік әкелу баждарын, салықтарды, арнайы, демпингке қарсы, өтемақы баждарын есептеген жағдайда;</w:t>
            </w:r>
          </w:p>
          <w:p>
            <w:pPr>
              <w:spacing w:after="20"/>
              <w:ind w:left="20"/>
              <w:jc w:val="both"/>
            </w:pPr>
            <w:r>
              <w:rPr>
                <w:rFonts w:ascii="Times New Roman"/>
                <w:b w:val="false"/>
                <w:i w:val="false"/>
                <w:color w:val="000000"/>
                <w:sz w:val="20"/>
              </w:rPr>
              <w:t>
ЭК – кедендік әкелу баждарын есептеген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7. Электрондық құжат белгісі</w:t>
            </w:r>
          </w:p>
          <w:p>
            <w:pPr>
              <w:spacing w:after="20"/>
              <w:ind w:left="20"/>
              <w:jc w:val="both"/>
            </w:pPr>
            <w:r>
              <w:rPr>
                <w:rFonts w:ascii="Times New Roman"/>
                <w:b w:val="false"/>
                <w:i w:val="false"/>
                <w:color w:val="000000"/>
                <w:sz w:val="20"/>
              </w:rPr>
              <w:t>
(casdo: EDoc Indicator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 (екін.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 мәндердің бірін қабылдауға тиіс: </w:t>
            </w:r>
          </w:p>
          <w:p>
            <w:pPr>
              <w:spacing w:after="20"/>
              <w:ind w:left="20"/>
              <w:jc w:val="both"/>
            </w:pPr>
            <w:r>
              <w:rPr>
                <w:rFonts w:ascii="Times New Roman"/>
                <w:b w:val="false"/>
                <w:i w:val="false"/>
                <w:color w:val="000000"/>
                <w:sz w:val="20"/>
              </w:rPr>
              <w:t xml:space="preserve">
ЭД – егер кедендік баждарды, салықтарды, арнайы, демпингке қарсы, өтемақы баждарын есептеу электрондық құжат түрінде қалыптастырылса; </w:t>
            </w:r>
          </w:p>
          <w:p>
            <w:pPr>
              <w:spacing w:after="20"/>
              <w:ind w:left="20"/>
              <w:jc w:val="both"/>
            </w:pPr>
            <w:r>
              <w:rPr>
                <w:rFonts w:ascii="Times New Roman"/>
                <w:b w:val="false"/>
                <w:i w:val="false"/>
                <w:color w:val="000000"/>
                <w:sz w:val="20"/>
              </w:rPr>
              <w:t>
ОО – қалған жағдайларда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8. Парақтар саны</w:t>
            </w:r>
          </w:p>
          <w:p>
            <w:pPr>
              <w:spacing w:after="20"/>
              <w:ind w:left="20"/>
              <w:jc w:val="both"/>
            </w:pPr>
            <w:r>
              <w:rPr>
                <w:rFonts w:ascii="Times New Roman"/>
                <w:b w:val="false"/>
                <w:i w:val="false"/>
                <w:color w:val="000000"/>
                <w:sz w:val="20"/>
              </w:rPr>
              <w:t>
(csdo: Page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w:t>
            </w:r>
          </w:p>
          <w:p>
            <w:pPr>
              <w:spacing w:after="20"/>
              <w:ind w:left="20"/>
              <w:jc w:val="both"/>
            </w:pPr>
            <w:r>
              <w:rPr>
                <w:rFonts w:ascii="Times New Roman"/>
                <w:b w:val="false"/>
                <w:i w:val="false"/>
                <w:color w:val="000000"/>
                <w:sz w:val="20"/>
              </w:rPr>
              <w:t>
(екін.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9. Тауарлар саны</w:t>
            </w:r>
          </w:p>
          <w:p>
            <w:pPr>
              <w:spacing w:after="20"/>
              <w:ind w:left="20"/>
              <w:jc w:val="both"/>
            </w:pPr>
            <w:r>
              <w:rPr>
                <w:rFonts w:ascii="Times New Roman"/>
                <w:b w:val="false"/>
                <w:i w:val="false"/>
                <w:color w:val="000000"/>
                <w:sz w:val="20"/>
              </w:rPr>
              <w:t>
(casdo: Goods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10. Кедендік төлемдерді төлеу жағдайы мен мерзімі</w:t>
            </w:r>
          </w:p>
          <w:p>
            <w:pPr>
              <w:spacing w:after="20"/>
              <w:ind w:left="20"/>
              <w:jc w:val="both"/>
            </w:pPr>
            <w:r>
              <w:rPr>
                <w:rFonts w:ascii="Times New Roman"/>
                <w:b w:val="false"/>
                <w:i w:val="false"/>
                <w:color w:val="000000"/>
                <w:sz w:val="20"/>
              </w:rPr>
              <w:t>
(cacdo: Payment Calculation Event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10.1. Кедендік және өзге де төлемдерді есептеу жағдайының коды</w:t>
            </w:r>
          </w:p>
          <w:p>
            <w:pPr>
              <w:spacing w:after="20"/>
              <w:ind w:left="20"/>
              <w:jc w:val="both"/>
            </w:pPr>
            <w:r>
              <w:rPr>
                <w:rFonts w:ascii="Times New Roman"/>
                <w:b w:val="false"/>
                <w:i w:val="false"/>
                <w:color w:val="000000"/>
                <w:sz w:val="20"/>
              </w:rPr>
              <w:t>
(casdo: Payment Calculation Event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p>
            <w:pPr>
              <w:spacing w:after="20"/>
              <w:ind w:left="20"/>
              <w:jc w:val="both"/>
            </w:pPr>
            <w:r>
              <w:rPr>
                <w:rFonts w:ascii="Times New Roman"/>
                <w:b w:val="false"/>
                <w:i w:val="false"/>
                <w:color w:val="000000"/>
                <w:sz w:val="20"/>
              </w:rPr>
              <w:t>
(эл.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10.2. Соңғы күн</w:t>
            </w:r>
          </w:p>
          <w:p>
            <w:pPr>
              <w:spacing w:after="20"/>
              <w:ind w:left="20"/>
              <w:jc w:val="both"/>
            </w:pPr>
            <w:r>
              <w:rPr>
                <w:rFonts w:ascii="Times New Roman"/>
                <w:b w:val="false"/>
                <w:i w:val="false"/>
                <w:color w:val="000000"/>
                <w:sz w:val="20"/>
              </w:rPr>
              <w:t>
(csdo: End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p>
            <w:pPr>
              <w:spacing w:after="20"/>
              <w:ind w:left="20"/>
              <w:jc w:val="both"/>
            </w:pPr>
            <w:r>
              <w:rPr>
                <w:rFonts w:ascii="Times New Roman"/>
                <w:b w:val="false"/>
                <w:i w:val="false"/>
                <w:color w:val="000000"/>
                <w:sz w:val="20"/>
              </w:rPr>
              <w:t>
(эл.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шаблонға сәйкес жүргізілуге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10.3. Ставканы қолдану күні</w:t>
            </w:r>
          </w:p>
          <w:p>
            <w:pPr>
              <w:spacing w:after="20"/>
              <w:ind w:left="20"/>
              <w:jc w:val="both"/>
            </w:pPr>
            <w:r>
              <w:rPr>
                <w:rFonts w:ascii="Times New Roman"/>
                <w:b w:val="false"/>
                <w:i w:val="false"/>
                <w:color w:val="000000"/>
                <w:sz w:val="20"/>
              </w:rPr>
              <w:t>
(casdo: Duty Tax Fee Rate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p>
            <w:pPr>
              <w:spacing w:after="20"/>
              <w:ind w:left="20"/>
              <w:jc w:val="both"/>
            </w:pPr>
            <w:r>
              <w:rPr>
                <w:rFonts w:ascii="Times New Roman"/>
                <w:b w:val="false"/>
                <w:i w:val="false"/>
                <w:color w:val="000000"/>
                <w:sz w:val="20"/>
              </w:rPr>
              <w:t>
(эл.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шаблонға сәйкес жүргізілуге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11. Ортақ (субсидиарлық) міндет көтеретін тұлға </w:t>
            </w:r>
          </w:p>
          <w:p>
            <w:pPr>
              <w:spacing w:after="20"/>
              <w:ind w:left="20"/>
              <w:jc w:val="both"/>
            </w:pPr>
            <w:r>
              <w:rPr>
                <w:rFonts w:ascii="Times New Roman"/>
                <w:b w:val="false"/>
                <w:i w:val="false"/>
                <w:color w:val="000000"/>
                <w:sz w:val="20"/>
              </w:rPr>
              <w:t>
(cacdo: Jointly Liable Person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11.2. Субъектінің атауы</w:t>
            </w:r>
          </w:p>
          <w:p>
            <w:pPr>
              <w:spacing w:after="20"/>
              <w:ind w:left="20"/>
              <w:jc w:val="both"/>
            </w:pPr>
            <w:r>
              <w:rPr>
                <w:rFonts w:ascii="Times New Roman"/>
                <w:b w:val="false"/>
                <w:i w:val="false"/>
                <w:color w:val="000000"/>
                <w:sz w:val="20"/>
              </w:rPr>
              <w:t>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туралы мәліметтерді көрсеткен кезде деректеменің мәні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 мен Ресей Федерациясында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кәсіпорындар мен ұйымдардың жалпыреспубликалық сыныптауышы бойынша (ОКПО) кодты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негізгі мемлекеттік тіркеу нөмірін (ОГРН) немесе дара кәсіпкердің негізгі мемлекеттік тіркеу нөмірін (ОГРНИП) қамтуға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жүргізуші субъектінің сәйкестендіргіші (csdo: Business Entity Id)" деректемесі ОКПО кодын қамтитын болса, атрибут "6" мәнін – Қырғыз Республикасының кәсіпорындары мен ұйымдарының жалпыреспубликалық сыныптауышының (ОКПО) кодын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жүргізуші субъектінің сәйкестендіргіші (csdo: Business Entity Id)" деректемесі ОГРН қамтитын болса, атрибут "1" мәнін – Ресей Федерациясының негізгі мемлекеттік тіркеу нөмірін (ОГРН) қабылдауға тиіс. Егер "Шаруашылық жүргізуші субъектінің сәйкестендіргіші (csdo: Business Entity Id)" деректемесі ОГРНИП қамтитын болса, атрибут "2" мәнін – Ресей Федерациясында дара кәсіпкерді негізгі мемлекеттік тіркеу нөмірін (ОГРНИП) қамтуға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кедендік сәйкестендіру нөмірін қалыптастыру сыныптауышына сәйкес кедендік сәйкестендіру нөмірін (КСН)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деректемесі толтырылған жағдайда</w:t>
            </w:r>
          </w:p>
          <w:p>
            <w:pPr>
              <w:spacing w:after="20"/>
              <w:ind w:left="20"/>
              <w:jc w:val="both"/>
            </w:pPr>
            <w:r>
              <w:rPr>
                <w:rFonts w:ascii="Times New Roman"/>
                <w:b w:val="false"/>
                <w:i w:val="false"/>
                <w:color w:val="000000"/>
                <w:sz w:val="20"/>
              </w:rPr>
              <w:t>
(casdo: CAUnique Customs Number Id)" атрибут "KZ" мәнін қамтуға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11.8. Салық төлеушіні сәйкестендіргіш</w:t>
            </w:r>
          </w:p>
          <w:p>
            <w:pPr>
              <w:spacing w:after="20"/>
              <w:ind w:left="20"/>
              <w:jc w:val="both"/>
            </w:pPr>
            <w:r>
              <w:rPr>
                <w:rFonts w:ascii="Times New Roman"/>
                <w:b w:val="false"/>
                <w:i w:val="false"/>
                <w:color w:val="000000"/>
                <w:sz w:val="20"/>
              </w:rPr>
              <w:t>
(csdo: Taxpayer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салық төлеушіні есепке алу нөмірін (УНН) қамтуға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төлеушіні есепке алу нөмірін (УНП)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салықтық сәйкестендіру нөмірін (ИНН)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бизнес 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салық төлеушінің жеке сәйкестендіру нөмірін (ИНН)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11.10. Жеке тұлғаны сәйкестендіргіш</w:t>
            </w:r>
          </w:p>
          <w:p>
            <w:pPr>
              <w:spacing w:after="20"/>
              <w:ind w:left="20"/>
              <w:jc w:val="both"/>
            </w:pPr>
            <w:r>
              <w:rPr>
                <w:rFonts w:ascii="Times New Roman"/>
                <w:b w:val="false"/>
                <w:i w:val="false"/>
                <w:color w:val="000000"/>
                <w:sz w:val="20"/>
              </w:rPr>
              <w:t>
(casdo: Person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қоғамдық қызметтердің нөмірлік белгісін (НЗОУ) немесе қоғамдық қызметтердің нөмірлік белгісінің жоқ екені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дербес сәйкестендіру нөмірін (ПИН)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жеке сәйкестендіру нөмірін (ЖСН)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11.11. Жеке куәлік</w:t>
            </w:r>
          </w:p>
          <w:p>
            <w:pPr>
              <w:spacing w:after="20"/>
              <w:ind w:left="20"/>
              <w:jc w:val="both"/>
            </w:pPr>
            <w:r>
              <w:rPr>
                <w:rFonts w:ascii="Times New Roman"/>
                <w:b w:val="false"/>
                <w:i w:val="false"/>
                <w:color w:val="000000"/>
                <w:sz w:val="20"/>
              </w:rPr>
              <w:t>
(ccdo: Identity Doc V3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 Одақтың НАА тізілімі бойынша анықтамалықтың (сыныптауыштың) сәйкестендіргіші қамтылуға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бекіткен немесе мүше мемлекеттің заңнамасымен бекітілген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 Identity Doc Kind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11.11.3. Құжат түрінің атауы</w:t>
            </w:r>
          </w:p>
          <w:p>
            <w:pPr>
              <w:spacing w:after="20"/>
              <w:ind w:left="20"/>
              <w:jc w:val="both"/>
            </w:pPr>
            <w:r>
              <w:rPr>
                <w:rFonts w:ascii="Times New Roman"/>
                <w:b w:val="false"/>
                <w:i w:val="false"/>
                <w:color w:val="000000"/>
                <w:sz w:val="20"/>
              </w:rPr>
              <w:t>
(csdo: Doc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11.11.4. Құжат сериясы</w:t>
            </w:r>
          </w:p>
          <w:p>
            <w:pPr>
              <w:spacing w:after="20"/>
              <w:ind w:left="20"/>
              <w:jc w:val="both"/>
            </w:pPr>
            <w:r>
              <w:rPr>
                <w:rFonts w:ascii="Times New Roman"/>
                <w:b w:val="false"/>
                <w:i w:val="false"/>
                <w:color w:val="000000"/>
                <w:sz w:val="20"/>
              </w:rPr>
              <w:t>
(csdo: Doc 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11.11.5. Құжат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шаблонға сәйкес жүргізілуге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11.11.7. Мүше мемлекеттің уәкілетті органын сәйкестендіргіш</w:t>
            </w:r>
          </w:p>
          <w:p>
            <w:pPr>
              <w:spacing w:after="20"/>
              <w:ind w:left="20"/>
              <w:jc w:val="both"/>
            </w:pPr>
            <w:r>
              <w:rPr>
                <w:rFonts w:ascii="Times New Roman"/>
                <w:b w:val="false"/>
                <w:i w:val="false"/>
                <w:color w:val="000000"/>
                <w:sz w:val="20"/>
              </w:rPr>
              <w:t>
(csdo: Authority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11.12. Мекенжай</w:t>
            </w:r>
          </w:p>
          <w:p>
            <w:pPr>
              <w:spacing w:after="20"/>
              <w:ind w:left="20"/>
              <w:jc w:val="both"/>
            </w:pPr>
            <w:r>
              <w:rPr>
                <w:rFonts w:ascii="Times New Roman"/>
                <w:b w:val="false"/>
                <w:i w:val="false"/>
                <w:color w:val="000000"/>
                <w:sz w:val="20"/>
              </w:rPr>
              <w:t>
(ccdo: Subject Address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"Мекенжай (ccdo: Subject Address Details)" деректемесінің бір данасы ғана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мәнін қабылдауға тиіс – тіркелген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11.12.3. Аумақтың коды</w:t>
            </w:r>
          </w:p>
          <w:p>
            <w:pPr>
              <w:spacing w:after="20"/>
              <w:ind w:left="20"/>
              <w:jc w:val="both"/>
            </w:pPr>
            <w:r>
              <w:rPr>
                <w:rFonts w:ascii="Times New Roman"/>
                <w:b w:val="false"/>
                <w:i w:val="false"/>
                <w:color w:val="000000"/>
                <w:sz w:val="20"/>
              </w:rPr>
              <w:t>
(csdo: Territory 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әкімшілік-аумақтық объектілер мен аумақтық бірліктер белгілемелері жүйесінің мемлекеттік сыныптауышына сәйкес әкімшілік-аумақтық бірліктің кодын қамтуға тиіс (ЕК СОАТЕ)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11.12.7. Елді мекен </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11.12.9. Үй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11.12.10. Үй-жай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11.12.11. Почталық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11.12.12. Абоненттік жәшік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11.13. Байланыс деректемесі</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желісіндегі (URL) бірыңғай нұсқағыш;</w:t>
            </w:r>
          </w:p>
          <w:p>
            <w:pPr>
              <w:spacing w:after="20"/>
              <w:ind w:left="20"/>
              <w:jc w:val="both"/>
            </w:pPr>
            <w:r>
              <w:rPr>
                <w:rFonts w:ascii="Times New Roman"/>
                <w:b w:val="false"/>
                <w:i w:val="false"/>
                <w:color w:val="000000"/>
                <w:sz w:val="20"/>
              </w:rPr>
              <w:t>
EM – электрондық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байланыс түрінің атауын (телефон, факс, электрондық почта және т.б.) қамтуға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11.13.3. Байланыс арнасын сәйкестендіргіш</w:t>
            </w:r>
          </w:p>
          <w:p>
            <w:pPr>
              <w:spacing w:after="20"/>
              <w:ind w:left="20"/>
              <w:jc w:val="both"/>
            </w:pPr>
            <w:r>
              <w:rPr>
                <w:rFonts w:ascii="Times New Roman"/>
                <w:b w:val="false"/>
                <w:i w:val="false"/>
                <w:color w:val="000000"/>
                <w:sz w:val="20"/>
              </w:rPr>
              <w:t>
(csdo: Communication Channel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телефон, факс нөмірін, электрондық почта мекенжайын және т.б.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немесе "FX" мәнін қамтыса, "Байланыс арнасын сәйкестендіргіш (csdo: Communication Channel Id)" деректемесі телефон немесе телефакс нөмірін қамтуға тиіс және мына шаблонға сәйкес көрсетілуге тиіс: +ССС РР НННН, мұндағы: ССС – елдің телефон коды (1-ден 3 цифрға дейін), РР – межелі пункттің ұлттық коды (кемінде 2 цифр (қаланың, кенттің және т.б. нөмірі)) немесе ұялы байланыс операторының коды, НННН – абонент нөмірі (кемінде 4 цифр). Нөмір топтары арасындағы бос орын ажыратқыш болып табылады. Нөмірдің ұзындығы 15 цифрдан аспауға тиіс ("+" символы мен бос орын ескерілмейді). Өзге де символдар мен ажыратқыштарға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12. Төлеуші</w:t>
            </w:r>
          </w:p>
          <w:p>
            <w:pPr>
              <w:spacing w:after="20"/>
              <w:ind w:left="20"/>
              <w:jc w:val="both"/>
            </w:pPr>
            <w:r>
              <w:rPr>
                <w:rFonts w:ascii="Times New Roman"/>
                <w:b w:val="false"/>
                <w:i w:val="false"/>
                <w:color w:val="000000"/>
                <w:sz w:val="20"/>
              </w:rPr>
              <w:t>
(cacdo: CPCPayer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12.2. Субъектінің атауы</w:t>
            </w:r>
          </w:p>
          <w:p>
            <w:pPr>
              <w:spacing w:after="20"/>
              <w:ind w:left="20"/>
              <w:jc w:val="both"/>
            </w:pPr>
            <w:r>
              <w:rPr>
                <w:rFonts w:ascii="Times New Roman"/>
                <w:b w:val="false"/>
                <w:i w:val="false"/>
                <w:color w:val="000000"/>
                <w:sz w:val="20"/>
              </w:rPr>
              <w:t>
(csdo: Subject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12.3. Субъектінің қысқаша атауы</w:t>
            </w:r>
          </w:p>
          <w:p>
            <w:pPr>
              <w:spacing w:after="20"/>
              <w:ind w:left="20"/>
              <w:jc w:val="both"/>
            </w:pPr>
            <w:r>
              <w:rPr>
                <w:rFonts w:ascii="Times New Roman"/>
                <w:b w:val="false"/>
                <w:i w:val="false"/>
                <w:color w:val="000000"/>
                <w:sz w:val="20"/>
              </w:rPr>
              <w:t>
(csdo: Subject Brief Name)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"Ақпараттың (мәліметтердің) бар немесе жоқ екендігінің белгісі (casdo: InformationUnknownIndicator)" деректемесінің мәні "0" болса, деректеме толтырылмайды. Қалған жағдайларда деректеме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шаруашылық жүргізуші субъект туралы мәліметтер көрсетілген кезде ұйымдық-құқықтық нысанды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12.4. Ұйымдық-құқықтық нысанның коды</w:t>
            </w:r>
          </w:p>
          <w:p>
            <w:pPr>
              <w:spacing w:after="20"/>
              <w:ind w:left="20"/>
              <w:jc w:val="both"/>
            </w:pPr>
            <w:r>
              <w:rPr>
                <w:rFonts w:ascii="Times New Roman"/>
                <w:b w:val="false"/>
                <w:i w:val="false"/>
                <w:color w:val="000000"/>
                <w:sz w:val="20"/>
              </w:rPr>
              <w:t>
(csdo: Business Entity Type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12.5. Ұйымдық-құқықтық нысанның атауы</w:t>
            </w:r>
          </w:p>
          <w:p>
            <w:pPr>
              <w:spacing w:after="20"/>
              <w:ind w:left="20"/>
              <w:jc w:val="both"/>
            </w:pPr>
            <w:r>
              <w:rPr>
                <w:rFonts w:ascii="Times New Roman"/>
                <w:b w:val="false"/>
                <w:i w:val="false"/>
                <w:color w:val="000000"/>
                <w:sz w:val="20"/>
              </w:rPr>
              <w:t>
(csdo: Business Entity Type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12.6. Шаруашылық жүргізуші субъектінің сәйкестендіргіші</w:t>
            </w:r>
          </w:p>
          <w:p>
            <w:pPr>
              <w:spacing w:after="20"/>
              <w:ind w:left="20"/>
              <w:jc w:val="both"/>
            </w:pPr>
            <w:r>
              <w:rPr>
                <w:rFonts w:ascii="Times New Roman"/>
                <w:b w:val="false"/>
                <w:i w:val="false"/>
                <w:color w:val="000000"/>
                <w:sz w:val="20"/>
              </w:rPr>
              <w:t>
(csdo: Business Entity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 мен Ресей Федерациясында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"Ақпараттың (мәліметтердің) бар немесе жоқ екендігінің белгісі (casdo: InformationUnknownIndicator)" деректемесінің мәні "0" болса, деректеме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кәсіпорындар мен ұйымдардың жалпыреспубликалық сыныптауышы бойынша (ОКПО) кодты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негізгі мемлекеттік тіркеу нөмірін (ОГРН) немесе дара кәсіпкердің негізгі мемлекеттік тіркеу нөмірін (ОГРНИП) қамтуға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жүргізуші субъектінің сәйкестендіргіші (csdo: Business Entity Id)" деректемесі ОКПО кодын қамтыса, атрибут "6" мәнін – Қырғыз Республикасының кәсіпорындар мен ұйымдардың жалпыреспубликалық сыныптауышының кодын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жүргізуші субъектінің сәйкестендіргіші (csdo: Business Entity Id)" деректемесі ОГРН қамтыса, атрибут "1" мәнін – Ресей Федерациясында негізгі мемлекеттік тіркеу нөмірін (ОГРН) қамтуға тиіс. Егер "Шаруашылық жүргізуші субъектінің сәйкестендіргіші (csdo: Business Entity Id)" деректемесі ОГРНИП қамтыса, атрибут "2" мәнін – Ресей Федерациясында дара кәсіпкерді негізгі мемлекеттік тіркеу нөмірін (ОГРНИП) қамтуға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12.7. Бірегей кедендік сәйкестендіру нөмірі</w:t>
            </w:r>
          </w:p>
          <w:p>
            <w:pPr>
              <w:spacing w:after="20"/>
              <w:ind w:left="20"/>
              <w:jc w:val="both"/>
            </w:pPr>
            <w:r>
              <w:rPr>
                <w:rFonts w:ascii="Times New Roman"/>
                <w:b w:val="false"/>
                <w:i w:val="false"/>
                <w:color w:val="000000"/>
                <w:sz w:val="20"/>
              </w:rPr>
              <w:t>
(casdo: CAUnique Customs Number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"Ақпараттың (мәліметтердің) бар немесе жоқ екендігінің белгісі (casdo: InformationUnknownIndicator)" деректемесінің мәні "0" болса, деректеме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кедендік сәйкестендіру нөмірін қалыптастыру сыныптауышына сәйкес кедендік сәйкестендіру нөмірін (КСН)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w:t>
            </w:r>
          </w:p>
          <w:p>
            <w:pPr>
              <w:spacing w:after="20"/>
              <w:ind w:left="20"/>
              <w:jc w:val="both"/>
            </w:pPr>
            <w:r>
              <w:rPr>
                <w:rFonts w:ascii="Times New Roman"/>
                <w:b w:val="false"/>
                <w:i w:val="false"/>
                <w:color w:val="000000"/>
                <w:sz w:val="20"/>
              </w:rPr>
              <w:t>
(casdo: CAUnique Customs Number Id)" деректемесі толтырылған жағдайда, атрибут "KZ" мәнін қамтуға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12.8. Салық төлеушіні сәйкестендіргіш</w:t>
            </w:r>
          </w:p>
          <w:p>
            <w:pPr>
              <w:spacing w:after="20"/>
              <w:ind w:left="20"/>
              <w:jc w:val="both"/>
            </w:pPr>
            <w:r>
              <w:rPr>
                <w:rFonts w:ascii="Times New Roman"/>
                <w:b w:val="false"/>
                <w:i w:val="false"/>
                <w:color w:val="000000"/>
                <w:sz w:val="20"/>
              </w:rPr>
              <w:t>
(csdo: Taxpayer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"Ақпараттың (мәліметтердің) бар немесе жоқ екендігінің белгісі (casdo: InformationUnknownIndicator)" деректемесінің мәні "0" болса, деректеме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салық төлеушіні есепке алу нөмірін (УНН)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төлеушіні есепке алу нөмірін (УНП)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салықтық сәйкестендіру нөмірін (ИНН)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бизнес 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салық төлеушінің жеке сәйкестендіру нөмірін (ИНН)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12.9. Есепке қою себебінің коды</w:t>
            </w:r>
          </w:p>
          <w:p>
            <w:pPr>
              <w:spacing w:after="20"/>
              <w:ind w:left="20"/>
              <w:jc w:val="both"/>
            </w:pPr>
            <w:r>
              <w:rPr>
                <w:rFonts w:ascii="Times New Roman"/>
                <w:b w:val="false"/>
                <w:i w:val="false"/>
                <w:color w:val="000000"/>
                <w:sz w:val="20"/>
              </w:rPr>
              <w:t>
(csdo: Tax Registration Reason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"Ақпараттың (мәліметтердің) бар немесе жоқ екендігінің белгісі (casdo: InformationUnknownIndicator)" деректемесінің мәні "0" болса, деректеме толтырылмайды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12.10. Жеке тұлғаны сәйкестендіргіш</w:t>
            </w:r>
          </w:p>
          <w:p>
            <w:pPr>
              <w:spacing w:after="20"/>
              <w:ind w:left="20"/>
              <w:jc w:val="both"/>
            </w:pPr>
            <w:r>
              <w:rPr>
                <w:rFonts w:ascii="Times New Roman"/>
                <w:b w:val="false"/>
                <w:i w:val="false"/>
                <w:color w:val="000000"/>
                <w:sz w:val="20"/>
              </w:rPr>
              <w:t>
(casdo: Person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"Ақпараттың (мәліметтердің) бар немесе жоқ екендігінің белгісі (casdo: InformationUnknownIndicator)" деректемесінің мәні "0" болса, деректеме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қоғамдық қызметтердің нөмірлік белгісін (НЗОУ) немесе қоғамдық қызметтердің нөмірлік белгісінің жоқ екені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дербес сәйкестендіру нөмірін (ПИН)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жеке сәйкестендіру нөмірін (ЖСН)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12.11. Жеке куәлік</w:t>
            </w:r>
          </w:p>
          <w:p>
            <w:pPr>
              <w:spacing w:after="20"/>
              <w:ind w:left="20"/>
              <w:jc w:val="both"/>
            </w:pPr>
            <w:r>
              <w:rPr>
                <w:rFonts w:ascii="Times New Roman"/>
                <w:b w:val="false"/>
                <w:i w:val="false"/>
                <w:color w:val="000000"/>
                <w:sz w:val="20"/>
              </w:rPr>
              <w:t>
(ccdo: Identity Doc V3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"Ақпараттың (мәліметтердің) бар немесе жоқ екендігінің белгісі (casdo: InformationUnknownIndicator)" деректемесінің мәні "0" болса,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12.11.2. Жеке басты куәландыратын құжат түрінің коды</w:t>
            </w:r>
          </w:p>
          <w:p>
            <w:pPr>
              <w:spacing w:after="20"/>
              <w:ind w:left="20"/>
              <w:jc w:val="both"/>
            </w:pPr>
            <w:r>
              <w:rPr>
                <w:rFonts w:ascii="Times New Roman"/>
                <w:b w:val="false"/>
                <w:i w:val="false"/>
                <w:color w:val="000000"/>
                <w:sz w:val="20"/>
              </w:rPr>
              <w:t>
(csdo: Identity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Еуразиялық экономикалық комиссия бекіткен немесе мүше мемлекеттің заңнамасымен бекітілген анықтамалық (сыныптауыш) болған кезде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 Identity Doc Kind Code)" деректемесі толтырылған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12.11.3. Құжат түрінің атауы</w:t>
            </w:r>
          </w:p>
          <w:p>
            <w:pPr>
              <w:spacing w:after="20"/>
              <w:ind w:left="20"/>
              <w:jc w:val="both"/>
            </w:pPr>
            <w:r>
              <w:rPr>
                <w:rFonts w:ascii="Times New Roman"/>
                <w:b w:val="false"/>
                <w:i w:val="false"/>
                <w:color w:val="000000"/>
                <w:sz w:val="20"/>
              </w:rPr>
              <w:t>
(csdo: Doc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12.11.4. Құжат сериясы</w:t>
            </w:r>
          </w:p>
          <w:p>
            <w:pPr>
              <w:spacing w:after="20"/>
              <w:ind w:left="20"/>
              <w:jc w:val="both"/>
            </w:pPr>
            <w:r>
              <w:rPr>
                <w:rFonts w:ascii="Times New Roman"/>
                <w:b w:val="false"/>
                <w:i w:val="false"/>
                <w:color w:val="000000"/>
                <w:sz w:val="20"/>
              </w:rPr>
              <w:t>
(csdo: Doc 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12.11.5. Құжат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шаблонға сәйкес жүргізілуге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12.11.7. Мүше мемлекеттің уәкілетті органын сәйкестендіргіш</w:t>
            </w:r>
          </w:p>
          <w:p>
            <w:pPr>
              <w:spacing w:after="20"/>
              <w:ind w:left="20"/>
              <w:jc w:val="both"/>
            </w:pPr>
            <w:r>
              <w:rPr>
                <w:rFonts w:ascii="Times New Roman"/>
                <w:b w:val="false"/>
                <w:i w:val="false"/>
                <w:color w:val="000000"/>
                <w:sz w:val="20"/>
              </w:rPr>
              <w:t>
(csdo: Authority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12.12. Мекенжай</w:t>
            </w:r>
          </w:p>
          <w:p>
            <w:pPr>
              <w:spacing w:after="20"/>
              <w:ind w:left="20"/>
              <w:jc w:val="both"/>
            </w:pPr>
            <w:r>
              <w:rPr>
                <w:rFonts w:ascii="Times New Roman"/>
                <w:b w:val="false"/>
                <w:i w:val="false"/>
                <w:color w:val="000000"/>
                <w:sz w:val="20"/>
              </w:rPr>
              <w:t>
(ccdo: Subject Address Details)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"Ақпараттың (мәліметтердің) бар немесе жоқ екендігінің белгісі (casdo: InformationUnknownIndicator)" деректемесінің мәні "0" болса, деректеме толтырылмайды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"Мекенжай (ccdo: Subject Address Details)" деректемесінің бір ғана данасы қалыптастырылуға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12.12.1. Мекенжай түрінің коды</w:t>
            </w:r>
          </w:p>
          <w:p>
            <w:pPr>
              <w:spacing w:after="20"/>
              <w:ind w:left="20"/>
              <w:jc w:val="both"/>
            </w:pPr>
            <w:r>
              <w:rPr>
                <w:rFonts w:ascii="Times New Roman"/>
                <w:b w:val="false"/>
                <w:i w:val="false"/>
                <w:color w:val="000000"/>
                <w:sz w:val="20"/>
              </w:rPr>
              <w:t>
(csdo: Address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мәнін қабылдауға тиіс – тіркелу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12.12.3. Аумақтың коды</w:t>
            </w:r>
          </w:p>
          <w:p>
            <w:pPr>
              <w:spacing w:after="20"/>
              <w:ind w:left="20"/>
              <w:jc w:val="both"/>
            </w:pPr>
            <w:r>
              <w:rPr>
                <w:rFonts w:ascii="Times New Roman"/>
                <w:b w:val="false"/>
                <w:i w:val="false"/>
                <w:color w:val="000000"/>
                <w:sz w:val="20"/>
              </w:rPr>
              <w:t>
(csdo: Territory Code)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әкімшілік-аумақтық объектілер мен аумақтық бірліктер белгілемелері жүйесінің мемлекеттік сыныптауышына сәйкес әкімшілік-аумақтық бірліктің кодын қамтуға тиіс (ЕК СОАТЕ)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12.12.4. Өңір</w:t>
            </w:r>
          </w:p>
          <w:p>
            <w:pPr>
              <w:spacing w:after="20"/>
              <w:ind w:left="20"/>
              <w:jc w:val="both"/>
            </w:pPr>
            <w:r>
              <w:rPr>
                <w:rFonts w:ascii="Times New Roman"/>
                <w:b w:val="false"/>
                <w:i w:val="false"/>
                <w:color w:val="000000"/>
                <w:sz w:val="20"/>
              </w:rPr>
              <w:t>
(csdo: Region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12.12.5. Аудан</w:t>
            </w:r>
          </w:p>
          <w:p>
            <w:pPr>
              <w:spacing w:after="20"/>
              <w:ind w:left="20"/>
              <w:jc w:val="both"/>
            </w:pPr>
            <w:r>
              <w:rPr>
                <w:rFonts w:ascii="Times New Roman"/>
                <w:b w:val="false"/>
                <w:i w:val="false"/>
                <w:color w:val="000000"/>
                <w:sz w:val="20"/>
              </w:rPr>
              <w:t>
(csdo: District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12.12.6. Қала</w:t>
            </w:r>
          </w:p>
          <w:p>
            <w:pPr>
              <w:spacing w:after="20"/>
              <w:ind w:left="20"/>
              <w:jc w:val="both"/>
            </w:pPr>
            <w:r>
              <w:rPr>
                <w:rFonts w:ascii="Times New Roman"/>
                <w:b w:val="false"/>
                <w:i w:val="false"/>
                <w:color w:val="000000"/>
                <w:sz w:val="20"/>
              </w:rPr>
              <w:t>
(csdo: City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12.12.7. Елді мекен </w:t>
            </w:r>
          </w:p>
          <w:p>
            <w:pPr>
              <w:spacing w:after="20"/>
              <w:ind w:left="20"/>
              <w:jc w:val="both"/>
            </w:pPr>
            <w:r>
              <w:rPr>
                <w:rFonts w:ascii="Times New Roman"/>
                <w:b w:val="false"/>
                <w:i w:val="false"/>
                <w:color w:val="000000"/>
                <w:sz w:val="20"/>
              </w:rPr>
              <w:t>
(csdo: Settlement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12.12.8. Көше</w:t>
            </w:r>
          </w:p>
          <w:p>
            <w:pPr>
              <w:spacing w:after="20"/>
              <w:ind w:left="20"/>
              <w:jc w:val="both"/>
            </w:pPr>
            <w:r>
              <w:rPr>
                <w:rFonts w:ascii="Times New Roman"/>
                <w:b w:val="false"/>
                <w:i w:val="false"/>
                <w:color w:val="000000"/>
                <w:sz w:val="20"/>
              </w:rPr>
              <w:t>
(csdo: Street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12.12.9. Үй нөмірі</w:t>
            </w:r>
          </w:p>
          <w:p>
            <w:pPr>
              <w:spacing w:after="20"/>
              <w:ind w:left="20"/>
              <w:jc w:val="both"/>
            </w:pPr>
            <w:r>
              <w:rPr>
                <w:rFonts w:ascii="Times New Roman"/>
                <w:b w:val="false"/>
                <w:i w:val="false"/>
                <w:color w:val="000000"/>
                <w:sz w:val="20"/>
              </w:rPr>
              <w:t>
(csdo: Building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12.12.10. Үй-жай нөмірі</w:t>
            </w:r>
          </w:p>
          <w:p>
            <w:pPr>
              <w:spacing w:after="20"/>
              <w:ind w:left="20"/>
              <w:jc w:val="both"/>
            </w:pPr>
            <w:r>
              <w:rPr>
                <w:rFonts w:ascii="Times New Roman"/>
                <w:b w:val="false"/>
                <w:i w:val="false"/>
                <w:color w:val="000000"/>
                <w:sz w:val="20"/>
              </w:rPr>
              <w:t>
(csdo: Room Number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12.12.11. Почталық индексі</w:t>
            </w:r>
          </w:p>
          <w:p>
            <w:pPr>
              <w:spacing w:after="20"/>
              <w:ind w:left="20"/>
              <w:jc w:val="both"/>
            </w:pPr>
            <w:r>
              <w:rPr>
                <w:rFonts w:ascii="Times New Roman"/>
                <w:b w:val="false"/>
                <w:i w:val="false"/>
                <w:color w:val="000000"/>
                <w:sz w:val="20"/>
              </w:rPr>
              <w:t>
(csdo: Post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12.12.12. Абоненттік жәшік нөмірі</w:t>
            </w:r>
          </w:p>
          <w:p>
            <w:pPr>
              <w:spacing w:after="20"/>
              <w:ind w:left="20"/>
              <w:jc w:val="both"/>
            </w:pPr>
            <w:r>
              <w:rPr>
                <w:rFonts w:ascii="Times New Roman"/>
                <w:b w:val="false"/>
                <w:i w:val="false"/>
                <w:color w:val="000000"/>
                <w:sz w:val="20"/>
              </w:rPr>
              <w:t>
(csdo: Post Office Box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12.13. Байланыс деректемесі</w:t>
            </w:r>
          </w:p>
          <w:p>
            <w:pPr>
              <w:spacing w:after="20"/>
              <w:ind w:left="20"/>
              <w:jc w:val="both"/>
            </w:pPr>
            <w:r>
              <w:rPr>
                <w:rFonts w:ascii="Times New Roman"/>
                <w:b w:val="false"/>
                <w:i w:val="false"/>
                <w:color w:val="000000"/>
                <w:sz w:val="20"/>
              </w:rPr>
              <w:t>
(ccdo: Communication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"Ақпараттың (мәліметтердің) бар немесе жоқ екендігінің белгісі (casdo: InformationUnknownIndicator)" деректемесінің мәні "0" болса, деректеме толтырылмайды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12.13.1. Байланыс түрінің коды</w:t>
            </w:r>
          </w:p>
          <w:p>
            <w:pPr>
              <w:spacing w:after="20"/>
              <w:ind w:left="20"/>
              <w:jc w:val="both"/>
            </w:pPr>
            <w:r>
              <w:rPr>
                <w:rFonts w:ascii="Times New Roman"/>
                <w:b w:val="false"/>
                <w:i w:val="false"/>
                <w:color w:val="000000"/>
                <w:sz w:val="20"/>
              </w:rPr>
              <w:t>
(csdo: Communication Channel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AO – ақпараттық-телекоммуникациялық "Интернет" желісі ресурсындағы (URL) бірыңғай нұсқағыш;</w:t>
            </w:r>
          </w:p>
          <w:p>
            <w:pPr>
              <w:spacing w:after="20"/>
              <w:ind w:left="20"/>
              <w:jc w:val="both"/>
            </w:pPr>
            <w:r>
              <w:rPr>
                <w:rFonts w:ascii="Times New Roman"/>
                <w:b w:val="false"/>
                <w:i w:val="false"/>
                <w:color w:val="000000"/>
                <w:sz w:val="20"/>
              </w:rPr>
              <w:t>
EM – электрондық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12.13.2. Байланыс түрінің атауы</w:t>
            </w:r>
          </w:p>
          <w:p>
            <w:pPr>
              <w:spacing w:after="20"/>
              <w:ind w:left="20"/>
              <w:jc w:val="both"/>
            </w:pPr>
            <w:r>
              <w:rPr>
                <w:rFonts w:ascii="Times New Roman"/>
                <w:b w:val="false"/>
                <w:i w:val="false"/>
                <w:color w:val="000000"/>
                <w:sz w:val="20"/>
              </w:rPr>
              <w:t>
(csdo: Communication Channel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байланыс түрінің атауын (телефон, факс, электрондық почта және т.б.) қамтуға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12.13.3. Байланыс арнасын сәйкестендіргіш</w:t>
            </w:r>
          </w:p>
          <w:p>
            <w:pPr>
              <w:spacing w:after="20"/>
              <w:ind w:left="20"/>
              <w:jc w:val="both"/>
            </w:pPr>
            <w:r>
              <w:rPr>
                <w:rFonts w:ascii="Times New Roman"/>
                <w:b w:val="false"/>
                <w:i w:val="false"/>
                <w:color w:val="000000"/>
                <w:sz w:val="20"/>
              </w:rPr>
              <w:t>
(csdo: Communication Channel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телефон, факс нөмірін, электрондық почта мекенжайын және т.б.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 Communication Channel Code)" деректемесі "ТЕ" немесе "FX" мәнін қамтыса, "Байланыс арнасын сәйкестендіргіш (csdo: Communication Channel Id)" деректемесі телефон немесе телефакс нөмірін қамтуға тиіс және мынадай шаблонға сәйкес көрсетілуге тиіс: +ССС РР НННН, мұндағы: ССС – елдің телефон коды (1-ден 3 цифрға дейін), РР – межелі пункттің ұлттық коды (кемінде 2 цифр (қаланың, кенттің және т.б. коды.)) немесе ұялы байланыс операторының коды, НННН – абонент нөмірі (кемінде 4 цифр). Нөмір топтары арасындағы айырым белгісі ажыратқыш болып табылады. Нөмірдің ұзындығы 15 цифрдан аспауға тиіс ( "+" символы мен бос орын ескерілмейді). Өзге де символдар мен ажыратқыштарға жол берілмейді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12.14. Ақпараттың (мәліметтердің) бар немесе жоқ екендігінің белгісі</w:t>
            </w:r>
          </w:p>
          <w:p>
            <w:pPr>
              <w:spacing w:after="20"/>
              <w:ind w:left="20"/>
              <w:jc w:val="both"/>
            </w:pPr>
            <w:r>
              <w:rPr>
                <w:rFonts w:ascii="Times New Roman"/>
                <w:b w:val="false"/>
                <w:i w:val="false"/>
                <w:color w:val="000000"/>
                <w:sz w:val="20"/>
              </w:rPr>
              <w:t>
(casdo: InformationUnknownIndicator)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0 – кедендік және өзге де төлемдерді төлеу міндеті туындаған тұлға анықталмаған;</w:t>
            </w:r>
          </w:p>
          <w:p>
            <w:pPr>
              <w:spacing w:after="20"/>
              <w:ind w:left="20"/>
              <w:jc w:val="both"/>
            </w:pPr>
            <w:r>
              <w:rPr>
                <w:rFonts w:ascii="Times New Roman"/>
                <w:b w:val="false"/>
                <w:i w:val="false"/>
                <w:color w:val="000000"/>
                <w:sz w:val="20"/>
              </w:rPr>
              <w:t>
1 – кедендік және өзге де төлемдерді төлеу міндеті туындаған тұлға анықталған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 партиясы</w:t>
            </w:r>
          </w:p>
          <w:p>
            <w:pPr>
              <w:spacing w:after="20"/>
              <w:ind w:left="20"/>
              <w:jc w:val="both"/>
            </w:pPr>
            <w:r>
              <w:rPr>
                <w:rFonts w:ascii="Times New Roman"/>
                <w:b w:val="false"/>
                <w:i w:val="false"/>
                <w:color w:val="000000"/>
                <w:sz w:val="20"/>
              </w:rPr>
              <w:t>
(cacdo: CPCGoods Shipment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13.1. Кедендік құн</w:t>
            </w:r>
          </w:p>
          <w:p>
            <w:pPr>
              <w:spacing w:after="20"/>
              <w:ind w:left="20"/>
              <w:jc w:val="both"/>
            </w:pPr>
            <w:r>
              <w:rPr>
                <w:rFonts w:ascii="Times New Roman"/>
                <w:b w:val="false"/>
                <w:i w:val="false"/>
                <w:color w:val="000000"/>
                <w:sz w:val="20"/>
              </w:rPr>
              <w:t>
(casdo: Customs 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 атрибутында сәйкестендіргіш көрсетілген анықтамалыққа (сыныптауышқа) сәйкес атрибут валютаның әріптік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13.2. Шығарылған елі </w:t>
            </w:r>
          </w:p>
          <w:p>
            <w:pPr>
              <w:spacing w:after="20"/>
              <w:ind w:left="20"/>
              <w:jc w:val="both"/>
            </w:pPr>
            <w:r>
              <w:rPr>
                <w:rFonts w:ascii="Times New Roman"/>
                <w:b w:val="false"/>
                <w:i w:val="false"/>
                <w:color w:val="000000"/>
                <w:sz w:val="20"/>
              </w:rPr>
              <w:t>
(cacdo: Origin Country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13.2.1. Елдің коды</w:t>
            </w:r>
          </w:p>
          <w:p>
            <w:pPr>
              <w:spacing w:after="20"/>
              <w:ind w:left="20"/>
              <w:jc w:val="both"/>
            </w:pPr>
            <w:r>
              <w:rPr>
                <w:rFonts w:ascii="Times New Roman"/>
                <w:b w:val="false"/>
                <w:i w:val="false"/>
                <w:color w:val="000000"/>
                <w:sz w:val="20"/>
              </w:rPr>
              <w:t>
(casdo: CACountry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атрибутында сәйкестендіргіш көрсетілген анықтамалыққа (сыныптауышқа) сәйкес деректеме тауардың шығарылған елінің кодын не мынадай мәндердің бірін қамтуға тиіс:</w:t>
            </w:r>
          </w:p>
          <w:p>
            <w:pPr>
              <w:spacing w:after="20"/>
              <w:ind w:left="20"/>
              <w:jc w:val="both"/>
            </w:pPr>
            <w:r>
              <w:rPr>
                <w:rFonts w:ascii="Times New Roman"/>
                <w:b w:val="false"/>
                <w:i w:val="false"/>
                <w:color w:val="000000"/>
                <w:sz w:val="20"/>
              </w:rPr>
              <w:t>
EU – тауар Еуропалық одақ аумағынан шығады;</w:t>
            </w:r>
          </w:p>
          <w:p>
            <w:pPr>
              <w:spacing w:after="20"/>
              <w:ind w:left="20"/>
              <w:jc w:val="both"/>
            </w:pPr>
            <w:r>
              <w:rPr>
                <w:rFonts w:ascii="Times New Roman"/>
                <w:b w:val="false"/>
                <w:i w:val="false"/>
                <w:color w:val="000000"/>
                <w:sz w:val="20"/>
              </w:rPr>
              <w:t>
00 – тауардың шығарылған жері белгісіз;</w:t>
            </w:r>
          </w:p>
          <w:p>
            <w:pPr>
              <w:spacing w:after="20"/>
              <w:ind w:left="20"/>
              <w:jc w:val="both"/>
            </w:pPr>
            <w:r>
              <w:rPr>
                <w:rFonts w:ascii="Times New Roman"/>
                <w:b w:val="false"/>
                <w:i w:val="false"/>
                <w:color w:val="000000"/>
                <w:sz w:val="20"/>
              </w:rPr>
              <w:t>
99 – тауар әртүрлі елден шығады (елдер тобы, кеден одағы елдері, өңір немесе елдің бөлігі)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13.2.2. Елдің қысқаша атауы</w:t>
            </w:r>
          </w:p>
          <w:p>
            <w:pPr>
              <w:spacing w:after="20"/>
              <w:ind w:left="20"/>
              <w:jc w:val="both"/>
            </w:pPr>
            <w:r>
              <w:rPr>
                <w:rFonts w:ascii="Times New Roman"/>
                <w:b w:val="false"/>
                <w:i w:val="false"/>
                <w:color w:val="000000"/>
                <w:sz w:val="20"/>
              </w:rPr>
              <w:t>
(casdo: Short Country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атрибутында сәйкестендіргіш көрсетілген анықтамалыққа (сыныптауышқа) сәйкес деректеме тауардың шығарылған елінің қысқаша атауын не мынадай мәндердің бірін қамтуға тиіс: "Еуроодақ", "Белгісіз", "Әртүрлі"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13.3. Тауар</w:t>
            </w:r>
          </w:p>
          <w:p>
            <w:pPr>
              <w:spacing w:after="20"/>
              <w:ind w:left="20"/>
              <w:jc w:val="both"/>
            </w:pPr>
            <w:r>
              <w:rPr>
                <w:rFonts w:ascii="Times New Roman"/>
                <w:b w:val="false"/>
                <w:i w:val="false"/>
                <w:color w:val="000000"/>
                <w:sz w:val="20"/>
              </w:rPr>
              <w:t>
(cacdo: CPCGoods Item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13.3.1. Тауардың реттік нөмірі</w:t>
            </w:r>
          </w:p>
          <w:p>
            <w:pPr>
              <w:spacing w:after="20"/>
              <w:ind w:left="20"/>
              <w:jc w:val="both"/>
            </w:pPr>
            <w:r>
              <w:rPr>
                <w:rFonts w:ascii="Times New Roman"/>
                <w:b w:val="false"/>
                <w:i w:val="false"/>
                <w:color w:val="000000"/>
                <w:sz w:val="20"/>
              </w:rPr>
              <w:t>
(casdo: Consignment Item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p>
            <w:pPr>
              <w:spacing w:after="20"/>
              <w:ind w:left="20"/>
              <w:jc w:val="both"/>
            </w:pPr>
            <w:r>
              <w:rPr>
                <w:rFonts w:ascii="Times New Roman"/>
                <w:b w:val="false"/>
                <w:i w:val="false"/>
                <w:color w:val="000000"/>
                <w:sz w:val="20"/>
              </w:rPr>
              <w:t>
(бірін.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13.3.2. ЕАЭО СЭҚ ТН бойынша тауар коды</w:t>
            </w:r>
          </w:p>
          <w:p>
            <w:pPr>
              <w:spacing w:after="20"/>
              <w:ind w:left="20"/>
              <w:jc w:val="both"/>
            </w:pPr>
            <w:r>
              <w:rPr>
                <w:rFonts w:ascii="Times New Roman"/>
                <w:b w:val="false"/>
                <w:i w:val="false"/>
                <w:color w:val="000000"/>
                <w:sz w:val="20"/>
              </w:rPr>
              <w:t>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13.3.3. Тауардың атауы</w:t>
            </w:r>
          </w:p>
          <w:p>
            <w:pPr>
              <w:spacing w:after="20"/>
              <w:ind w:left="20"/>
              <w:jc w:val="both"/>
            </w:pPr>
            <w:r>
              <w:rPr>
                <w:rFonts w:ascii="Times New Roman"/>
                <w:b w:val="false"/>
                <w:i w:val="false"/>
                <w:color w:val="000000"/>
                <w:sz w:val="20"/>
              </w:rPr>
              <w:t>
(casdo: Goods Description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13.3.4. Брутто салмағы</w:t>
            </w:r>
          </w:p>
          <w:p>
            <w:pPr>
              <w:spacing w:after="20"/>
              <w:ind w:left="20"/>
              <w:jc w:val="both"/>
            </w:pPr>
            <w:r>
              <w:rPr>
                <w:rFonts w:ascii="Times New Roman"/>
                <w:b w:val="false"/>
                <w:i w:val="false"/>
                <w:color w:val="000000"/>
                <w:sz w:val="20"/>
              </w:rPr>
              <w:t>
(csdo: Unified Gross Mass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13.3.5. Нетто салмағы</w:t>
            </w:r>
          </w:p>
          <w:p>
            <w:pPr>
              <w:spacing w:after="20"/>
              <w:ind w:left="20"/>
              <w:jc w:val="both"/>
            </w:pPr>
            <w:r>
              <w:rPr>
                <w:rFonts w:ascii="Times New Roman"/>
                <w:b w:val="false"/>
                <w:i w:val="false"/>
                <w:color w:val="000000"/>
                <w:sz w:val="20"/>
              </w:rPr>
              <w:t>
(csdo: Unified Net Mass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тауардың салмағына байланысты ставканы қолдана отырып кедендік және өзге де төлемдерді есептеген жағдайда,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"166"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13.3.6. Тауар саны</w:t>
            </w:r>
          </w:p>
          <w:p>
            <w:pPr>
              <w:spacing w:after="20"/>
              <w:ind w:left="20"/>
              <w:jc w:val="both"/>
            </w:pPr>
            <w:r>
              <w:rPr>
                <w:rFonts w:ascii="Times New Roman"/>
                <w:b w:val="false"/>
                <w:i w:val="false"/>
                <w:color w:val="000000"/>
                <w:sz w:val="20"/>
              </w:rPr>
              <w:t>
(cacdo: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 саны</w:t>
            </w:r>
          </w:p>
          <w:p>
            <w:pPr>
              <w:spacing w:after="20"/>
              <w:ind w:left="20"/>
              <w:jc w:val="both"/>
            </w:pPr>
            <w:r>
              <w:rPr>
                <w:rFonts w:ascii="Times New Roman"/>
                <w:b w:val="false"/>
                <w:i w:val="false"/>
                <w:color w:val="000000"/>
                <w:sz w:val="20"/>
              </w:rPr>
              <w:t>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(measurementUnitCodeListId атрибуты)" атрибутында сәйкестендіргіш көрсетілген анықтамалыққа (сыныптауышқа) сәйкес атрибут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белгілемесі</w:t>
            </w:r>
          </w:p>
          <w:p>
            <w:pPr>
              <w:spacing w:after="20"/>
              <w:ind w:left="20"/>
              <w:jc w:val="both"/>
            </w:pPr>
            <w:r>
              <w:rPr>
                <w:rFonts w:ascii="Times New Roman"/>
                <w:b w:val="false"/>
                <w:i w:val="false"/>
                <w:color w:val="000000"/>
                <w:sz w:val="20"/>
              </w:rPr>
              <w:t>
(casdo: M892easure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көрсетілген тауар саны (casdo: Goods Measure)" деректемесінің "Анықтамалықтың (сыныптауыштың) сәйкестендіргіші (measurementUnitCodeListId атрибуты)" атрибутында сәйкестендіргіш көрсетілген анықтамалыққа (сыныптауышқа) сәйкес деректеме өлшем бірлігінің шартты белгілемесін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13.3.7. Парақтың реттік нөмірі</w:t>
            </w:r>
          </w:p>
          <w:p>
            <w:pPr>
              <w:spacing w:after="20"/>
              <w:ind w:left="20"/>
              <w:jc w:val="both"/>
            </w:pPr>
            <w:r>
              <w:rPr>
                <w:rFonts w:ascii="Times New Roman"/>
                <w:b w:val="false"/>
                <w:i w:val="false"/>
                <w:color w:val="000000"/>
                <w:sz w:val="20"/>
              </w:rPr>
              <w:t>
(casdo: Page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w:t>
            </w:r>
          </w:p>
          <w:p>
            <w:pPr>
              <w:spacing w:after="20"/>
              <w:ind w:left="20"/>
              <w:jc w:val="both"/>
            </w:pPr>
            <w:r>
              <w:rPr>
                <w:rFonts w:ascii="Times New Roman"/>
                <w:b w:val="false"/>
                <w:i w:val="false"/>
                <w:color w:val="000000"/>
                <w:sz w:val="20"/>
              </w:rPr>
              <w:t>
(бірін.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13.3.8. Тауарларға арналған декларацияда декларацияланатын тауар мақсатының коды</w:t>
            </w:r>
          </w:p>
          <w:p>
            <w:pPr>
              <w:spacing w:after="20"/>
              <w:ind w:left="20"/>
              <w:jc w:val="both"/>
            </w:pPr>
            <w:r>
              <w:rPr>
                <w:rFonts w:ascii="Times New Roman"/>
                <w:b w:val="false"/>
                <w:i w:val="false"/>
                <w:color w:val="000000"/>
                <w:sz w:val="20"/>
              </w:rPr>
              <w:t>
(casdo: Goods Feature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w:t>
            </w:r>
          </w:p>
          <w:p>
            <w:pPr>
              <w:spacing w:after="20"/>
              <w:ind w:left="20"/>
              <w:jc w:val="both"/>
            </w:pPr>
            <w:r>
              <w:rPr>
                <w:rFonts w:ascii="Times New Roman"/>
                <w:b w:val="false"/>
                <w:i w:val="false"/>
                <w:color w:val="000000"/>
                <w:sz w:val="20"/>
              </w:rPr>
              <w:t>
(екін.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"МПО" мәнін қабылдауға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13.3.9. Негізгі және қосымшадан ерекше өлшем бірлігіндегі тауар саны</w:t>
            </w:r>
          </w:p>
          <w:p>
            <w:pPr>
              <w:spacing w:after="20"/>
              <w:ind w:left="20"/>
              <w:jc w:val="both"/>
            </w:pPr>
            <w:r>
              <w:rPr>
                <w:rFonts w:ascii="Times New Roman"/>
                <w:b w:val="false"/>
                <w:i w:val="false"/>
                <w:color w:val="000000"/>
                <w:sz w:val="20"/>
              </w:rPr>
              <w:t>
(cacdo: Add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 саны</w:t>
            </w:r>
          </w:p>
          <w:p>
            <w:pPr>
              <w:spacing w:after="20"/>
              <w:ind w:left="20"/>
              <w:jc w:val="both"/>
            </w:pPr>
            <w:r>
              <w:rPr>
                <w:rFonts w:ascii="Times New Roman"/>
                <w:b w:val="false"/>
                <w:i w:val="false"/>
                <w:color w:val="000000"/>
                <w:sz w:val="20"/>
              </w:rPr>
              <w:t>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сәйкестендіргіші (measurementUnitCodeListId атрибуты)" атрибутында сәйкестендіргіш көрсетілген анықтамалыққа (сыныптауышқа) сәйкес атрибут өлшем бірлігінің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белгілемесі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көрсетілген тауар саны (casdo: Goods Measure)" деректемесінің "Анықтамалықтың (сыныптауыштың) сәйкестендіргіші (measurementUnitCodeListId атрибуты)" атрибутында сәйкестендіргіш көрсетілген анықтамалыққа (сыныптауышқа) сәйкес деректеме өлшем бірлігінің шартты белгілемесін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13.3.10. Тауарлар тобы</w:t>
            </w:r>
          </w:p>
          <w:p>
            <w:pPr>
              <w:spacing w:after="20"/>
              <w:ind w:left="20"/>
              <w:jc w:val="both"/>
            </w:pPr>
            <w:r>
              <w:rPr>
                <w:rFonts w:ascii="Times New Roman"/>
                <w:b w:val="false"/>
                <w:i w:val="false"/>
                <w:color w:val="000000"/>
                <w:sz w:val="20"/>
              </w:rPr>
              <w:t>
(cacdo: Goods Item Group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атауы</w:t>
            </w:r>
          </w:p>
          <w:p>
            <w:pPr>
              <w:spacing w:after="20"/>
              <w:ind w:left="20"/>
              <w:jc w:val="both"/>
            </w:pPr>
            <w:r>
              <w:rPr>
                <w:rFonts w:ascii="Times New Roman"/>
                <w:b w:val="false"/>
                <w:i w:val="false"/>
                <w:color w:val="000000"/>
                <w:sz w:val="20"/>
              </w:rPr>
              <w:t>
(casdo: Goods Description 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*.2. ЕАЭО СЭҚ ТН бойынша тауар коды</w:t>
            </w:r>
          </w:p>
          <w:p>
            <w:pPr>
              <w:spacing w:after="20"/>
              <w:ind w:left="20"/>
              <w:jc w:val="both"/>
            </w:pPr>
            <w:r>
              <w:rPr>
                <w:rFonts w:ascii="Times New Roman"/>
                <w:b w:val="false"/>
                <w:i w:val="false"/>
                <w:color w:val="000000"/>
                <w:sz w:val="20"/>
              </w:rPr>
              <w:t>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 тобындағы тауардың сипаттамалары</w:t>
            </w:r>
          </w:p>
          <w:p>
            <w:pPr>
              <w:spacing w:after="20"/>
              <w:ind w:left="20"/>
              <w:jc w:val="both"/>
            </w:pPr>
            <w:r>
              <w:rPr>
                <w:rFonts w:ascii="Times New Roman"/>
                <w:b w:val="false"/>
                <w:i w:val="false"/>
                <w:color w:val="000000"/>
                <w:sz w:val="20"/>
              </w:rPr>
              <w:t>
(cacdo: Commodity Group Item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*.3.1. Тауар туралы мәліметтер</w:t>
            </w:r>
          </w:p>
          <w:p>
            <w:pPr>
              <w:spacing w:after="20"/>
              <w:ind w:left="20"/>
              <w:jc w:val="both"/>
            </w:pPr>
            <w:r>
              <w:rPr>
                <w:rFonts w:ascii="Times New Roman"/>
                <w:b w:val="false"/>
                <w:i w:val="false"/>
                <w:color w:val="000000"/>
                <w:sz w:val="20"/>
              </w:rPr>
              <w:t>
(cacdo: Commodity Description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*.3.1.1. Өндіруші</w:t>
            </w:r>
          </w:p>
          <w:p>
            <w:pPr>
              <w:spacing w:after="20"/>
              <w:ind w:left="20"/>
              <w:jc w:val="both"/>
            </w:pPr>
            <w:r>
              <w:rPr>
                <w:rFonts w:ascii="Times New Roman"/>
                <w:b w:val="false"/>
                <w:i w:val="false"/>
                <w:color w:val="000000"/>
                <w:sz w:val="20"/>
              </w:rPr>
              <w:t>
(casdo: Manufacturer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*.3.1.2. Тауар белгісінің атауы</w:t>
            </w:r>
          </w:p>
          <w:p>
            <w:pPr>
              <w:spacing w:after="20"/>
              <w:ind w:left="20"/>
              <w:jc w:val="both"/>
            </w:pPr>
            <w:r>
              <w:rPr>
                <w:rFonts w:ascii="Times New Roman"/>
                <w:b w:val="false"/>
                <w:i w:val="false"/>
                <w:color w:val="000000"/>
                <w:sz w:val="20"/>
              </w:rPr>
              <w:t>
(casdo: Trade Mark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*.3.1.3. Шығарылған жерінің атауы</w:t>
            </w:r>
          </w:p>
          <w:p>
            <w:pPr>
              <w:spacing w:after="20"/>
              <w:ind w:left="20"/>
              <w:jc w:val="both"/>
            </w:pPr>
            <w:r>
              <w:rPr>
                <w:rFonts w:ascii="Times New Roman"/>
                <w:b w:val="false"/>
                <w:i w:val="false"/>
                <w:color w:val="000000"/>
                <w:sz w:val="20"/>
              </w:rPr>
              <w:t>
(casdo: Production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*.3.1.4. Марканың атауы</w:t>
            </w:r>
          </w:p>
          <w:p>
            <w:pPr>
              <w:spacing w:after="20"/>
              <w:ind w:left="20"/>
              <w:jc w:val="both"/>
            </w:pPr>
            <w:r>
              <w:rPr>
                <w:rFonts w:ascii="Times New Roman"/>
                <w:b w:val="false"/>
                <w:i w:val="false"/>
                <w:color w:val="000000"/>
                <w:sz w:val="20"/>
              </w:rPr>
              <w:t>
(csdo: Product Mark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*.3.1.5. Модельдің атауы</w:t>
            </w:r>
          </w:p>
          <w:p>
            <w:pPr>
              <w:spacing w:after="20"/>
              <w:ind w:left="20"/>
              <w:jc w:val="both"/>
            </w:pPr>
            <w:r>
              <w:rPr>
                <w:rFonts w:ascii="Times New Roman"/>
                <w:b w:val="false"/>
                <w:i w:val="false"/>
                <w:color w:val="000000"/>
                <w:sz w:val="20"/>
              </w:rPr>
              <w:t>
(csdo: Product Model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*.3.1.6. Өнімді сәйкестендіргіш</w:t>
            </w:r>
          </w:p>
          <w:p>
            <w:pPr>
              <w:spacing w:after="20"/>
              <w:ind w:left="20"/>
              <w:jc w:val="both"/>
            </w:pPr>
            <w:r>
              <w:rPr>
                <w:rFonts w:ascii="Times New Roman"/>
                <w:b w:val="false"/>
                <w:i w:val="false"/>
                <w:color w:val="000000"/>
                <w:sz w:val="20"/>
              </w:rPr>
              <w:t>
(csdo: Product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*.3.1.7. Сорт атауы</w:t>
            </w:r>
          </w:p>
          <w:p>
            <w:pPr>
              <w:spacing w:after="20"/>
              <w:ind w:left="20"/>
              <w:jc w:val="both"/>
            </w:pPr>
            <w:r>
              <w:rPr>
                <w:rFonts w:ascii="Times New Roman"/>
                <w:b w:val="false"/>
                <w:i w:val="false"/>
                <w:color w:val="000000"/>
                <w:sz w:val="20"/>
              </w:rPr>
              <w:t>
(csdo: Product Sort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*.3.1.8. Стандарттың атауы</w:t>
            </w:r>
          </w:p>
          <w:p>
            <w:pPr>
              <w:spacing w:after="20"/>
              <w:ind w:left="20"/>
              <w:jc w:val="both"/>
            </w:pPr>
            <w:r>
              <w:rPr>
                <w:rFonts w:ascii="Times New Roman"/>
                <w:b w:val="false"/>
                <w:i w:val="false"/>
                <w:color w:val="000000"/>
                <w:sz w:val="20"/>
              </w:rPr>
              <w:t>
(casdo: Standard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*.3.1.9. Өнім бірлігін сәйкестендіргіш</w:t>
            </w:r>
          </w:p>
          <w:p>
            <w:pPr>
              <w:spacing w:after="20"/>
              <w:ind w:left="20"/>
              <w:jc w:val="both"/>
            </w:pPr>
            <w:r>
              <w:rPr>
                <w:rFonts w:ascii="Times New Roman"/>
                <w:b w:val="false"/>
                <w:i w:val="false"/>
                <w:color w:val="000000"/>
                <w:sz w:val="20"/>
              </w:rPr>
              <w:t>
(csdo: Product Instance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*.3.1.10. Өндірілген күні</w:t>
            </w:r>
          </w:p>
          <w:p>
            <w:pPr>
              <w:spacing w:after="20"/>
              <w:ind w:left="20"/>
              <w:jc w:val="both"/>
            </w:pPr>
            <w:r>
              <w:rPr>
                <w:rFonts w:ascii="Times New Roman"/>
                <w:b w:val="false"/>
                <w:i w:val="false"/>
                <w:color w:val="000000"/>
                <w:sz w:val="20"/>
              </w:rPr>
              <w:t>
(csdo: Manufacture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деректеменің мәні мынадай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*.3.2. Объектінің габариттік мөлшерлері</w:t>
            </w:r>
          </w:p>
          <w:p>
            <w:pPr>
              <w:spacing w:after="20"/>
              <w:ind w:left="20"/>
              <w:jc w:val="both"/>
            </w:pPr>
            <w:r>
              <w:rPr>
                <w:rFonts w:ascii="Times New Roman"/>
                <w:b w:val="false"/>
                <w:i w:val="false"/>
                <w:color w:val="000000"/>
                <w:sz w:val="20"/>
              </w:rPr>
              <w:t>
(ccdo: Unified Overall Dimension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*.3.2.1. Ұзындығы</w:t>
            </w:r>
          </w:p>
          <w:p>
            <w:pPr>
              <w:spacing w:after="20"/>
              <w:ind w:left="20"/>
              <w:jc w:val="both"/>
            </w:pPr>
            <w:r>
              <w:rPr>
                <w:rFonts w:ascii="Times New Roman"/>
                <w:b w:val="false"/>
                <w:i w:val="false"/>
                <w:color w:val="000000"/>
                <w:sz w:val="20"/>
              </w:rPr>
              <w:t>
(csdo: Unified Length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 Unified Length Measure)" деректемесі толтырылған жағдайда, "Анықтамалықтың (сыныптауыштың) сәйкестендіргіші (measurementUnitCodeListId атрибуты)" атрибутында сәйкестендіргіш көрсетілген анықтамалыққа (сыныптауышқа) сәйкес атрибут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 Unified Length Measure)" деректемесін толтырған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*.3.2.2. Ені</w:t>
            </w:r>
          </w:p>
          <w:p>
            <w:pPr>
              <w:spacing w:after="20"/>
              <w:ind w:left="20"/>
              <w:jc w:val="both"/>
            </w:pPr>
            <w:r>
              <w:rPr>
                <w:rFonts w:ascii="Times New Roman"/>
                <w:b w:val="false"/>
                <w:i w:val="false"/>
                <w:color w:val="000000"/>
                <w:sz w:val="20"/>
              </w:rPr>
              <w:t>
(csdo: Unified Width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 Unified Width Measure)" деректемесін толтырған жағдайда, "Анықтамалықтың (сыныптауыштың) сәйкестендіргіші (measurementUnitCodeListId атрибуты)" атрибутында сәйкестендіргіш көрсетілген анықтамалыққа (сыныптауышқа) сәйкес атрибут өлшем бірлігінің кодын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 Unified Width Measure)" деректемесін толтырған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*.3.2.3. Биіктігі</w:t>
            </w:r>
          </w:p>
          <w:p>
            <w:pPr>
              <w:spacing w:after="20"/>
              <w:ind w:left="20"/>
              <w:jc w:val="both"/>
            </w:pPr>
            <w:r>
              <w:rPr>
                <w:rFonts w:ascii="Times New Roman"/>
                <w:b w:val="false"/>
                <w:i w:val="false"/>
                <w:color w:val="000000"/>
                <w:sz w:val="20"/>
              </w:rPr>
              <w:t>
(csdo: Unified Height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"Биіктігі (csdo:Unified Height Measure)" деректемесін толтырған жағдайда, "Анықтамалықтың (сыныптауыштың) сәйкестендіргіші (measurementUnitCodeListId атрибуты)" атрибутында сәйкестендіргіш көрсетілген анықтамалыққа (сыныптауышқа) сәйкес атрибут өлшем бірлігінің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 Height Measure)" деректемесін толтырған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*.3.3. Ағаш материалдары туралы мәліметтер</w:t>
            </w:r>
          </w:p>
          <w:p>
            <w:pPr>
              <w:spacing w:after="20"/>
              <w:ind w:left="20"/>
              <w:jc w:val="both"/>
            </w:pPr>
            <w:r>
              <w:rPr>
                <w:rFonts w:ascii="Times New Roman"/>
                <w:b w:val="false"/>
                <w:i w:val="false"/>
                <w:color w:val="000000"/>
                <w:sz w:val="20"/>
              </w:rPr>
              <w:t>
(cacdo: Wood Description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*.3.3.1. Тауардың сорт түрі</w:t>
            </w:r>
          </w:p>
          <w:p>
            <w:pPr>
              <w:spacing w:after="20"/>
              <w:ind w:left="20"/>
              <w:jc w:val="both"/>
            </w:pPr>
            <w:r>
              <w:rPr>
                <w:rFonts w:ascii="Times New Roman"/>
                <w:b w:val="false"/>
                <w:i w:val="false"/>
                <w:color w:val="000000"/>
                <w:sz w:val="20"/>
              </w:rPr>
              <w:t>
(casdo: Wood Sortiment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*.3.3.2. Сүрек тұқымның атауы</w:t>
            </w:r>
          </w:p>
          <w:p>
            <w:pPr>
              <w:spacing w:after="20"/>
              <w:ind w:left="20"/>
              <w:jc w:val="both"/>
            </w:pPr>
            <w:r>
              <w:rPr>
                <w:rFonts w:ascii="Times New Roman"/>
                <w:b w:val="false"/>
                <w:i w:val="false"/>
                <w:color w:val="000000"/>
                <w:sz w:val="20"/>
              </w:rPr>
              <w:t>
(casdo: Wood Kind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*.3.4. Тауар саны</w:t>
            </w:r>
          </w:p>
          <w:p>
            <w:pPr>
              <w:spacing w:after="20"/>
              <w:ind w:left="20"/>
              <w:jc w:val="both"/>
            </w:pPr>
            <w:r>
              <w:rPr>
                <w:rFonts w:ascii="Times New Roman"/>
                <w:b w:val="false"/>
                <w:i w:val="false"/>
                <w:color w:val="000000"/>
                <w:sz w:val="20"/>
              </w:rPr>
              <w:t>
(cacdo: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*.3.4.1. Өлшем бірлігі көрсетілген тауар саны</w:t>
            </w:r>
          </w:p>
          <w:p>
            <w:pPr>
              <w:spacing w:after="20"/>
              <w:ind w:left="20"/>
              <w:jc w:val="both"/>
            </w:pPr>
            <w:r>
              <w:rPr>
                <w:rFonts w:ascii="Times New Roman"/>
                <w:b w:val="false"/>
                <w:i w:val="false"/>
                <w:color w:val="000000"/>
                <w:sz w:val="20"/>
              </w:rPr>
              <w:t>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сәйкестендіргіші (measurementUnitCodeListId атрибуты)" атрибутында сәйкестендіргіш көрсетілген анықтамалыққа (сыныптауышқа) сәйкес атрибут өлшем бірлігінің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*.3.4.2. Өлшем бірлігінің шартты белгілемесі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көрсетілген тауар саны (casdo: Goods Measure)" деректемесінің "Анықтамалықтың (сыныптауыштың) сәйкестендіргіші (measurementUnitCodeListId атрибуты)" атрибутында сәйкестендіргіш көрсетілген анықтамалыққа (сыныптауышқа) сәйкес деректеме өлшем бірлігінің шартты белгілемесін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13.3.11. Автомобиль туралы мәліметтер</w:t>
            </w:r>
          </w:p>
          <w:p>
            <w:pPr>
              <w:spacing w:after="20"/>
              <w:ind w:left="20"/>
              <w:jc w:val="both"/>
            </w:pPr>
            <w:r>
              <w:rPr>
                <w:rFonts w:ascii="Times New Roman"/>
                <w:b w:val="false"/>
                <w:i w:val="false"/>
                <w:color w:val="000000"/>
                <w:sz w:val="20"/>
              </w:rPr>
              <w:t>
(cacdo: DTAutomobile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сәйкестендіру нөмірі</w:t>
            </w:r>
          </w:p>
          <w:p>
            <w:pPr>
              <w:spacing w:after="20"/>
              <w:ind w:left="20"/>
              <w:jc w:val="both"/>
            </w:pPr>
            <w:r>
              <w:rPr>
                <w:rFonts w:ascii="Times New Roman"/>
                <w:b w:val="false"/>
                <w:i w:val="false"/>
                <w:color w:val="000000"/>
                <w:sz w:val="20"/>
              </w:rPr>
              <w:t>
(csdo: Vehicle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шассиінің (рамасының) сәйкестендіру нөмірі</w:t>
            </w:r>
          </w:p>
          <w:p>
            <w:pPr>
              <w:spacing w:after="20"/>
              <w:ind w:left="20"/>
              <w:jc w:val="both"/>
            </w:pPr>
            <w:r>
              <w:rPr>
                <w:rFonts w:ascii="Times New Roman"/>
                <w:b w:val="false"/>
                <w:i w:val="false"/>
                <w:color w:val="000000"/>
                <w:sz w:val="20"/>
              </w:rPr>
              <w:t>
(csdo: Vehicle Chassis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 шанағының сәйкестендіру нөмірі</w:t>
            </w:r>
          </w:p>
          <w:p>
            <w:pPr>
              <w:spacing w:after="20"/>
              <w:ind w:left="20"/>
              <w:jc w:val="both"/>
            </w:pPr>
            <w:r>
              <w:rPr>
                <w:rFonts w:ascii="Times New Roman"/>
                <w:b w:val="false"/>
                <w:i w:val="false"/>
                <w:color w:val="000000"/>
                <w:sz w:val="20"/>
              </w:rPr>
              <w:t>
(csdo: Vehicle Body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маркасы (моделі)</w:t>
            </w:r>
          </w:p>
          <w:p>
            <w:pPr>
              <w:spacing w:after="20"/>
              <w:ind w:left="20"/>
              <w:jc w:val="both"/>
            </w:pPr>
            <w:r>
              <w:rPr>
                <w:rFonts w:ascii="Times New Roman"/>
                <w:b w:val="false"/>
                <w:i w:val="false"/>
                <w:color w:val="000000"/>
                <w:sz w:val="20"/>
              </w:rPr>
              <w:t>
(cacdo: Vehicle Model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 маркасының коды</w:t>
            </w:r>
          </w:p>
          <w:p>
            <w:pPr>
              <w:spacing w:after="20"/>
              <w:ind w:left="20"/>
              <w:jc w:val="both"/>
            </w:pPr>
            <w:r>
              <w:rPr>
                <w:rFonts w:ascii="Times New Roman"/>
                <w:b w:val="false"/>
                <w:i w:val="false"/>
                <w:color w:val="000000"/>
                <w:sz w:val="20"/>
              </w:rPr>
              <w:t>
(csdo: Vehicle Make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*.4.2. Көлік құралы маркасының атауы</w:t>
            </w:r>
          </w:p>
          <w:p>
            <w:pPr>
              <w:spacing w:after="20"/>
              <w:ind w:left="20"/>
              <w:jc w:val="both"/>
            </w:pPr>
            <w:r>
              <w:rPr>
                <w:rFonts w:ascii="Times New Roman"/>
                <w:b w:val="false"/>
                <w:i w:val="false"/>
                <w:color w:val="000000"/>
                <w:sz w:val="20"/>
              </w:rPr>
              <w:t>
(csdo: Vehicle Make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*.4.3. Көлік құралы моделінің атауы</w:t>
            </w:r>
          </w:p>
          <w:p>
            <w:pPr>
              <w:spacing w:after="20"/>
              <w:ind w:left="20"/>
              <w:jc w:val="both"/>
            </w:pPr>
            <w:r>
              <w:rPr>
                <w:rFonts w:ascii="Times New Roman"/>
                <w:b w:val="false"/>
                <w:i w:val="false"/>
                <w:color w:val="000000"/>
                <w:sz w:val="20"/>
              </w:rPr>
              <w:t>
(casdo: Vehicle Model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*.5. Өндірілген күні</w:t>
            </w:r>
          </w:p>
          <w:p>
            <w:pPr>
              <w:spacing w:after="20"/>
              <w:ind w:left="20"/>
              <w:jc w:val="both"/>
            </w:pPr>
            <w:r>
              <w:rPr>
                <w:rFonts w:ascii="Times New Roman"/>
                <w:b w:val="false"/>
                <w:i w:val="false"/>
                <w:color w:val="000000"/>
                <w:sz w:val="20"/>
              </w:rPr>
              <w:t>
(csdo: Manufacture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деректеменің мәні мынадай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*.6. Қозғалтқыштың сәйкестендіру нөмірі</w:t>
            </w:r>
          </w:p>
          <w:p>
            <w:pPr>
              <w:spacing w:after="20"/>
              <w:ind w:left="20"/>
              <w:jc w:val="both"/>
            </w:pPr>
            <w:r>
              <w:rPr>
                <w:rFonts w:ascii="Times New Roman"/>
                <w:b w:val="false"/>
                <w:i w:val="false"/>
                <w:color w:val="000000"/>
                <w:sz w:val="20"/>
              </w:rPr>
              <w:t>
(csdo: Engine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*.7. Қозғалтқыштың жұмыс көлемі</w:t>
            </w:r>
          </w:p>
          <w:p>
            <w:pPr>
              <w:spacing w:after="20"/>
              <w:ind w:left="20"/>
              <w:jc w:val="both"/>
            </w:pPr>
            <w:r>
              <w:rPr>
                <w:rFonts w:ascii="Times New Roman"/>
                <w:b w:val="false"/>
                <w:i w:val="false"/>
                <w:color w:val="000000"/>
                <w:sz w:val="20"/>
              </w:rPr>
              <w:t>
(casdo: Engine Volume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(casdo: Engine Volume Measure)" деректемесін толтырған жағдайда атрибут "111"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(casdo: Engine Volume Measure)" деректемесін толтырған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*.8. Қозғалтқыштың ең жоғары қуаты</w:t>
            </w:r>
          </w:p>
          <w:p>
            <w:pPr>
              <w:spacing w:after="20"/>
              <w:ind w:left="20"/>
              <w:jc w:val="both"/>
            </w:pPr>
            <w:r>
              <w:rPr>
                <w:rFonts w:ascii="Times New Roman"/>
                <w:b w:val="false"/>
                <w:i w:val="false"/>
                <w:color w:val="000000"/>
                <w:sz w:val="20"/>
              </w:rPr>
              <w:t>
(csdo: Engine Max Power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жоғары қуаттылығы (csdo: Engine Max Power Measure)" деректемесін толтырған және қозғалтқыш қуаттылығын киловатпен көрсеткен жағдайда атрибут "214" мәнін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жоғары қуаты (csdo: Engine Max Power Measure)" деректемесі толтырылған және қозғалтқыш қуаты ат күшімен көрсетілген жағдайда атрибут "251"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жоғары қуаты (csdo: Engine Max Power Measure)"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*.9. Көлік құралының жүк көтергіштігі</w:t>
            </w:r>
          </w:p>
          <w:p>
            <w:pPr>
              <w:spacing w:after="20"/>
              <w:ind w:left="20"/>
              <w:jc w:val="both"/>
            </w:pPr>
            <w:r>
              <w:rPr>
                <w:rFonts w:ascii="Times New Roman"/>
                <w:b w:val="false"/>
                <w:i w:val="false"/>
                <w:color w:val="000000"/>
                <w:sz w:val="20"/>
              </w:rPr>
              <w:t>
(casdo: Transport Carrying Capacity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жүк көтергіштігі (casdo: Transport Carrying Capacity Measure)" деректемесі толтырылған жағдайда, "Анықтамалықтың (сыныптауыштың) сәйкестендіргіші (measurementUnitCodeListId атрибуты)" атрибутында сәйкестендіргіш көрсетілген анықтамалыққа (сыныптауышқа) сәйкес атрибут өлшем бірлігінің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жүк көтергіштігі (casdo: Transport Carrying Capacity Measure)"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*.10. Жүріп өткен жол</w:t>
            </w:r>
          </w:p>
          <w:p>
            <w:pPr>
              <w:spacing w:after="20"/>
              <w:ind w:left="20"/>
              <w:jc w:val="both"/>
            </w:pPr>
            <w:r>
              <w:rPr>
                <w:rFonts w:ascii="Times New Roman"/>
                <w:b w:val="false"/>
                <w:i w:val="false"/>
                <w:color w:val="000000"/>
                <w:sz w:val="20"/>
              </w:rPr>
              <w:t>
(casdo: Vehicle Mileage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"Жүріп өткен жол (casdo: Vehicle Mileage Measure)" деректемесін толтырған жағдайда, "Анықтамалықтың (сыныптауыштың) сәйкестендіргіші (measurementUnitCodeListId атрибуты)" атрибутында сәйкестендіргіш көрсетілген анықтамалыққа (сыныптауышқа) сәйкес атрибут өлшем бірлігінің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өткен жол (casdo: Vehicle Mileage Measure)" деректемесін толтырған жағдайда атрибут Одақтың НАА тізілімі бойынша анықтамалықтың (сыныптауыштың) сәйкестендіргішін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*.11. Құны</w:t>
            </w:r>
          </w:p>
          <w:p>
            <w:pPr>
              <w:spacing w:after="20"/>
              <w:ind w:left="20"/>
              <w:jc w:val="both"/>
            </w:pPr>
            <w:r>
              <w:rPr>
                <w:rFonts w:ascii="Times New Roman"/>
                <w:b w:val="false"/>
                <w:i w:val="false"/>
                <w:color w:val="000000"/>
                <w:sz w:val="20"/>
              </w:rPr>
              <w:t>
(casdo: CAValue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(casdo: CAValue Amount)" деректемесін толтырған жағдайда, "Анықтамалықтың (сыныптауыштың) сәйкестендіргіші (currencyCodeListId атрибуты)" атрибутында сәйкестендіргіш көрсетілген анықтамалыққа (сыныптауышқа) сәйкес атрибут валютаның әріптік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 CAValue Amount)" деректемесін толтырған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*.12. Шұғыл қызметтерді шақыру құрылғысының сәйкестендіру нөмірі</w:t>
            </w:r>
          </w:p>
          <w:p>
            <w:pPr>
              <w:spacing w:after="20"/>
              <w:ind w:left="20"/>
              <w:jc w:val="both"/>
            </w:pPr>
            <w:r>
              <w:rPr>
                <w:rFonts w:ascii="Times New Roman"/>
                <w:b w:val="false"/>
                <w:i w:val="false"/>
                <w:color w:val="000000"/>
                <w:sz w:val="20"/>
              </w:rPr>
              <w:t>
(casdo: Emergency Device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13.3.12. Акциздік маркалар</w:t>
            </w:r>
          </w:p>
          <w:p>
            <w:pPr>
              <w:spacing w:after="20"/>
              <w:ind w:left="20"/>
              <w:jc w:val="both"/>
            </w:pPr>
            <w:r>
              <w:rPr>
                <w:rFonts w:ascii="Times New Roman"/>
                <w:b w:val="false"/>
                <w:i w:val="false"/>
                <w:color w:val="000000"/>
                <w:sz w:val="20"/>
              </w:rPr>
              <w:t>
(cacdo: Excise Stamp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*.1. Акциздік маркалар саны</w:t>
            </w:r>
          </w:p>
          <w:p>
            <w:pPr>
              <w:spacing w:after="20"/>
              <w:ind w:left="20"/>
              <w:jc w:val="both"/>
            </w:pPr>
            <w:r>
              <w:rPr>
                <w:rFonts w:ascii="Times New Roman"/>
                <w:b w:val="false"/>
                <w:i w:val="false"/>
                <w:color w:val="000000"/>
                <w:sz w:val="20"/>
              </w:rPr>
              <w:t>
(casdo: Excise Stamp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*.2. Акциздік маркалар сериясы</w:t>
            </w:r>
          </w:p>
          <w:p>
            <w:pPr>
              <w:spacing w:after="20"/>
              <w:ind w:left="20"/>
              <w:jc w:val="both"/>
            </w:pPr>
            <w:r>
              <w:rPr>
                <w:rFonts w:ascii="Times New Roman"/>
                <w:b w:val="false"/>
                <w:i w:val="false"/>
                <w:color w:val="000000"/>
                <w:sz w:val="20"/>
              </w:rPr>
              <w:t>
(casdo: Excise Stamp 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*.3. Нөмірлер (сәйкестендіргіштер) тізбесі</w:t>
            </w:r>
          </w:p>
          <w:p>
            <w:pPr>
              <w:spacing w:after="20"/>
              <w:ind w:left="20"/>
              <w:jc w:val="both"/>
            </w:pPr>
            <w:r>
              <w:rPr>
                <w:rFonts w:ascii="Times New Roman"/>
                <w:b w:val="false"/>
                <w:i w:val="false"/>
                <w:color w:val="000000"/>
                <w:sz w:val="20"/>
              </w:rPr>
              <w:t>
(cacdo: Excise Stamp Id List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*.3.1. Акциздік марка нөмірі (сәйкестендіргіші)</w:t>
            </w:r>
          </w:p>
          <w:p>
            <w:pPr>
              <w:spacing w:after="20"/>
              <w:ind w:left="20"/>
              <w:jc w:val="both"/>
            </w:pPr>
            <w:r>
              <w:rPr>
                <w:rFonts w:ascii="Times New Roman"/>
                <w:b w:val="false"/>
                <w:i w:val="false"/>
                <w:color w:val="000000"/>
                <w:sz w:val="20"/>
              </w:rPr>
              <w:t>
(casdo: Excise Stamp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*.4. Нөмірлер диапазоны</w:t>
            </w:r>
          </w:p>
          <w:p>
            <w:pPr>
              <w:spacing w:after="20"/>
              <w:ind w:left="20"/>
              <w:jc w:val="both"/>
            </w:pPr>
            <w:r>
              <w:rPr>
                <w:rFonts w:ascii="Times New Roman"/>
                <w:b w:val="false"/>
                <w:i w:val="false"/>
                <w:color w:val="000000"/>
                <w:sz w:val="20"/>
              </w:rPr>
              <w:t>
(cacdo: Excise Stamp Range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*.4.1. Акциздік маркалар нөмірлері (сәйкестендіргіштері) диапазонының бірінші нөмірі</w:t>
            </w:r>
          </w:p>
          <w:p>
            <w:pPr>
              <w:spacing w:after="20"/>
              <w:ind w:left="20"/>
              <w:jc w:val="both"/>
            </w:pPr>
            <w:r>
              <w:rPr>
                <w:rFonts w:ascii="Times New Roman"/>
                <w:b w:val="false"/>
                <w:i w:val="false"/>
                <w:color w:val="000000"/>
                <w:sz w:val="20"/>
              </w:rPr>
              <w:t>
(casdo: Excise First Stamp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*.4.2. Акциздік маркалар нөмірлері (сәйкестендіргіштері) диапазонының соңғы нөмірі</w:t>
            </w:r>
          </w:p>
          <w:p>
            <w:pPr>
              <w:spacing w:after="20"/>
              <w:ind w:left="20"/>
              <w:jc w:val="both"/>
            </w:pPr>
            <w:r>
              <w:rPr>
                <w:rFonts w:ascii="Times New Roman"/>
                <w:b w:val="false"/>
                <w:i w:val="false"/>
                <w:color w:val="000000"/>
                <w:sz w:val="20"/>
              </w:rPr>
              <w:t>
(casdo: Excise Last Stamp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13.3.13. Құбыржол көлігімен тасымалданатын тауарлар туралы қосымша мәліметтер</w:t>
            </w:r>
          </w:p>
          <w:p>
            <w:pPr>
              <w:spacing w:after="20"/>
              <w:ind w:left="20"/>
              <w:jc w:val="both"/>
            </w:pPr>
            <w:r>
              <w:rPr>
                <w:rFonts w:ascii="Times New Roman"/>
                <w:b w:val="false"/>
                <w:i w:val="false"/>
                <w:color w:val="000000"/>
                <w:sz w:val="20"/>
              </w:rPr>
              <w:t>
(cacdo: Pipeline Goods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*.1. Берілген мұнайдың немесе мұнай өнімдерінің саны</w:t>
            </w:r>
          </w:p>
          <w:p>
            <w:pPr>
              <w:spacing w:after="20"/>
              <w:ind w:left="20"/>
              <w:jc w:val="both"/>
            </w:pPr>
            <w:r>
              <w:rPr>
                <w:rFonts w:ascii="Times New Roman"/>
                <w:b w:val="false"/>
                <w:i w:val="false"/>
                <w:color w:val="000000"/>
                <w:sz w:val="20"/>
              </w:rPr>
              <w:t>
(casdo: Oil Transfer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*.2. Жердің атауы (аты)</w:t>
            </w:r>
          </w:p>
          <w:p>
            <w:pPr>
              <w:spacing w:after="20"/>
              <w:ind w:left="20"/>
              <w:jc w:val="both"/>
            </w:pPr>
            <w:r>
              <w:rPr>
                <w:rFonts w:ascii="Times New Roman"/>
                <w:b w:val="false"/>
                <w:i w:val="false"/>
                <w:color w:val="000000"/>
                <w:sz w:val="20"/>
              </w:rPr>
              <w:t>
(casdo: Place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*.3. ЕАЭО СЭҚ ТН бойынша тауар коды</w:t>
            </w:r>
          </w:p>
          <w:p>
            <w:pPr>
              <w:spacing w:after="20"/>
              <w:ind w:left="20"/>
              <w:jc w:val="both"/>
            </w:pPr>
            <w:r>
              <w:rPr>
                <w:rFonts w:ascii="Times New Roman"/>
                <w:b w:val="false"/>
                <w:i w:val="false"/>
                <w:color w:val="000000"/>
                <w:sz w:val="20"/>
              </w:rPr>
              <w:t>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13.3.14. Шығарылған елі </w:t>
            </w:r>
          </w:p>
          <w:p>
            <w:pPr>
              <w:spacing w:after="20"/>
              <w:ind w:left="20"/>
              <w:jc w:val="both"/>
            </w:pPr>
            <w:r>
              <w:rPr>
                <w:rFonts w:ascii="Times New Roman"/>
                <w:b w:val="false"/>
                <w:i w:val="false"/>
                <w:color w:val="000000"/>
                <w:sz w:val="20"/>
              </w:rPr>
              <w:t>
(cacdo: Origin Country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 CACountry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 ("а" кіші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сәйкестендіргіші (codeListId атрибуты)" атрибутында сәйкестендіргіш көрсетілген анықтамалыққа (сыныптауышқа) сәйкес, деректеме тауар шығарылған елдің кодын не мынадай мәндердің бірін қамтуға тиіс: </w:t>
            </w:r>
          </w:p>
          <w:p>
            <w:pPr>
              <w:spacing w:after="20"/>
              <w:ind w:left="20"/>
              <w:jc w:val="both"/>
            </w:pPr>
            <w:r>
              <w:rPr>
                <w:rFonts w:ascii="Times New Roman"/>
                <w:b w:val="false"/>
                <w:i w:val="false"/>
                <w:color w:val="000000"/>
                <w:sz w:val="20"/>
              </w:rPr>
              <w:t>
EU – тауар Еуропалық одақтың аумағынан шыққан;</w:t>
            </w:r>
          </w:p>
          <w:p>
            <w:pPr>
              <w:spacing w:after="20"/>
              <w:ind w:left="20"/>
              <w:jc w:val="both"/>
            </w:pPr>
            <w:r>
              <w:rPr>
                <w:rFonts w:ascii="Times New Roman"/>
                <w:b w:val="false"/>
                <w:i w:val="false"/>
                <w:color w:val="000000"/>
                <w:sz w:val="20"/>
              </w:rPr>
              <w:t>
00 – тауардың шығарылған жері белгісіз;</w:t>
            </w:r>
          </w:p>
          <w:p>
            <w:pPr>
              <w:spacing w:after="20"/>
              <w:ind w:left="20"/>
              <w:jc w:val="both"/>
            </w:pPr>
            <w:r>
              <w:rPr>
                <w:rFonts w:ascii="Times New Roman"/>
                <w:b w:val="false"/>
                <w:i w:val="false"/>
                <w:color w:val="000000"/>
                <w:sz w:val="20"/>
              </w:rPr>
              <w:t>
99 – тауар әртүрлі елден шыққан (елдер тобы, кеден одағы елдері, өңір немесе елдің бөлігі)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 Short Country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 Territory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13.3.15. Кедендік құн</w:t>
            </w:r>
          </w:p>
          <w:p>
            <w:pPr>
              <w:spacing w:after="20"/>
              <w:ind w:left="20"/>
              <w:jc w:val="both"/>
            </w:pPr>
            <w:r>
              <w:rPr>
                <w:rFonts w:ascii="Times New Roman"/>
                <w:b w:val="false"/>
                <w:i w:val="false"/>
                <w:color w:val="000000"/>
                <w:sz w:val="20"/>
              </w:rPr>
              <w:t>
(casdo: Customs 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w:t>
            </w:r>
          </w:p>
          <w:p>
            <w:pPr>
              <w:spacing w:after="20"/>
              <w:ind w:left="20"/>
              <w:jc w:val="both"/>
            </w:pPr>
            <w:r>
              <w:rPr>
                <w:rFonts w:ascii="Times New Roman"/>
                <w:b w:val="false"/>
                <w:i w:val="false"/>
                <w:color w:val="000000"/>
                <w:sz w:val="20"/>
              </w:rPr>
              <w:t xml:space="preserve">
(currencyCodeListId атрибуты)" атрибутында сәйкестендіргіш көрсетілген анықтамалыққа (сыныптауышқа) сәйкес атрибут валютаның әріптік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13.3.16. Алдыңғы құжат</w:t>
            </w:r>
          </w:p>
          <w:p>
            <w:pPr>
              <w:spacing w:after="20"/>
              <w:ind w:left="20"/>
              <w:jc w:val="both"/>
            </w:pPr>
            <w:r>
              <w:rPr>
                <w:rFonts w:ascii="Times New Roman"/>
                <w:b w:val="false"/>
                <w:i w:val="false"/>
                <w:color w:val="000000"/>
                <w:sz w:val="20"/>
              </w:rPr>
              <w:t>
(cacdo: Preceding 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*.1. Жазбаның сәйкестендіргіші</w:t>
            </w:r>
          </w:p>
          <w:p>
            <w:pPr>
              <w:spacing w:after="20"/>
              <w:ind w:left="20"/>
              <w:jc w:val="both"/>
            </w:pPr>
            <w:r>
              <w:rPr>
                <w:rFonts w:ascii="Times New Roman"/>
                <w:b w:val="false"/>
                <w:i w:val="false"/>
                <w:color w:val="000000"/>
                <w:sz w:val="20"/>
              </w:rPr>
              <w:t>
(casdo: Line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алдыңғы құжат туралы жазбаның реттік нөмірін қамтуға тиіс. Нөмірлеу әрбір тауар үшін жеке 1-ден басталады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*.4. Кедендік құжаттың тіркеу нөмірі</w:t>
            </w:r>
          </w:p>
          <w:p>
            <w:pPr>
              <w:spacing w:after="20"/>
              <w:ind w:left="20"/>
              <w:jc w:val="both"/>
            </w:pPr>
            <w:r>
              <w:rPr>
                <w:rFonts w:ascii="Times New Roman"/>
                <w:b w:val="false"/>
                <w:i w:val="false"/>
                <w:color w:val="000000"/>
                <w:sz w:val="20"/>
              </w:rPr>
              <w:t>
(cacdo: Customs Doc Id Details)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 түрінің коды (csdo: Doc Kind Code)" деректемесінде мынадай: "09035", "09037" мәндердің бірі болса, деректеме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 Doc Kind Code)" деректемесінің мәні "09999" болса, деректеме толтырылуға тиіс және көрсетілетін құжаттың нөмірі мынадай шаблонға сәйкес келуге тиіс: ТТТТТТТТ/ДДММГГ/ННННННН/РР, мұндағы ТТТТТТТ – кеден органының коды (2, 5 немесе 8 белгі), ДДММГГ – құжаттың тіркелген күні, ННННННН – тіркеу журналы бойынша құжат нөмірі, РР – өзгерістердің және (немесе) толықтырулардың реттік нөмірі (РР элементі болмауы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 түрінің коды (csdo: Doc Kind Code)" деректемесінің мәні "09013" болса, деректеме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 түрінің коды (csdo: Doc Kind Code)" деректемесінің мәні "09013" болса, деректеме толтырылуы мүмкін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шаблонға сәйкес жүргізілуге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нөмірі</w:t>
            </w:r>
          </w:p>
          <w:p>
            <w:pPr>
              <w:spacing w:after="20"/>
              <w:ind w:left="20"/>
              <w:jc w:val="both"/>
            </w:pPr>
            <w:r>
              <w:rPr>
                <w:rFonts w:ascii="Times New Roman"/>
                <w:b w:val="false"/>
                <w:i w:val="false"/>
                <w:color w:val="000000"/>
                <w:sz w:val="20"/>
              </w:rPr>
              <w:t>
(casdo: Customs Document Ordinal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 DTMDoc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 Doc Kind Code)" деректемесінің мәні "09036" болса,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шаблонға сәйкес жүргізілуге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*.5.3. Тіркеу журналы бойынша кедендік құжаттың нөмірі</w:t>
            </w:r>
          </w:p>
          <w:p>
            <w:pPr>
              <w:spacing w:after="20"/>
              <w:ind w:left="20"/>
              <w:jc w:val="both"/>
            </w:pPr>
            <w:r>
              <w:rPr>
                <w:rFonts w:ascii="Times New Roman"/>
                <w:b w:val="false"/>
                <w:i w:val="false"/>
                <w:color w:val="000000"/>
                <w:sz w:val="20"/>
              </w:rPr>
              <w:t>
(casdo: Customs Document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 Unified Transport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ақпараттың тіркеу нөмірі</w:t>
            </w:r>
          </w:p>
          <w:p>
            <w:pPr>
              <w:spacing w:after="20"/>
              <w:ind w:left="20"/>
              <w:jc w:val="both"/>
            </w:pPr>
            <w:r>
              <w:rPr>
                <w:rFonts w:ascii="Times New Roman"/>
                <w:b w:val="false"/>
                <w:i w:val="false"/>
                <w:color w:val="000000"/>
                <w:sz w:val="20"/>
              </w:rPr>
              <w:t>
(casdo: Preliminary Information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*.7. ХЖТ кітапшасының тіркеу нөмірі</w:t>
            </w:r>
          </w:p>
          <w:p>
            <w:pPr>
              <w:spacing w:after="20"/>
              <w:ind w:left="20"/>
              <w:jc w:val="both"/>
            </w:pPr>
            <w:r>
              <w:rPr>
                <w:rFonts w:ascii="Times New Roman"/>
                <w:b w:val="false"/>
                <w:i w:val="false"/>
                <w:color w:val="000000"/>
                <w:sz w:val="20"/>
              </w:rPr>
              <w:t>
(cacdo: TIRId Details)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 Doc Kind Code)" деректемесінің мәні "09013" болса, деректеме толтырылуы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*.7.1. ХЖТ кітапшасының сериясы</w:t>
            </w:r>
          </w:p>
          <w:p>
            <w:pPr>
              <w:spacing w:after="20"/>
              <w:ind w:left="20"/>
              <w:jc w:val="both"/>
            </w:pPr>
            <w:r>
              <w:rPr>
                <w:rFonts w:ascii="Times New Roman"/>
                <w:b w:val="false"/>
                <w:i w:val="false"/>
                <w:color w:val="000000"/>
                <w:sz w:val="20"/>
              </w:rPr>
              <w:t>
(casdo: TIRSeries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*.7.2. ХЖТ кітапшасының сәйкестендіру нөмірі</w:t>
            </w:r>
          </w:p>
          <w:p>
            <w:pPr>
              <w:spacing w:after="20"/>
              <w:ind w:left="20"/>
              <w:jc w:val="both"/>
            </w:pPr>
            <w:r>
              <w:rPr>
                <w:rFonts w:ascii="Times New Roman"/>
                <w:b w:val="false"/>
                <w:i w:val="false"/>
                <w:color w:val="000000"/>
                <w:sz w:val="20"/>
              </w:rPr>
              <w:t>
(casdo: TIRId)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 Doc Kind Code)" деректемесінің мәні "09999" болса және көрсетілетін құжаттың нөмірі төмендегі шаблонға сәйкес келмесе, деректеме толтырылуға тиіс. Шаблон: ТТТТТТТТ/ДДММГГ/ННННННН/РР, мұндағы ТТТТТТТ – кеден органының коды (2, 5 немесе 8 белгі), ДДММГГ – құжаттың тіркелген күні, ННННННН – тіркеу журналы бойынша құжат нөмірі, РР – өзгерістердің және (немесе) толықтырулардың реттік нөмірі (РР элементі болмауы мүмкін)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күні</w:t>
            </w:r>
          </w:p>
          <w:p>
            <w:pPr>
              <w:spacing w:after="20"/>
              <w:ind w:left="20"/>
              <w:jc w:val="both"/>
            </w:pPr>
            <w:r>
              <w:rPr>
                <w:rFonts w:ascii="Times New Roman"/>
                <w:b w:val="false"/>
                <w:i w:val="false"/>
                <w:color w:val="000000"/>
                <w:sz w:val="20"/>
              </w:rPr>
              <w:t>
(csdo: Doc Creation Date)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 (csdo: Doc Id)" деректемесі толтырылған жағдайда деректеме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деректеменің мәні мынадай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реттік нөмірі</w:t>
            </w:r>
          </w:p>
          <w:p>
            <w:pPr>
              <w:spacing w:after="20"/>
              <w:ind w:left="20"/>
              <w:jc w:val="both"/>
            </w:pPr>
            <w:r>
              <w:rPr>
                <w:rFonts w:ascii="Times New Roman"/>
                <w:b w:val="false"/>
                <w:i w:val="false"/>
                <w:color w:val="000000"/>
                <w:sz w:val="20"/>
              </w:rPr>
              <w:t>
(casdo: Consignment Item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 мәлімделген тауар туралы мәліметтер</w:t>
            </w:r>
          </w:p>
          <w:p>
            <w:pPr>
              <w:spacing w:after="20"/>
              <w:ind w:left="20"/>
              <w:jc w:val="both"/>
            </w:pPr>
            <w:r>
              <w:rPr>
                <w:rFonts w:ascii="Times New Roman"/>
                <w:b w:val="false"/>
                <w:i w:val="false"/>
                <w:color w:val="000000"/>
                <w:sz w:val="20"/>
              </w:rPr>
              <w:t>
(cacdo: Preceding Goods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*.11.1. ЕАЭО СЭҚ ТН бойынша тауар коды</w:t>
            </w:r>
          </w:p>
          <w:p>
            <w:pPr>
              <w:spacing w:after="20"/>
              <w:ind w:left="20"/>
              <w:jc w:val="both"/>
            </w:pPr>
            <w:r>
              <w:rPr>
                <w:rFonts w:ascii="Times New Roman"/>
                <w:b w:val="false"/>
                <w:i w:val="false"/>
                <w:color w:val="000000"/>
                <w:sz w:val="20"/>
              </w:rPr>
              <w:t>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*.11.2. Нетто салмағы</w:t>
            </w:r>
          </w:p>
          <w:p>
            <w:pPr>
              <w:spacing w:after="20"/>
              <w:ind w:left="20"/>
              <w:jc w:val="both"/>
            </w:pPr>
            <w:r>
              <w:rPr>
                <w:rFonts w:ascii="Times New Roman"/>
                <w:b w:val="false"/>
                <w:i w:val="false"/>
                <w:color w:val="000000"/>
                <w:sz w:val="20"/>
              </w:rPr>
              <w:t>
(csdo: Unified Net Mass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*.11.3. Алдыңғы құжатта көрсетілген нетто салмағы</w:t>
            </w:r>
          </w:p>
          <w:p>
            <w:pPr>
              <w:spacing w:after="20"/>
              <w:ind w:left="20"/>
              <w:jc w:val="both"/>
            </w:pPr>
            <w:r>
              <w:rPr>
                <w:rFonts w:ascii="Times New Roman"/>
                <w:b w:val="false"/>
                <w:i w:val="false"/>
                <w:color w:val="000000"/>
                <w:sz w:val="20"/>
              </w:rPr>
              <w:t>
(casdo: Pre Declaration Net Mass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*.11.4. Кедендік құн</w:t>
            </w:r>
          </w:p>
          <w:p>
            <w:pPr>
              <w:spacing w:after="20"/>
              <w:ind w:left="20"/>
              <w:jc w:val="both"/>
            </w:pPr>
            <w:r>
              <w:rPr>
                <w:rFonts w:ascii="Times New Roman"/>
                <w:b w:val="false"/>
                <w:i w:val="false"/>
                <w:color w:val="000000"/>
                <w:sz w:val="20"/>
              </w:rPr>
              <w:t>
(casdo: Customs 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*.11.5. Тауар саны</w:t>
            </w:r>
          </w:p>
          <w:p>
            <w:pPr>
              <w:spacing w:after="20"/>
              <w:ind w:left="20"/>
              <w:jc w:val="both"/>
            </w:pPr>
            <w:r>
              <w:rPr>
                <w:rFonts w:ascii="Times New Roman"/>
                <w:b w:val="false"/>
                <w:i w:val="false"/>
                <w:color w:val="000000"/>
                <w:sz w:val="20"/>
              </w:rPr>
              <w:t>
(cacdo: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*.11.5.1. Өлшем бірлігі көрсетілген тауар саны</w:t>
            </w:r>
          </w:p>
          <w:p>
            <w:pPr>
              <w:spacing w:after="20"/>
              <w:ind w:left="20"/>
              <w:jc w:val="both"/>
            </w:pPr>
            <w:r>
              <w:rPr>
                <w:rFonts w:ascii="Times New Roman"/>
                <w:b w:val="false"/>
                <w:i w:val="false"/>
                <w:color w:val="000000"/>
                <w:sz w:val="20"/>
              </w:rPr>
              <w:t>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*.11.5.2. Өлшем бірлігінің шартты белгілемесі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13.3.17. Ұсынылған құжат (мәліметтер)</w:t>
            </w:r>
          </w:p>
          <w:p>
            <w:pPr>
              <w:spacing w:after="20"/>
              <w:ind w:left="20"/>
              <w:jc w:val="both"/>
            </w:pPr>
            <w:r>
              <w:rPr>
                <w:rFonts w:ascii="Times New Roman"/>
                <w:b w:val="false"/>
                <w:i w:val="false"/>
                <w:color w:val="000000"/>
                <w:sz w:val="20"/>
              </w:rPr>
              <w:t>
(cacdo: CPCPresented 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оның мәні мынадай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қолданылу мерзімі басталатын күні</w:t>
            </w:r>
          </w:p>
          <w:p>
            <w:pPr>
              <w:spacing w:after="20"/>
              <w:ind w:left="20"/>
              <w:jc w:val="both"/>
            </w:pPr>
            <w:r>
              <w:rPr>
                <w:rFonts w:ascii="Times New Roman"/>
                <w:b w:val="false"/>
                <w:i w:val="false"/>
                <w:color w:val="000000"/>
                <w:sz w:val="20"/>
              </w:rPr>
              <w:t>
(csdo: Doc Start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оның мәні мынадай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мерзімі аяқталатын күн</w:t>
            </w:r>
          </w:p>
          <w:p>
            <w:pPr>
              <w:spacing w:after="20"/>
              <w:ind w:left="20"/>
              <w:jc w:val="both"/>
            </w:pPr>
            <w:r>
              <w:rPr>
                <w:rFonts w:ascii="Times New Roman"/>
                <w:b w:val="false"/>
                <w:i w:val="false"/>
                <w:color w:val="000000"/>
                <w:sz w:val="20"/>
              </w:rPr>
              <w:t>
(csdo: Doc Validity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оның мәні мынадай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
(csdo: Unified Country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 Authority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 сәйкестендіргіш</w:t>
            </w:r>
          </w:p>
          <w:p>
            <w:pPr>
              <w:spacing w:after="20"/>
              <w:ind w:left="20"/>
              <w:jc w:val="both"/>
            </w:pPr>
            <w:r>
              <w:rPr>
                <w:rFonts w:ascii="Times New Roman"/>
                <w:b w:val="false"/>
                <w:i w:val="false"/>
                <w:color w:val="000000"/>
                <w:sz w:val="20"/>
              </w:rPr>
              <w:t>
(csdo: Authority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*.10. Ақпараттық ресурс</w:t>
            </w:r>
          </w:p>
          <w:p>
            <w:pPr>
              <w:spacing w:after="20"/>
              <w:ind w:left="20"/>
              <w:jc w:val="both"/>
            </w:pPr>
            <w:r>
              <w:rPr>
                <w:rFonts w:ascii="Times New Roman"/>
                <w:b w:val="false"/>
                <w:i w:val="false"/>
                <w:color w:val="000000"/>
                <w:sz w:val="20"/>
              </w:rPr>
              <w:t>
(cacdo: Information Source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*.10.1. Ақпарат көзінің немесе ресурсының атауы</w:t>
            </w:r>
          </w:p>
          <w:p>
            <w:pPr>
              <w:spacing w:after="20"/>
              <w:ind w:left="20"/>
              <w:jc w:val="both"/>
            </w:pPr>
            <w:r>
              <w:rPr>
                <w:rFonts w:ascii="Times New Roman"/>
                <w:b w:val="false"/>
                <w:i w:val="false"/>
                <w:color w:val="000000"/>
                <w:sz w:val="20"/>
              </w:rPr>
              <w:t>
(casdo: Information Source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*.10.2. Егжей-тегжейлі мәліметтерге сілтеме</w:t>
            </w:r>
          </w:p>
          <w:p>
            <w:pPr>
              <w:spacing w:after="20"/>
              <w:ind w:left="20"/>
              <w:jc w:val="both"/>
            </w:pPr>
            <w:r>
              <w:rPr>
                <w:rFonts w:ascii="Times New Roman"/>
                <w:b w:val="false"/>
                <w:i w:val="false"/>
                <w:color w:val="000000"/>
                <w:sz w:val="20"/>
              </w:rPr>
              <w:t>
(csdo: Details Resource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*.10.3. Күні</w:t>
            </w:r>
          </w:p>
          <w:p>
            <w:pPr>
              <w:spacing w:after="20"/>
              <w:ind w:left="20"/>
              <w:jc w:val="both"/>
            </w:pPr>
            <w:r>
              <w:rPr>
                <w:rFonts w:ascii="Times New Roman"/>
                <w:b w:val="false"/>
                <w:i w:val="false"/>
                <w:color w:val="000000"/>
                <w:sz w:val="20"/>
              </w:rPr>
              <w:t>
(csdo: Event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*.11. Жазбаның сәйкестендіргіші</w:t>
            </w:r>
          </w:p>
          <w:p>
            <w:pPr>
              <w:spacing w:after="20"/>
              <w:ind w:left="20"/>
              <w:jc w:val="both"/>
            </w:pPr>
            <w:r>
              <w:rPr>
                <w:rFonts w:ascii="Times New Roman"/>
                <w:b w:val="false"/>
                <w:i w:val="false"/>
                <w:color w:val="000000"/>
                <w:sz w:val="20"/>
              </w:rPr>
              <w:t>
(casdo: Line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құжаттағы жазбаны бірмәнді сәйкестендіру мақсатында электрондық құжатты қалыптастырған ақпараттық жүйе деректемені толтыруы мүмкін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 (мәліметтер) коды</w:t>
            </w:r>
          </w:p>
          <w:p>
            <w:pPr>
              <w:spacing w:after="20"/>
              <w:ind w:left="20"/>
              <w:jc w:val="both"/>
            </w:pPr>
            <w:r>
              <w:rPr>
                <w:rFonts w:ascii="Times New Roman"/>
                <w:b w:val="false"/>
                <w:i w:val="false"/>
                <w:color w:val="000000"/>
                <w:sz w:val="20"/>
              </w:rPr>
              <w:t>
(casdo: EDoc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қалыптастырған ақпараттық жүйе деректемені толтыруы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*.13. Қоймадағы электрондық құжат сәйкестендіргіші</w:t>
            </w:r>
          </w:p>
          <w:p>
            <w:pPr>
              <w:spacing w:after="20"/>
              <w:ind w:left="20"/>
              <w:jc w:val="both"/>
            </w:pPr>
            <w:r>
              <w:rPr>
                <w:rFonts w:ascii="Times New Roman"/>
                <w:b w:val="false"/>
                <w:i w:val="false"/>
                <w:color w:val="000000"/>
                <w:sz w:val="20"/>
              </w:rPr>
              <w:t>
(cacdo: Doc Arch Id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қалыптастырған ақпараттық жүйе деректемені толтыруы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*.13.1. Электрондық құжат қоймасының сәйкестендіргіші</w:t>
            </w:r>
          </w:p>
          <w:p>
            <w:pPr>
              <w:spacing w:after="20"/>
              <w:ind w:left="20"/>
              <w:jc w:val="both"/>
            </w:pPr>
            <w:r>
              <w:rPr>
                <w:rFonts w:ascii="Times New Roman"/>
                <w:b w:val="false"/>
                <w:i w:val="false"/>
                <w:color w:val="000000"/>
                <w:sz w:val="20"/>
              </w:rPr>
              <w:t>
(casdo: EArch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қалыптастырған ақпараттық жүйе деректемені толтыруы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*.13.2. Қоймадағы электрондық құжат (мәліметтер) сәйкестендіргіші (casdo: EDoc Arch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қалыптастырған ақпараттық жүйе деректемені толтыруы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*.14. Кедендік және өзге де төлемдерді төлеу бойынша міндеттің тоқтатылу мән-жайының коды</w:t>
            </w:r>
          </w:p>
          <w:p>
            <w:pPr>
              <w:spacing w:after="20"/>
              <w:ind w:left="20"/>
              <w:jc w:val="both"/>
            </w:pPr>
            <w:r>
              <w:rPr>
                <w:rFonts w:ascii="Times New Roman"/>
                <w:b w:val="false"/>
                <w:i w:val="false"/>
                <w:color w:val="000000"/>
                <w:sz w:val="20"/>
              </w:rPr>
              <w:t>
(casdo: Payment Duty Termination Event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*.15. Кедендік және өзге де төлемдерді төлеу жөніндегі міндет тоқтатылған тауар</w:t>
            </w:r>
          </w:p>
          <w:p>
            <w:pPr>
              <w:spacing w:after="20"/>
              <w:ind w:left="20"/>
              <w:jc w:val="both"/>
            </w:pPr>
            <w:r>
              <w:rPr>
                <w:rFonts w:ascii="Times New Roman"/>
                <w:b w:val="false"/>
                <w:i w:val="false"/>
                <w:color w:val="000000"/>
                <w:sz w:val="20"/>
              </w:rPr>
              <w:t>
(cacdo: Payment Duty Termination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*.15.1. Тауар саны</w:t>
            </w:r>
          </w:p>
          <w:p>
            <w:pPr>
              <w:spacing w:after="20"/>
              <w:ind w:left="20"/>
              <w:jc w:val="both"/>
            </w:pPr>
            <w:r>
              <w:rPr>
                <w:rFonts w:ascii="Times New Roman"/>
                <w:b w:val="false"/>
                <w:i w:val="false"/>
                <w:color w:val="000000"/>
                <w:sz w:val="20"/>
              </w:rPr>
              <w:t>
(cacdo: Goods Measure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*.15.1.1. Өлшем бірлігі көрсетілген тауар саны</w:t>
            </w:r>
          </w:p>
          <w:p>
            <w:pPr>
              <w:spacing w:after="20"/>
              <w:ind w:left="20"/>
              <w:jc w:val="both"/>
            </w:pPr>
            <w:r>
              <w:rPr>
                <w:rFonts w:ascii="Times New Roman"/>
                <w:b w:val="false"/>
                <w:i w:val="false"/>
                <w:color w:val="000000"/>
                <w:sz w:val="20"/>
              </w:rPr>
              <w:t>
(casdo: Goods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сәйкестендіргіші (measurementUnitCodeListId атрибуты)" атрибутында сәйкестендіргіш көрсетілген анықтамалыққа (сыныптауышқа) сәйкес атрибут өлшем бірлігінің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*.15.1.2. Өлшем бірлігінің шартты белгілемесі</w:t>
            </w:r>
          </w:p>
          <w:p>
            <w:pPr>
              <w:spacing w:after="20"/>
              <w:ind w:left="20"/>
              <w:jc w:val="both"/>
            </w:pPr>
            <w:r>
              <w:rPr>
                <w:rFonts w:ascii="Times New Roman"/>
                <w:b w:val="false"/>
                <w:i w:val="false"/>
                <w:color w:val="000000"/>
                <w:sz w:val="20"/>
              </w:rPr>
              <w:t>
(casdo: Measure Unit Abbreviation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көрсетілген тауар саны (casdo: Goods Measure)" деректемесінің "Анықтамалықтың (сыныптауыштың) сәйкестендіргіші (measurementUnitCodeListId атрибуты)" атрибутында сәйкестендіргіш көрсетілген анықтамалыққа (сыныптауышқа) сәйкес деректеме өлшем бірлігінің шартты белгілемесін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*.15.2. Кедендік құн</w:t>
            </w:r>
          </w:p>
          <w:p>
            <w:pPr>
              <w:spacing w:after="20"/>
              <w:ind w:left="20"/>
              <w:jc w:val="both"/>
            </w:pPr>
            <w:r>
              <w:rPr>
                <w:rFonts w:ascii="Times New Roman"/>
                <w:b w:val="false"/>
                <w:i w:val="false"/>
                <w:color w:val="000000"/>
                <w:sz w:val="20"/>
              </w:rPr>
              <w:t>
(casdo: Customs Value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сәйкестендіргіші (currencyCodeListId атрибуты)" атрибутында сәйкестендіргіш көрсетілген анықтамалыққа (сыныптауышқа) сәйкес атрибут валютаның әріптік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13.3.18.  кедендік төлемді есептеу</w:t>
            </w:r>
          </w:p>
          <w:p>
            <w:pPr>
              <w:spacing w:after="20"/>
              <w:ind w:left="20"/>
              <w:jc w:val="both"/>
            </w:pPr>
            <w:r>
              <w:rPr>
                <w:rFonts w:ascii="Times New Roman"/>
                <w:b w:val="false"/>
                <w:i w:val="false"/>
                <w:color w:val="000000"/>
                <w:sz w:val="20"/>
              </w:rPr>
              <w:t>
(cacdo: Goods Item Payment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*.1. Салықтар, алымдар және өзге де төлем түрінің коды</w:t>
            </w:r>
          </w:p>
          <w:p>
            <w:pPr>
              <w:spacing w:after="20"/>
              <w:ind w:left="20"/>
              <w:jc w:val="both"/>
            </w:pPr>
            <w:r>
              <w:rPr>
                <w:rFonts w:ascii="Times New Roman"/>
                <w:b w:val="false"/>
                <w:i w:val="false"/>
                <w:color w:val="000000"/>
                <w:sz w:val="20"/>
              </w:rPr>
              <w:t>
(casdo: Customs Tax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*.2. Төлемді есепке жазу негізі</w:t>
            </w:r>
          </w:p>
          <w:p>
            <w:pPr>
              <w:spacing w:after="20"/>
              <w:ind w:left="20"/>
              <w:jc w:val="both"/>
            </w:pPr>
            <w:r>
              <w:rPr>
                <w:rFonts w:ascii="Times New Roman"/>
                <w:b w:val="false"/>
                <w:i w:val="false"/>
                <w:color w:val="000000"/>
                <w:sz w:val="20"/>
              </w:rPr>
              <w:t>
(casdo: Tax Base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*.3. Цифрлық валюта коды</w:t>
            </w:r>
          </w:p>
          <w:p>
            <w:pPr>
              <w:spacing w:after="20"/>
              <w:ind w:left="20"/>
              <w:jc w:val="both"/>
            </w:pPr>
            <w:r>
              <w:rPr>
                <w:rFonts w:ascii="Times New Roman"/>
                <w:b w:val="false"/>
                <w:i w:val="false"/>
                <w:color w:val="000000"/>
                <w:sz w:val="20"/>
              </w:rPr>
              <w:t>
(csdo: Unified Currency N3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валюта коды (csdo: Unified Currency N3 Code)" деректемесін толтырған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*.4. Өлшем бірлігі</w:t>
            </w:r>
          </w:p>
          <w:p>
            <w:pPr>
              <w:spacing w:after="20"/>
              <w:ind w:left="20"/>
              <w:jc w:val="both"/>
            </w:pPr>
            <w:r>
              <w:rPr>
                <w:rFonts w:ascii="Times New Roman"/>
                <w:b w:val="false"/>
                <w:i w:val="false"/>
                <w:color w:val="000000"/>
                <w:sz w:val="20"/>
              </w:rPr>
              <w:t>
(csdo: Unified Measurement Unit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(csdo: Unified Measurement Unit Code)" деректемесін толтырған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*.5. Төлемнің пайдаланылмайтын ставкасы</w:t>
            </w:r>
          </w:p>
          <w:p>
            <w:pPr>
              <w:spacing w:after="20"/>
              <w:ind w:left="20"/>
              <w:jc w:val="both"/>
            </w:pPr>
            <w:r>
              <w:rPr>
                <w:rFonts w:ascii="Times New Roman"/>
                <w:b w:val="false"/>
                <w:i w:val="false"/>
                <w:color w:val="000000"/>
                <w:sz w:val="20"/>
              </w:rPr>
              <w:t>
(cacdo: Effective Customs Rate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*.5.1. Кедендік төлем ставкасының түрі</w:t>
            </w:r>
          </w:p>
          <w:p>
            <w:pPr>
              <w:spacing w:after="20"/>
              <w:ind w:left="20"/>
              <w:jc w:val="both"/>
            </w:pPr>
            <w:r>
              <w:rPr>
                <w:rFonts w:ascii="Times New Roman"/>
                <w:b w:val="false"/>
                <w:i w:val="false"/>
                <w:color w:val="000000"/>
                <w:sz w:val="20"/>
              </w:rPr>
              <w:t>
(casdo: Duty Tax Fee Rate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 – пайызбен берілген ставка үшін (адвалорлық ставка (аралас ставканың адвалорлық құрамдас), қайта қаржыландыру ставкасы (негізгі ставка, есептік ставка), пайыздық ставка);</w:t>
            </w:r>
          </w:p>
          <w:p>
            <w:pPr>
              <w:spacing w:after="20"/>
              <w:ind w:left="20"/>
              <w:jc w:val="both"/>
            </w:pPr>
            <w:r>
              <w:rPr>
                <w:rFonts w:ascii="Times New Roman"/>
                <w:b w:val="false"/>
                <w:i w:val="false"/>
                <w:color w:val="000000"/>
                <w:sz w:val="20"/>
              </w:rPr>
              <w:t>
* – ерекшелікті ставка үшін (аралас ставканың ерекшелікті құрамдасы)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*.5.2. Кедендік төлем ставкасы</w:t>
            </w:r>
          </w:p>
          <w:p>
            <w:pPr>
              <w:spacing w:after="20"/>
              <w:ind w:left="20"/>
              <w:jc w:val="both"/>
            </w:pPr>
            <w:r>
              <w:rPr>
                <w:rFonts w:ascii="Times New Roman"/>
                <w:b w:val="false"/>
                <w:i w:val="false"/>
                <w:color w:val="000000"/>
                <w:sz w:val="20"/>
              </w:rPr>
              <w:t>
(casdo: Duty Tax Fee Rate 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*.5.3. Өлшем бірлігі</w:t>
            </w:r>
          </w:p>
          <w:p>
            <w:pPr>
              <w:spacing w:after="20"/>
              <w:ind w:left="20"/>
              <w:jc w:val="both"/>
            </w:pPr>
            <w:r>
              <w:rPr>
                <w:rFonts w:ascii="Times New Roman"/>
                <w:b w:val="false"/>
                <w:i w:val="false"/>
                <w:color w:val="000000"/>
                <w:sz w:val="20"/>
              </w:rPr>
              <w:t>
(csdo: Unified Measurement Unit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(csdo: Unified Measurement Unit Code)" деректемесін толтырған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*.5.4. Цифрлық валюта коды</w:t>
            </w:r>
          </w:p>
          <w:p>
            <w:pPr>
              <w:spacing w:after="20"/>
              <w:ind w:left="20"/>
              <w:jc w:val="both"/>
            </w:pPr>
            <w:r>
              <w:rPr>
                <w:rFonts w:ascii="Times New Roman"/>
                <w:b w:val="false"/>
                <w:i w:val="false"/>
                <w:color w:val="000000"/>
                <w:sz w:val="20"/>
              </w:rPr>
              <w:t>
(csdo: Unified Currency N3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валюта коды (csdo:UnifiedCurrencyN3Code)" деректемесін толтырған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*.5.5. Күндер саны</w:t>
            </w:r>
          </w:p>
          <w:p>
            <w:pPr>
              <w:spacing w:after="20"/>
              <w:ind w:left="20"/>
              <w:jc w:val="both"/>
            </w:pPr>
            <w:r>
              <w:rPr>
                <w:rFonts w:ascii="Times New Roman"/>
                <w:b w:val="false"/>
                <w:i w:val="false"/>
                <w:color w:val="000000"/>
                <w:sz w:val="20"/>
              </w:rPr>
              <w:t>
(csdo: Day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*.5.6. Кезеңдер саны</w:t>
            </w:r>
          </w:p>
          <w:p>
            <w:pPr>
              <w:spacing w:after="20"/>
              <w:ind w:left="20"/>
              <w:jc w:val="both"/>
            </w:pPr>
            <w:r>
              <w:rPr>
                <w:rFonts w:ascii="Times New Roman"/>
                <w:b w:val="false"/>
                <w:i w:val="false"/>
                <w:color w:val="000000"/>
                <w:sz w:val="20"/>
              </w:rPr>
              <w:t>
(casdo: Stage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*.5.7. Айлар саны</w:t>
            </w:r>
          </w:p>
          <w:p>
            <w:pPr>
              <w:spacing w:after="20"/>
              <w:ind w:left="20"/>
              <w:jc w:val="both"/>
            </w:pPr>
            <w:r>
              <w:rPr>
                <w:rFonts w:ascii="Times New Roman"/>
                <w:b w:val="false"/>
                <w:i w:val="false"/>
                <w:color w:val="000000"/>
                <w:sz w:val="20"/>
              </w:rPr>
              <w:t>
(csdo:Month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*.5.8. Салмақтық коэффициенті</w:t>
            </w:r>
          </w:p>
          <w:p>
            <w:pPr>
              <w:spacing w:after="20"/>
              <w:ind w:left="20"/>
              <w:jc w:val="both"/>
            </w:pPr>
            <w:r>
              <w:rPr>
                <w:rFonts w:ascii="Times New Roman"/>
                <w:b w:val="false"/>
                <w:i w:val="false"/>
                <w:color w:val="000000"/>
                <w:sz w:val="20"/>
              </w:rPr>
              <w:t>
(casdo: Weight Ratio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*.6. Ставканы қолдану күні</w:t>
            </w:r>
          </w:p>
          <w:p>
            <w:pPr>
              <w:spacing w:after="20"/>
              <w:ind w:left="20"/>
              <w:jc w:val="both"/>
            </w:pPr>
            <w:r>
              <w:rPr>
                <w:rFonts w:ascii="Times New Roman"/>
                <w:b w:val="false"/>
                <w:i w:val="false"/>
                <w:color w:val="000000"/>
                <w:sz w:val="20"/>
              </w:rPr>
              <w:t>
(casdo: Duty Tax Fee Rate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*.7. Төлеу ерекшелігінің коды</w:t>
            </w:r>
          </w:p>
          <w:p>
            <w:pPr>
              <w:spacing w:after="20"/>
              <w:ind w:left="20"/>
              <w:jc w:val="both"/>
            </w:pPr>
            <w:r>
              <w:rPr>
                <w:rFonts w:ascii="Times New Roman"/>
                <w:b w:val="false"/>
                <w:i w:val="false"/>
                <w:color w:val="000000"/>
                <w:sz w:val="20"/>
              </w:rPr>
              <w:t>
(casdo: Customs Tax Payment Feature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*.8. Сома</w:t>
            </w:r>
          </w:p>
          <w:p>
            <w:pPr>
              <w:spacing w:after="20"/>
              <w:ind w:left="20"/>
              <w:jc w:val="both"/>
            </w:pPr>
            <w:r>
              <w:rPr>
                <w:rFonts w:ascii="Times New Roman"/>
                <w:b w:val="false"/>
                <w:i w:val="false"/>
                <w:color w:val="000000"/>
                <w:sz w:val="20"/>
              </w:rPr>
              <w:t>
(casdo: CAPayment 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сәйкестендіргіші (currencyCodeListId атрибуты)" атрибутында сәйкестендіргіш көрсетілген анықтамалыққа (сыныптауышқа) сәйкес атрибут цифрлық валюта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*.9. ЕАЭО СЭҚ ТН бойынша тауар коды</w:t>
            </w:r>
          </w:p>
          <w:p>
            <w:pPr>
              <w:spacing w:after="20"/>
              <w:ind w:left="20"/>
              <w:jc w:val="both"/>
            </w:pPr>
            <w:r>
              <w:rPr>
                <w:rFonts w:ascii="Times New Roman"/>
                <w:b w:val="false"/>
                <w:i w:val="false"/>
                <w:color w:val="000000"/>
                <w:sz w:val="20"/>
              </w:rPr>
              <w:t>
(csdo: Commodity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*.10. Жазбаның сілтеме сәйкестендіргіші</w:t>
            </w:r>
          </w:p>
          <w:p>
            <w:pPr>
              <w:spacing w:after="20"/>
              <w:ind w:left="20"/>
              <w:jc w:val="both"/>
            </w:pPr>
            <w:r>
              <w:rPr>
                <w:rFonts w:ascii="Times New Roman"/>
                <w:b w:val="false"/>
                <w:i w:val="false"/>
                <w:color w:val="000000"/>
                <w:sz w:val="20"/>
              </w:rPr>
              <w:t>
(casdo: Reference Line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құжаттағы (мәліметтердегі) жазбаның сілтеме сәйкестендіргіші</w:t>
            </w:r>
          </w:p>
          <w:p>
            <w:pPr>
              <w:spacing w:after="20"/>
              <w:ind w:left="20"/>
              <w:jc w:val="both"/>
            </w:pPr>
            <w:r>
              <w:rPr>
                <w:rFonts w:ascii="Times New Roman"/>
                <w:b w:val="false"/>
                <w:i w:val="false"/>
                <w:color w:val="000000"/>
                <w:sz w:val="20"/>
              </w:rPr>
              <w:t>
(casdo: Ref Reference Line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сілтеме нөмірі</w:t>
            </w:r>
          </w:p>
          <w:p>
            <w:pPr>
              <w:spacing w:after="20"/>
              <w:ind w:left="20"/>
              <w:jc w:val="both"/>
            </w:pPr>
            <w:r>
              <w:rPr>
                <w:rFonts w:ascii="Times New Roman"/>
                <w:b w:val="false"/>
                <w:i w:val="false"/>
                <w:color w:val="000000"/>
                <w:sz w:val="20"/>
              </w:rPr>
              <w:t>
(casdo: Reference Consignment Item Ordinal)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13.4. Төлемді төлеу (өндіріп алу) және (немесе) өндіріп алу жөніндегі шараларды қолданбау туралы мәліметтер</w:t>
            </w:r>
          </w:p>
          <w:p>
            <w:pPr>
              <w:spacing w:after="20"/>
              <w:ind w:left="20"/>
              <w:jc w:val="both"/>
            </w:pPr>
            <w:r>
              <w:rPr>
                <w:rFonts w:ascii="Times New Roman"/>
                <w:b w:val="false"/>
                <w:i w:val="false"/>
                <w:color w:val="000000"/>
                <w:sz w:val="20"/>
              </w:rPr>
              <w:t>
(cacdo: CPCFact Payment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13.4.1. Салықтар, алымдар және өзге де төлем түрінің коды</w:t>
            </w:r>
          </w:p>
          <w:p>
            <w:pPr>
              <w:spacing w:after="20"/>
              <w:ind w:left="20"/>
              <w:jc w:val="both"/>
            </w:pPr>
            <w:r>
              <w:rPr>
                <w:rFonts w:ascii="Times New Roman"/>
                <w:b w:val="false"/>
                <w:i w:val="false"/>
                <w:color w:val="000000"/>
                <w:sz w:val="20"/>
              </w:rPr>
              <w:t>
(casdo: Customs Tax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13.4.2. Сома</w:t>
            </w:r>
          </w:p>
          <w:p>
            <w:pPr>
              <w:spacing w:after="20"/>
              <w:ind w:left="20"/>
              <w:jc w:val="both"/>
            </w:pPr>
            <w:r>
              <w:rPr>
                <w:rFonts w:ascii="Times New Roman"/>
                <w:b w:val="false"/>
                <w:i w:val="false"/>
                <w:color w:val="000000"/>
                <w:sz w:val="20"/>
              </w:rPr>
              <w:t>
(casdo: CAPayment 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сәйкестендіргіші (currencyCodeListId атрибуты)" атрибутында сәйкестендіргіш көрсетілген анықтамалыққа (сыныптауышқа) сәйкес атрибут цифрлық валюта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13.4.3. Валюта бағамы</w:t>
            </w:r>
          </w:p>
          <w:p>
            <w:pPr>
              <w:spacing w:after="20"/>
              <w:ind w:left="20"/>
              <w:jc w:val="both"/>
            </w:pPr>
            <w:r>
              <w:rPr>
                <w:rFonts w:ascii="Times New Roman"/>
                <w:b w:val="false"/>
                <w:i w:val="false"/>
                <w:color w:val="000000"/>
                <w:sz w:val="20"/>
              </w:rPr>
              <w:t>
(casdo: Exchange 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в) ауқымы</w:t>
            </w:r>
          </w:p>
          <w:p>
            <w:pPr>
              <w:spacing w:after="20"/>
              <w:ind w:left="20"/>
              <w:jc w:val="both"/>
            </w:pPr>
            <w:r>
              <w:rPr>
                <w:rFonts w:ascii="Times New Roman"/>
                <w:b w:val="false"/>
                <w:i w:val="false"/>
                <w:color w:val="000000"/>
                <w:sz w:val="20"/>
              </w:rPr>
              <w:t>
(scaleNumber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13.4.4. Төлеу тәсілінің коды</w:t>
            </w:r>
          </w:p>
          <w:p>
            <w:pPr>
              <w:spacing w:after="20"/>
              <w:ind w:left="20"/>
              <w:jc w:val="both"/>
            </w:pPr>
            <w:r>
              <w:rPr>
                <w:rFonts w:ascii="Times New Roman"/>
                <w:b w:val="false"/>
                <w:i w:val="false"/>
                <w:color w:val="000000"/>
                <w:sz w:val="20"/>
              </w:rPr>
              <w:t>
(casdo: Customs Tax Payment Method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13.4.5. Кедендік және өзге де төлемдерді өндіріп алу жөніндегі шаралар қолданылмайтын жағдайдың коды</w:t>
            </w:r>
          </w:p>
          <w:p>
            <w:pPr>
              <w:spacing w:after="20"/>
              <w:ind w:left="20"/>
              <w:jc w:val="both"/>
            </w:pPr>
            <w:r>
              <w:rPr>
                <w:rFonts w:ascii="Times New Roman"/>
                <w:b w:val="false"/>
                <w:i w:val="false"/>
                <w:color w:val="000000"/>
                <w:sz w:val="20"/>
              </w:rPr>
              <w:t>
(casdo: Customs Tax Payment No Apply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13.4.6. Төлеуді растайтын құжат</w:t>
            </w:r>
          </w:p>
          <w:p>
            <w:pPr>
              <w:spacing w:after="20"/>
              <w:ind w:left="20"/>
              <w:jc w:val="both"/>
            </w:pPr>
            <w:r>
              <w:rPr>
                <w:rFonts w:ascii="Times New Roman"/>
                <w:b w:val="false"/>
                <w:i w:val="false"/>
                <w:color w:val="000000"/>
                <w:sz w:val="20"/>
              </w:rPr>
              <w:t>
(cacdo: Payment Doc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 Doc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 Doc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нөмірі</w:t>
            </w:r>
          </w:p>
          <w:p>
            <w:pPr>
              <w:spacing w:after="20"/>
              <w:ind w:left="20"/>
              <w:jc w:val="both"/>
            </w:pPr>
            <w:r>
              <w:rPr>
                <w:rFonts w:ascii="Times New Roman"/>
                <w:b w:val="false"/>
                <w:i w:val="false"/>
                <w:color w:val="000000"/>
                <w:sz w:val="20"/>
              </w:rPr>
              <w:t>
(csdo: Doc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w:t>
            </w:r>
          </w:p>
          <w:p>
            <w:pPr>
              <w:spacing w:after="20"/>
              <w:ind w:left="20"/>
              <w:jc w:val="both"/>
            </w:pPr>
            <w:r>
              <w:rPr>
                <w:rFonts w:ascii="Times New Roman"/>
                <w:b w:val="false"/>
                <w:i w:val="false"/>
                <w:color w:val="000000"/>
                <w:sz w:val="20"/>
              </w:rPr>
              <w:t>
(csdo: Doc Creation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оның мәні мынадай шаблонға сәйкес келтірілуге тиіс: YYYY-MM-DD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*.5. Салық төлеушіні сәйкестендіргіш</w:t>
            </w:r>
          </w:p>
          <w:p>
            <w:pPr>
              <w:spacing w:after="20"/>
              <w:ind w:left="20"/>
              <w:jc w:val="both"/>
            </w:pPr>
            <w:r>
              <w:rPr>
                <w:rFonts w:ascii="Times New Roman"/>
                <w:b w:val="false"/>
                <w:i w:val="false"/>
                <w:color w:val="000000"/>
                <w:sz w:val="20"/>
              </w:rPr>
              <w:t>
(csdo: Taxpayer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 мен Қазақстан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толтырылған кезде салық төлеушіні есепке алу нөмірін (УНН) қамтуға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бизнес сәйкестендіру нөмірін (БСН) қамтуға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тұлғаны сәйкестендіргіш</w:t>
            </w:r>
          </w:p>
          <w:p>
            <w:pPr>
              <w:spacing w:after="20"/>
              <w:ind w:left="20"/>
              <w:jc w:val="both"/>
            </w:pPr>
            <w:r>
              <w:rPr>
                <w:rFonts w:ascii="Times New Roman"/>
                <w:b w:val="false"/>
                <w:i w:val="false"/>
                <w:color w:val="000000"/>
                <w:sz w:val="20"/>
              </w:rPr>
              <w:t>
(casdo: Person Id)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 мен Қазақстан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жеке сәйкестендіру нөмірін (ЖСН) қамтуға тиіс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13.4.7. Төлем күні</w:t>
            </w:r>
          </w:p>
          <w:p>
            <w:pPr>
              <w:spacing w:after="20"/>
              <w:ind w:left="20"/>
              <w:jc w:val="both"/>
            </w:pPr>
            <w:r>
              <w:rPr>
                <w:rFonts w:ascii="Times New Roman"/>
                <w:b w:val="false"/>
                <w:i w:val="false"/>
                <w:color w:val="000000"/>
                <w:sz w:val="20"/>
              </w:rPr>
              <w:t>
(casdo: Payment Date)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оның мәні мынадай шаблонға сәйкес келтірілуге тиіс: YYYY-MM-DD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13.5. Төлеуге (өндіріп алуға) жататын жалпы сома</w:t>
            </w:r>
          </w:p>
          <w:p>
            <w:pPr>
              <w:spacing w:after="20"/>
              <w:ind w:left="20"/>
              <w:jc w:val="both"/>
            </w:pPr>
            <w:r>
              <w:rPr>
                <w:rFonts w:ascii="Times New Roman"/>
                <w:b w:val="false"/>
                <w:i w:val="false"/>
                <w:color w:val="000000"/>
                <w:sz w:val="20"/>
              </w:rPr>
              <w:t>
(cacdo: CPCPayment Amount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13.5.1. Салықтар, алымдар және өзге де төлем түрінің коды</w:t>
            </w:r>
          </w:p>
          <w:p>
            <w:pPr>
              <w:spacing w:after="20"/>
              <w:ind w:left="20"/>
              <w:jc w:val="both"/>
            </w:pPr>
            <w:r>
              <w:rPr>
                <w:rFonts w:ascii="Times New Roman"/>
                <w:b w:val="false"/>
                <w:i w:val="false"/>
                <w:color w:val="000000"/>
                <w:sz w:val="20"/>
              </w:rPr>
              <w:t>
(casdo: Customs Tax Mode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13.5.2. Төлемді есепке жазу негізі</w:t>
            </w:r>
          </w:p>
          <w:p>
            <w:pPr>
              <w:spacing w:after="20"/>
              <w:ind w:left="20"/>
              <w:jc w:val="both"/>
            </w:pPr>
            <w:r>
              <w:rPr>
                <w:rFonts w:ascii="Times New Roman"/>
                <w:b w:val="false"/>
                <w:i w:val="false"/>
                <w:color w:val="000000"/>
                <w:sz w:val="20"/>
              </w:rPr>
              <w:t>
(casdo: Tax Base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13.5.3. Цифрлық валюта коды</w:t>
            </w:r>
          </w:p>
          <w:p>
            <w:pPr>
              <w:spacing w:after="20"/>
              <w:ind w:left="20"/>
              <w:jc w:val="both"/>
            </w:pPr>
            <w:r>
              <w:rPr>
                <w:rFonts w:ascii="Times New Roman"/>
                <w:b w:val="false"/>
                <w:i w:val="false"/>
                <w:color w:val="000000"/>
                <w:sz w:val="20"/>
              </w:rPr>
              <w:t>
(csdo: Unified Currency N3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есепке жазу негізі (casdo: Tax Base Measure)" деректемесі толтырылған жағдайда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валюта коды (csdo: Unified Currency N3 Code)" деректемесі толтырылған жағдайда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13.5.4. Кедендік төлем ставкасының түрі</w:t>
            </w:r>
          </w:p>
          <w:p>
            <w:pPr>
              <w:spacing w:after="20"/>
              <w:ind w:left="20"/>
              <w:jc w:val="both"/>
            </w:pPr>
            <w:r>
              <w:rPr>
                <w:rFonts w:ascii="Times New Roman"/>
                <w:b w:val="false"/>
                <w:i w:val="false"/>
                <w:color w:val="000000"/>
                <w:sz w:val="20"/>
              </w:rPr>
              <w:t>
(casdo: Duty Tax Fee Rate Kind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есепке жазу негізі (casdo: Tax Base Measure)" деректемесі толтырылған жағдайда деректеме "%" мәнін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13.5.5. Кедендік төлем ставкасы</w:t>
            </w:r>
          </w:p>
          <w:p>
            <w:pPr>
              <w:spacing w:after="20"/>
              <w:ind w:left="20"/>
              <w:jc w:val="both"/>
            </w:pPr>
            <w:r>
              <w:rPr>
                <w:rFonts w:ascii="Times New Roman"/>
                <w:b w:val="false"/>
                <w:i w:val="false"/>
                <w:color w:val="000000"/>
                <w:sz w:val="20"/>
              </w:rPr>
              <w:t>
(casdo: Duty Tax Fee Rate 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есепке жазу негізі (casdo: Tax Base Measure)" деректемесі толтырылған жағдайда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13.5.6. Күндер саны</w:t>
            </w:r>
          </w:p>
          <w:p>
            <w:pPr>
              <w:spacing w:after="20"/>
              <w:ind w:left="20"/>
              <w:jc w:val="both"/>
            </w:pPr>
            <w:r>
              <w:rPr>
                <w:rFonts w:ascii="Times New Roman"/>
                <w:b w:val="false"/>
                <w:i w:val="false"/>
                <w:color w:val="000000"/>
                <w:sz w:val="20"/>
              </w:rPr>
              <w:t>
(csdo: Day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есепке жазу негізі (casdo: Tax Base Measure)" деректемесі толтырылған жағдайда деректеме толтырылуға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13.5.7. Сома</w:t>
            </w:r>
          </w:p>
          <w:p>
            <w:pPr>
              <w:spacing w:after="20"/>
              <w:ind w:left="20"/>
              <w:jc w:val="both"/>
            </w:pPr>
            <w:r>
              <w:rPr>
                <w:rFonts w:ascii="Times New Roman"/>
                <w:b w:val="false"/>
                <w:i w:val="false"/>
                <w:color w:val="000000"/>
                <w:sz w:val="20"/>
              </w:rPr>
              <w:t>
(casdo: CAPayment NAmount)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сәйкестендіргіші (currencyCodeListId атрибуты)" атрибутында сәйкестендіргіш көрсетілген анықтамалыққа (сыныптауышқа) сәйкес атрибут цифрлық валюта кодын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Одақтың НАА тізілімі бойынша анықтамалықтың (сыныптауыштың) сәйкестендіргішін қамтуға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14. Кеден органы лауазымды адамының қолы</w:t>
            </w:r>
          </w:p>
          <w:p>
            <w:pPr>
              <w:spacing w:after="20"/>
              <w:ind w:left="20"/>
              <w:jc w:val="both"/>
            </w:pPr>
            <w:r>
              <w:rPr>
                <w:rFonts w:ascii="Times New Roman"/>
                <w:b w:val="false"/>
                <w:i w:val="false"/>
                <w:color w:val="000000"/>
                <w:sz w:val="20"/>
              </w:rPr>
              <w:t>
(cacdo: Customs Person Sign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14.1. Кеден органының лауазымды адамы</w:t>
            </w:r>
          </w:p>
          <w:p>
            <w:pPr>
              <w:spacing w:after="20"/>
              <w:ind w:left="20"/>
              <w:jc w:val="both"/>
            </w:pPr>
            <w:r>
              <w:rPr>
                <w:rFonts w:ascii="Times New Roman"/>
                <w:b w:val="false"/>
                <w:i w:val="false"/>
                <w:color w:val="000000"/>
                <w:sz w:val="20"/>
              </w:rPr>
              <w:t>
(cacdo: Customs Person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14.1.1. ТАӘ</w:t>
            </w:r>
          </w:p>
          <w:p>
            <w:pPr>
              <w:spacing w:after="20"/>
              <w:ind w:left="20"/>
              <w:jc w:val="both"/>
            </w:pPr>
            <w:r>
              <w:rPr>
                <w:rFonts w:ascii="Times New Roman"/>
                <w:b w:val="false"/>
                <w:i w:val="false"/>
                <w:color w:val="000000"/>
                <w:sz w:val="20"/>
              </w:rPr>
              <w:t>
(ccdo: Full Name 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 First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атын немесе атының бірінші әрпін (инициалын)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 Middle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толтырылған кезде әкесінің атын (екінші немесе ортаңғы атын) немесе әкесінің атының (екінші немесе ортаңғы атының) бірінші әрпін (инициалын) қамтуға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 Last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14.1.2. Лауазымның атауы</w:t>
            </w:r>
          </w:p>
          <w:p>
            <w:pPr>
              <w:spacing w:after="20"/>
              <w:ind w:left="20"/>
              <w:jc w:val="both"/>
            </w:pPr>
            <w:r>
              <w:rPr>
                <w:rFonts w:ascii="Times New Roman"/>
                <w:b w:val="false"/>
                <w:i w:val="false"/>
                <w:color w:val="000000"/>
                <w:sz w:val="20"/>
              </w:rPr>
              <w:t>
(csdo: Position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14.1.3. Кеден органы лауазымды адамының ЛНП нөмірі</w:t>
            </w:r>
          </w:p>
          <w:p>
            <w:pPr>
              <w:spacing w:after="20"/>
              <w:ind w:left="20"/>
              <w:jc w:val="both"/>
            </w:pPr>
            <w:r>
              <w:rPr>
                <w:rFonts w:ascii="Times New Roman"/>
                <w:b w:val="false"/>
                <w:i w:val="false"/>
                <w:color w:val="000000"/>
                <w:sz w:val="20"/>
              </w:rPr>
              <w:t>
(casdo: LNPId)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14.1.4. Кеден органының коды</w:t>
            </w:r>
          </w:p>
          <w:p>
            <w:pPr>
              <w:spacing w:after="20"/>
              <w:ind w:left="20"/>
              <w:jc w:val="both"/>
            </w:pPr>
            <w:r>
              <w:rPr>
                <w:rFonts w:ascii="Times New Roman"/>
                <w:b w:val="false"/>
                <w:i w:val="false"/>
                <w:color w:val="000000"/>
                <w:sz w:val="20"/>
              </w:rPr>
              <w:t>
(csdo: Customs Office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14.2. Қол қойылған күні мен уақыты</w:t>
            </w:r>
          </w:p>
          <w:p>
            <w:pPr>
              <w:spacing w:after="20"/>
              <w:ind w:left="20"/>
              <w:jc w:val="both"/>
            </w:pPr>
            <w:r>
              <w:rPr>
                <w:rFonts w:ascii="Times New Roman"/>
                <w:b w:val="false"/>
                <w:i w:val="false"/>
                <w:color w:val="000000"/>
                <w:sz w:val="20"/>
              </w:rPr>
              <w:t>
(casdo: Signing Date 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Дүниежүзілік уақытпен айырмашылық көрсетіліп жергілікті уақыт мәні түрінде электрондық құжаттың (мәліметтердің) қалыптасқан күнін қамтуға тиіс, ол мынадай шаблонға сәйкес жүргізіледі: YYYY-MM-DDThh:mm:ss.ccc±hh:mm, мұндағы ccc – миллисекунд мәнін білдіретін символдар (болмауы мүмкін)</w:t>
            </w:r>
          </w:p>
        </w:tc>
      </w:tr>
    </w:tbl>
    <w:p>
      <w:pPr>
        <w:spacing w:after="0"/>
        <w:ind w:left="0"/>
        <w:jc w:val="both"/>
      </w:pPr>
      <w:r>
        <w:rPr>
          <w:rFonts w:ascii="Times New Roman"/>
          <w:b w:val="false"/>
          <w:i w:val="false"/>
          <w:color w:val="000000"/>
          <w:sz w:val="28"/>
        </w:rPr>
        <w:t>
      ___________________________</w:t>
      </w:r>
    </w:p>
    <w:bookmarkStart w:name="z57" w:id="55"/>
    <w:p>
      <w:pPr>
        <w:spacing w:after="0"/>
        <w:ind w:left="0"/>
        <w:jc w:val="both"/>
      </w:pPr>
      <w:r>
        <w:rPr>
          <w:rFonts w:ascii="Times New Roman"/>
          <w:b w:val="false"/>
          <w:i w:val="false"/>
          <w:color w:val="000000"/>
          <w:sz w:val="28"/>
        </w:rPr>
        <w:t>
      * Күрделі деректемеге кіретін салынған деректемелер үшін осы күрделі деректемені толтырған жағдайда қолданылады.</w:t>
      </w:r>
    </w:p>
    <w:bookmarkEnd w:id="55"/>
    <w:bookmarkStart w:name="z58" w:id="56"/>
    <w:p>
      <w:pPr>
        <w:spacing w:after="0"/>
        <w:ind w:left="0"/>
        <w:jc w:val="both"/>
      </w:pPr>
      <w:r>
        <w:rPr>
          <w:rFonts w:ascii="Times New Roman"/>
          <w:b w:val="false"/>
          <w:i w:val="false"/>
          <w:color w:val="000000"/>
          <w:sz w:val="28"/>
        </w:rPr>
        <w:t>
      ** Сәйкестендіргіштің мәні мына шаблонға сәйкес көрсетіледі: 1ZZZ – анықтамалық үшін, 2ZZZ – сыныптауыш үшін, онда ZZZ – Еуразиялық экономикалық комиссия Алқасының 2015 жылғы 17 қарашадағы № 155 шешіміне сәйкес қалыптастырылған Одақтың НАА тізілімі бойынша анықтамалықтың (сыныптауыштың) коды.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