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c47f" w14:textId="ddcc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13 ақпандағы № 13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1. Еуразиялық экономикалық комиссия Алқасының 2015 жылғы 12 мамырдағы № 42 өкімімен бекітілген Статистика жөніндегі консультативтік комитеттің 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 Консультативтік комитеттің 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Павлович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Беларусь Республикасы Экономика министрлігінің Макроэкономикалық талдау және болжау бас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Беларусь Республикасы Ұлттық статистика комитетінің Халықаралық ынтымақтастық және статистикалық ақпаратты тарату басқармасының халықаралық ынтымақтастық бөлімінің бастығы – Басқарма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Қазақстан Республикасынан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Қалиева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Анар Нұрдыбайқызы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      Қазақстан Республикасы  Қаржы министрлігінің Мемлекеттік қаржылардың есептілігі мен статистикасы   департаментінің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Керімханова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Гүлнар Мамырбайқызы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      Қазақстан Республикасы  Ұлттық экономика министрлігінің Статистика жөніндегі комитеті төрағасының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Қырғыз Республикасынан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Оросбаев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Азамат Токтогонович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      Қырғыз Республикасы Ұлттық статистика комитеті төрағасының бірінші орынбасары;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б) Консультативтік комитет құрамынан А.И.Боричевский, Д.В.Мелешкин, Ж.Ә.Жарқынбаев, Р.Р.Сегізбаев және Д.Б. Байжуманов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