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2e00" w14:textId="db22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АИТВ инфекциясын жұқтырған пациенттерді емдеуге арналған вирусқа қарсы препаратты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26 қыркүйектегі № 126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Құрамында белсенді заттар ретінде лопинавир және ритонавир (АИТВ -1 және АИТВ-2 тежегіштері) бар таблеткалар, сондай-ақ АИТВ инфекциясын жұқтырған пациенттерді емдеу үшін қолданылатын көмекші заттар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3004 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