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e2522" w14:textId="cae25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Оларды қолдану нәтижесінде "Балық және балық өнімдерінің қауіпсіздігі туралы" Еуразиялық экономикалық одақтың техникалық регламенті (ЕАЭО ТР 040/2016) талаптарының сақталуы ерікті негізде қамтамасыз етілетін стандарттар тізбесі және зерттеу (сынау) және өлшеу қағидалары мен әдістерін, соның ішінде "Балық және балық өнімдерінің қауіпсіздігі туралы" Еуразиялық экономикалық одақтың техникалық регламентінің (ЕАЭО ТР 040/2016)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стандарттар тізбесі туралы</w:t>
      </w:r>
    </w:p>
    <w:p>
      <w:pPr>
        <w:spacing w:after="0"/>
        <w:ind w:left="0"/>
        <w:jc w:val="both"/>
      </w:pPr>
      <w:r>
        <w:rPr>
          <w:rFonts w:ascii="Times New Roman"/>
          <w:b w:val="false"/>
          <w:i w:val="false"/>
          <w:color w:val="000000"/>
          <w:sz w:val="28"/>
        </w:rPr>
        <w:t>Еуразиялық экономикалық комиссия Алқасының 2017 жылғы 29 тамыздағы № 106 шешімі</w:t>
      </w:r>
    </w:p>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Еуразиялық экономикалық одақ шеңберіндегі техникалық реттеу туралы хаттаманың (2014 жылғы 29 мамырдағы Еуразиялық экономикалық одақ туралы шарттың № 9 қосымшасы) </w:t>
      </w:r>
      <w:r>
        <w:rPr>
          <w:rFonts w:ascii="Times New Roman"/>
          <w:b w:val="false"/>
          <w:i w:val="false"/>
          <w:color w:val="000000"/>
          <w:sz w:val="28"/>
        </w:rPr>
        <w:t>4-тармағына</w:t>
      </w:r>
      <w:r>
        <w:rPr>
          <w:rFonts w:ascii="Times New Roman"/>
          <w:b/>
          <w:i w:val="false"/>
          <w:color w:val="000000"/>
          <w:sz w:val="28"/>
        </w:rPr>
        <w:t xml:space="preserve"> және </w:t>
      </w:r>
      <w:r>
        <w:rPr>
          <w:rFonts w:ascii="Times New Roman"/>
          <w:b w:val="false"/>
          <w:i w:val="false"/>
          <w:color w:val="000000"/>
          <w:sz w:val="28"/>
        </w:rPr>
        <w:t xml:space="preserve">Жоғары Еуразиялық экономикалық кеңестің </w:t>
      </w:r>
      <w:r>
        <w:rPr>
          <w:rFonts w:ascii="Times New Roman"/>
          <w:b/>
          <w:i w:val="false"/>
          <w:color w:val="000000"/>
          <w:sz w:val="28"/>
        </w:rPr>
        <w:t xml:space="preserve">2014 жылғы 23 желтоқсандағы № 98 шешімімен бекітілген Еуразиялық экономикалық одақтың Жұмыс регламентіне № 2 қосымшаның 5-тармағына сәйкес Еуразиялық экономикалық комиссия Алқасы </w:t>
      </w:r>
      <w:r>
        <w:rPr>
          <w:rFonts w:ascii="Times New Roman"/>
          <w:b w:val="false"/>
          <w:i w:val="false"/>
          <w:color w:val="000000"/>
          <w:sz w:val="28"/>
        </w:rPr>
        <w:t>шешті:</w:t>
      </w:r>
    </w:p>
    <w:bookmarkStart w:name="z2" w:id="0"/>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Қоса беріліп отырған: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Оларды қолдану нәтижесінде "Балық және балық өнімдерінің қауіпсіздігі туралы" Еуразиялық экономикалық одақтың техникалық регламенті (ЕАЭО ТР 040/2016) талаптарының сақталуы ерікті негізде қамтамасыз етілетін стандарттар </w:t>
      </w:r>
      <w:r>
        <w:rPr>
          <w:rFonts w:ascii="Times New Roman"/>
          <w:b w:val="false"/>
          <w:i w:val="false"/>
          <w:color w:val="000000"/>
          <w:sz w:val="28"/>
        </w:rPr>
        <w:t>тізбесі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Зерттеу (сынау) және өлшеу қағидалары мен әдістерін, соның ішінде "Балық және балық өнімдерінің қауіпсіздігі туралы" Еуразиялық экономикалық одақтың техникалық регламентінің (ЕАЭО ТР 040/2016)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стандарттар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Start w:name="z5" w:id="1"/>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Осы Шешім ресми жарияланған күнінен бастап күнтізбелік 30 күн өткен соң күшіне енеді.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2017 жылғы 29 тамыздағы</w:t>
            </w:r>
            <w:r>
              <w:br/>
            </w:r>
            <w:r>
              <w:rPr>
                <w:rFonts w:ascii="Times New Roman"/>
                <w:b w:val="false"/>
                <w:i w:val="false"/>
                <w:color w:val="000000"/>
                <w:sz w:val="20"/>
              </w:rPr>
              <w:t>№ 106 шешімімен</w:t>
            </w:r>
            <w:r>
              <w:br/>
            </w:r>
            <w:r>
              <w:rPr>
                <w:rFonts w:ascii="Times New Roman"/>
                <w:b w:val="false"/>
                <w:i w:val="false"/>
                <w:color w:val="000000"/>
                <w:sz w:val="20"/>
              </w:rPr>
              <w:t>БЕКІТІЛГЕН</w:t>
            </w:r>
          </w:p>
        </w:tc>
      </w:tr>
    </w:tbl>
    <w:bookmarkStart w:name="z7" w:id="2"/>
    <w:p>
      <w:pPr>
        <w:spacing w:after="0"/>
        <w:ind w:left="0"/>
        <w:jc w:val="left"/>
      </w:pPr>
      <w:r>
        <w:rPr>
          <w:rFonts w:ascii="Times New Roman"/>
          <w:b/>
          <w:i w:val="false"/>
          <w:color w:val="000000"/>
        </w:rPr>
        <w:t xml:space="preserve"> Оларды қолдану нәтижесінде "Балық және балық өнімдерінің қауіпсіздігі туралы"</w:t>
      </w:r>
      <w:r>
        <w:br/>
      </w:r>
      <w:r>
        <w:rPr>
          <w:rFonts w:ascii="Times New Roman"/>
          <w:b/>
          <w:i w:val="false"/>
          <w:color w:val="000000"/>
        </w:rPr>
        <w:t>Еуразиялық экономикалық одақтың техникалық регламенті (ЕАЭО ТР 040/2016)</w:t>
      </w:r>
      <w:r>
        <w:br/>
      </w:r>
      <w:r>
        <w:rPr>
          <w:rFonts w:ascii="Times New Roman"/>
          <w:b/>
          <w:i w:val="false"/>
          <w:color w:val="000000"/>
        </w:rPr>
        <w:t>талаптарының сақталуы ерікті негізде қамтамасыз етілетін стандарттар</w:t>
      </w:r>
      <w:r>
        <w:br/>
      </w:r>
      <w:r>
        <w:rPr>
          <w:rFonts w:ascii="Times New Roman"/>
          <w:b/>
          <w:i w:val="false"/>
          <w:color w:val="000000"/>
        </w:rPr>
        <w:t>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Еуразиялық экономикалық одақтың техникалық регламентінің элементі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55516-2013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тоңазыту технологиялары.</w:t>
            </w:r>
          </w:p>
          <w:p>
            <w:pPr>
              <w:spacing w:after="20"/>
              <w:ind w:left="20"/>
              <w:jc w:val="both"/>
            </w:pPr>
            <w:r>
              <w:rPr>
                <w:rFonts w:ascii="Times New Roman"/>
                <w:b w:val="false"/>
                <w:i w:val="false"/>
                <w:color w:val="000000"/>
                <w:sz w:val="20"/>
              </w:rPr>
              <w:t>
Терминдер мен анықтамалар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4.31-82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сапасының көрсеткіштер жүйесі. Балықтан және теңіз өнімдерінен жасалған консервілер мен пресервілер. Көрсеткіштер номенклатурасы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8.579-2002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бiрлiгiн қамтамасыз етудiң мемлекеттiк жүйесi. Өндіру, өлшеп орау, сату және импорттау кезіндегі кез келген орам түріндегі өлшеп оралған тауарлардың санына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10.16-70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арналған акуланың кептірілген жүзбеқанаттары.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280-2009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Ысталған балықтан жасалған консервілер. Майға салынған шпроттар.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812-2013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ысталған майшабақтар.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813-2002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ысталған Тынық мұхиты майшабақтары мен сардинасы.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814-96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Салқындатылған балық.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815-2004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майшабақ.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1084-2016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Татымды тұздалған және маринадталған Тынық мұхитының майшабағы және сардиналары.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01.01.2018 ж. бастап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1168-86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балық.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Федерациясының аумағында мемлекеттік қорғаныстық тапсырыс бойынша жеткізілетін өнімге </w:t>
            </w:r>
          </w:p>
          <w:p>
            <w:pPr>
              <w:spacing w:after="20"/>
              <w:ind w:left="20"/>
              <w:jc w:val="both"/>
            </w:pPr>
            <w:r>
              <w:rPr>
                <w:rFonts w:ascii="Times New Roman"/>
                <w:b w:val="false"/>
                <w:i w:val="false"/>
                <w:color w:val="000000"/>
                <w:sz w:val="20"/>
              </w:rPr>
              <w:t>
01.03.2016 ж. бастап қолданылады</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1368-2003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Ұзындығы мен салмағы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1551-93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Қақталған балық.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1573-2011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тұздалған түйіршікті уылдырықтары.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1629-2015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арналған қаптамадағы албырттың түйіршікті уылдырығы.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2623-2013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Салқындатып ысталған Тынық мұхитының албыртынан және Ыстықкөл форелінен жасалған балық жон еті өнімдері.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1008-98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ысталған мүшеленген балық (кішкентай кесектері).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22.02.2018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3945-78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пресервілері. Татымды тұздалған балық.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3948-2016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балықтың жон еті.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01.01.2018 ж. бастап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6052-2004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 балықтарының пастерленген түйіршікті уылдырығы.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6065-2012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 қуырылған балықтан жасалған консервілер.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6481-2015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ысталған және қақталған бекіре балықтарынан жасалған балық жон еті өнімдері.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6606-2015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ысталған ұсақ балық.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7144-2006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Майға салынған ысталған балықтан жасалған консервілер.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7368-2013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 балықтарының паюсті уылдырығы.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7403-2015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Таңқышаяннан жасалған табиғи консервілер.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7442-2002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 балықтарының түйіршікті уылдырығы.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7444-2002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ысталған және қақталған ақбалықтан және сыланнан жасалған балық жон еті өнімдері.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7445-2004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ысталған бекіре балығы.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7447-2015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ысталған балық.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7448-2006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балық.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7449-2016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албырт тұқымдас балықтар.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01.01.2018 ж. бастап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7452-2014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Балықтан жасалған табиғи консервілер.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7453-86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Мүшеленген балықтан жасалған пресервілер.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7454-2007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Майға салынған бұқтырылған, кептірілген немесе қақталған балықтан жасалған консервілер.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7455-2013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Тоңбадағы балықтан жасалған консервілер.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7457-2007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Балықтан жасалған консервілер-паштеттер.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7631-2008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балыққа жатпайтын объектілер және олардан жасалған өнімдер. Органолептикалық және физикалық көрсеткіштерді анықтау әдістері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8714-72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Балықтан және су сүтқоректілерінен жасалған тағамдық май.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Федерациясының аумағында мемлекеттік қорғаныстық тапсырыс бойынша жеткізілетін өнімге </w:t>
            </w:r>
          </w:p>
          <w:p>
            <w:pPr>
              <w:spacing w:after="20"/>
              <w:ind w:left="20"/>
              <w:jc w:val="both"/>
            </w:pPr>
            <w:r>
              <w:rPr>
                <w:rFonts w:ascii="Times New Roman"/>
                <w:b w:val="false"/>
                <w:i w:val="false"/>
                <w:color w:val="000000"/>
                <w:sz w:val="20"/>
              </w:rPr>
              <w:t>
01.03.2015 ж. бастап қолданылады</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8714-2014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Балықтан және су сүтқоректілерінен жасалған тағамдық май.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9862-90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пресервілері. Арнайы тұздалған майшабақ.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10119-2007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Майға салынған Атлант және Тынық мұхитының сардинасынан жасалған консервілер.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10531-2013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Маринадтағы қуырылған балықтан жасалған консервілер.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10979-2009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тұздалған сайрадан жасалған пресервілер.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11298-2002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ысталған албырт және сиг балығы.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11482-96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ысталған балық.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11829-66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ысталған майшабақ-қара жонның балық жон еті өнімдері.</w:t>
            </w:r>
          </w:p>
          <w:p>
            <w:pPr>
              <w:spacing w:after="20"/>
              <w:ind w:left="20"/>
              <w:jc w:val="both"/>
            </w:pPr>
            <w:r>
              <w:rPr>
                <w:rFonts w:ascii="Times New Roman"/>
                <w:b w:val="false"/>
                <w:i w:val="false"/>
                <w:color w:val="000000"/>
                <w:sz w:val="20"/>
              </w:rPr>
              <w:t>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12028-2014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Майға салынған ұсақ майшабақ балықтардан жасалған консервілер.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12161-2006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тұздығындағы балық-өсімдік консервілері.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12250-88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Майға салынған балық-өсімдік консервілері.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12292-2000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гарнирі бар балық консервілері.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13197-2013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Балтық албыртынан жасалған салқын ысталған балық жон еті өнімдері.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13272-2009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бауырынан жасалған консервілер.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13686-68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Семужбен тұздалған кета.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13865-2000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қосылған табиғи балық консервілері.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16079-2002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сига балықтары.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16080-2002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қиыршығыс албырты.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16676-71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консервілері. Балық сорпасы мен сорпалар.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16978-99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тұздығындағы балық консервілері.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17660-97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мүшеленген мұздатылған балық.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17661-2013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макрель, марлин, қылыш-балық, парусник және тунец.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18056-2014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асшаяндарынан жасалған консервілер.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18173-2004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Банкедегі албырттың түйіршікті уылдырығы.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18222-2015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Татымды тұздалған сардина, сардинелла және сардинопс.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18223-2013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Татымды тұздалған скумбрия және ставрида.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18423-2012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Кальмар мен теңіз құртынан жасалған табиғи консервілер.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19341-2014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гарнирі бар балық бауырынан жасалған консервілер.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19588-2006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тұздалған балықтан жасалған пресервілер.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20056-2013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тұздалған мұхит балығынан жасалған пресервілер.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20414-2011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кальмар мен теңіз құрты.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20546-2006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Татымды тұздалған мұхит балығынан жасалған пресервілер.Техникалық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20845-2002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асшаяндар.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20919-75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Консервілер. Өз сөліндегі ұсақ таңқышаян.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21311-75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арналған мұздатылған акула.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21607-2008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сорпасына арналған мұздатылған балық жиынтығы.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23600-79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концентраттары. Балық және теңіз өнімдері бар құрғақ сорпалар.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24645-81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"Океан" мұздатылған ақуыз пастасы.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24896-2013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балық.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25856-2013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Бульондағы, құйылымдағы, маринадтағы немесе тұздықтағы балық-өсімдік консервілері.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28698-90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тұздалған балық.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29275-92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Диеталық тұздықтардағы балық консервілері.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29276-92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тағамына арналған балық консервілері.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30314-2006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теңіз тарағының жон еті.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31583-2012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теңіз қырыққабаты.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31793-2012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Тоңазытылған албырттың түйіршікті уылдырығы.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31794-2012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Албырт тұқымдас балықтардың түйіршікті уылдырығы.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32002-2012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кальмар.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32003-2012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 тұқымдас балықтардың шарбылы уылдырығы.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32004-2012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Салқындатылған ұсақ балық.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32005-2012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Пісіріліп-мұздатылған мидиялар еті.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32006-2012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Престелген мұздатылған терісі алынған нәлімнің жон еті.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32156-2013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май қосылған табиғи Тынық мұхитының албырт тұқымдас балықтарынан жасалған консервілер.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32341-2013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Татымды тұздалған пелядь, көкшұбар және тугун.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32342-2013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 шашуында өзгерістері бар мұздатылған Тынық мұхиты албырты.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32366-2013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балық.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32744-2014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ұсақ балық.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32772-2014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Клипфиск.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32801-2014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туралған балықтан, балық фаршынан және фрикаседен жасалған консервілер.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32807-2014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және татымды тұздалған анчоус балықтар және ұсақ майшабақтар.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32910-2014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майшабақтар.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32911-2014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ысталған ұсақ балық.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33282-2015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тағамына арналған мұздатылған балық жон еті.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33283-2015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мидиялар.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33284-2015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Тұздықтағы және құйылған мидиялардан жасалған консервілер.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33285-2015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Мидиялардан жасалған пресервілер.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33286-2015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Салқындатылған және мұздатылған құрсақаяқты ұлулардың еті.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33430-2015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Уылдырықтан және балық шоғалынан жасалған консервілер.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33802-2016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таңқышаяндар.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01.01.2018 ж. бастап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33803-2016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Кептіріліп-қақталған тұщы сулы балық.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01.01.2018 ж. бастап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33804-2016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майға салынған мидиялардан жасалған консервілер.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01.01.2018 ж. бастап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57191-2016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Майға салынған балық-өсімдік консервілері.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01.01.2018 ж. бастап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1470-2005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консервілері.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1761-2008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мұздатылған ішек-қарны тазартылған және ішек-қарны тазартылмаған балық.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1791-2008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Балықтан жасалған жартылай фабрикаттар. Таяқшалар, мүшеленген, бөлшектелген, аунатылған немесе клярдағы балық өнімдер.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1801-2008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жон еті, балық фаршы, балық жон еті мен тез мұздатылған фарштың қоспасы.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2122-2011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ысталған балық. Мойва.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2669-2015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қосылған көкөністер консервілері.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51132-98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Семужбен тұздалған кета.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51490-99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Майға салынған сардинадан және сол тұқымдас балық түрлерінен жасалған консервілер.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51493-99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мүшеленген және мүшеленбеген балық.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51494-99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мұхит және теңіз балықтардың жон еті.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51496-99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шикі, бұқтырылған және піскен асшаяндар.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51497-99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шаян тәрізділер және теңіз құрты. Өлшем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53957-2010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Пастерленген албырттың түйіршікті уылдырығы.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55486-2013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 тұқымдас балықтардың түйіршікті уылдырығы.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55505-2013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тағамға арналған балық фаршы.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55948-2014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Тұздықтағы теңіз тарағының жон етінен жасалған пресервілер.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56417-2015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 мұздатылған нәлім тұқымдас балықтардың жон еті.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56418-2015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"Мурманскіше" бауырдан, уылдырықтан және балық шоғылынан жасалған консервілер.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11771-93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Балықтан және теңіз өнімдерінен жасалған консервілер және пресервілер. Қаптау және таңбалау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14192-96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таңбалау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15846-2002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 солтүстіктің аудандары мен оларға теңестірілген жерлерге жіберілетін өнімдер. Қаптау, таңбалау, тасымалдау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53598-2009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 Затбелгі жапсыру бойынша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 xml:space="preserve">2017 жылғы 29 тамыздағы </w:t>
            </w:r>
            <w:r>
              <w:br/>
            </w:r>
            <w:r>
              <w:rPr>
                <w:rFonts w:ascii="Times New Roman"/>
                <w:b w:val="false"/>
                <w:i w:val="false"/>
                <w:color w:val="000000"/>
                <w:sz w:val="20"/>
              </w:rPr>
              <w:t>№ 106 шешімімен</w:t>
            </w:r>
            <w:r>
              <w:br/>
            </w:r>
            <w:r>
              <w:rPr>
                <w:rFonts w:ascii="Times New Roman"/>
                <w:b w:val="false"/>
                <w:i w:val="false"/>
                <w:color w:val="000000"/>
                <w:sz w:val="20"/>
              </w:rPr>
              <w:t>БЕКІТІЛГЕН</w:t>
            </w:r>
          </w:p>
        </w:tc>
      </w:tr>
    </w:tbl>
    <w:bookmarkStart w:name="z9" w:id="3"/>
    <w:p>
      <w:pPr>
        <w:spacing w:after="0"/>
        <w:ind w:left="0"/>
        <w:jc w:val="left"/>
      </w:pPr>
      <w:r>
        <w:rPr>
          <w:rFonts w:ascii="Times New Roman"/>
          <w:b/>
          <w:i w:val="false"/>
          <w:color w:val="000000"/>
        </w:rPr>
        <w:t xml:space="preserve"> Зерттеу (сынау) және өлшеу қағидалары мен әдістерін, соның ішінде "Балық және</w:t>
      </w:r>
      <w:r>
        <w:br/>
      </w:r>
      <w:r>
        <w:rPr>
          <w:rFonts w:ascii="Times New Roman"/>
          <w:b/>
          <w:i w:val="false"/>
          <w:color w:val="000000"/>
        </w:rPr>
        <w:t>балық өнімдерінің қауіпсіздігі туралы" Еуразиялық экономикалық одақтың</w:t>
      </w:r>
      <w:r>
        <w:br/>
      </w:r>
      <w:r>
        <w:rPr>
          <w:rFonts w:ascii="Times New Roman"/>
          <w:b/>
          <w:i w:val="false"/>
          <w:color w:val="000000"/>
        </w:rPr>
        <w:t>техникалық регламентінің (ЕАЭО ТР 040/2016) талаптарын қолдану мен орындау және</w:t>
      </w:r>
      <w:r>
        <w:br/>
      </w:r>
      <w:r>
        <w:rPr>
          <w:rFonts w:ascii="Times New Roman"/>
          <w:b/>
          <w:i w:val="false"/>
          <w:color w:val="000000"/>
        </w:rPr>
        <w:t>техникалық реттеу объектілерінің сәйкестігін бағалауды жүзеге асыру үшін қажетті</w:t>
      </w:r>
      <w:r>
        <w:br/>
      </w:r>
      <w:r>
        <w:rPr>
          <w:rFonts w:ascii="Times New Roman"/>
          <w:b/>
          <w:i w:val="false"/>
          <w:color w:val="000000"/>
        </w:rPr>
        <w:t>үлгілерді іріктеу қағидаларын қамтитын стандарттар</w:t>
      </w:r>
      <w:r>
        <w:br/>
      </w:r>
      <w:r>
        <w:rPr>
          <w:rFonts w:ascii="Times New Roman"/>
          <w:b/>
          <w:i w:val="false"/>
          <w:color w:val="000000"/>
        </w:rPr>
        <w:t>ТІЗБЕСІ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w:t>
            </w:r>
            <w:r>
              <w:rPr>
                <w:rFonts w:ascii="Times New Roman"/>
                <w:b/>
                <w:i w:val="false"/>
                <w:color w:val="000000"/>
                <w:sz w:val="20"/>
              </w:rPr>
              <w:t>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Еуразиялық экономикалық одақтың техникалық регламентінің элементі</w:t>
            </w:r>
          </w:p>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белгіленуі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және III-бөлімдер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19182-2014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Балықтан жасалған пресервілер. Буферлікті анықтау әдістемесі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20221-90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консервілері. Майдағы тұнбаны анықтау әдісі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30812-2002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тағам өнімдері. Бекіре тұқымдас балықтардың уылдырығын сәйкестендіру әдісі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31781-2012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одан жасалған өнімдер. Полиакриламид геліндегі изоэлектрофокустау әдісімен балықтың түрін сәйкестендіру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54414-2011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одан жасалған өнімдер. Додецилсульфат натрийі бар полиакриламид геліндегі электрофорез әдісімен балықтың түрін сәйкестендіру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V-бөлім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1368-2003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Ұзындығы мен салмағы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31719-2012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өнімедері мен жемшөп. Шикізат құрамын анықтаудың экспресс-әдісі (молекулярлық)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33331-2015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Балдырлар, теңіз шөптері және олардан жасалған өнімдер. Судың, күлдің және бөтен қоспаның үлесін анықтау әдістері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1801-2008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мұздатылған балықтың жон еті, балықтың тартылған еті, балық жон еті мен тартылған етінің қоспасы. Жалпы талаптар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V-бөлім 15-тармақ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CEN/TS 15568-2015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 Генетикалық түрлендірілген ағзалар мен туынды өнімдерді табу үшін талдау жүргізу әдістері. Сынамаларды іріктеу стратегиялары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21569-2009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 Генетикалық түрлендірілген ағзалар мен туынды өнімдерді табу үшін талдау жүргізу әдістері. Нуклеин қышқылдарын талдау негізінде сапалылығын анықтау әдістері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21570-2009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 Генетикалық түрлендірілген ағзалар мен туынды өнімдерді табу үшін талдау жүргізу әдістері. Нуклеин қышқылдарын экстрагирлеу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21571-2009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Тағам өнімдері. Генетикалық түрлендірілген ағзалар мен туынды өнімдерді анықтауға арналған талдау әдістері. Нуклеин қышқылдарын экстрагирлеу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34150-2017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қауіпсіздік. Шикізат және тағам өнімдері. Биологиялық микрочипті қолдана отырып өсімдіктен алынған генетикалық түрлендірілген ағзаларды (ГТА) сәйкестендіру әдісі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1345-2005 </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қауіпсіздік. Шикізат және тағам өнімдері. Биологиялық микрочипті қолдана отырып өсімдіктен алынған генетикалық түрлендірілген ағзаларды (ГТА) сәйкестендіру әдісі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52173-2003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тағам өнімдері. Өсімдіктен алынған генетикалық түрлендірілген ағзаларды (ГТА) сәйкестендіру әдісі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52174-2003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қауіпсіздік. Шикізат және тағам өнімдері. Биологиялық микрочипті қолдана отырып өсімдіктен алынған генетикалық түрлендірілген ағзаларды (ГТА) сәйкестендіру әдісі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53214-2008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 Генетикалық түрлендірілген көздер (ГТК) мен олардан алынған өнімдерді табу үшін талдау жүргізу әдістері. Жалпы талаптар мен анықтамалар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53244-2008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 Генетикалық түрлендірілген ағзалар мен олардан алынған өнімдерді табу үшін талдау жүргізу әдістері. Нуклеин қышқылдарын сандық анықтауға негізделген әдістер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V-бөлім 16-тармақ "б" тармақшасы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7631-2008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балыққа жатпайтын объектілер мен олардан жасалған өнімдер. Органолептикалық және физикалық көрсеткіштерді анықтау әдістері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7636-85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теңіз сүтқоректілері, теңіз омыртқасыздары және оларды өңдеу өнімдері. Талдау әдістері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8756.1-79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Консервіленген тағам өнімдері. Құрамдас бөліктердің органолептикалық көрсеткіштерін, нетто салмағын немесе көлемі мен салмақтық үлесін анықтау әдістері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20438-75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Балдырлар, теңіз шөптері және оларды өңдеу өнімдері. Қабылдау қағидалары. Сапаны бағалаудың органолептикалық әдісі. Зертханалық сынақтар үшін сынамаларды іріктеу әдістері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26664-85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Балықтан және теңіз өнімдерінен жасалған консервілер мен пресервілер. Құрамдас бөліктердің органолептикалық көрсеткіштерін, нетто салмағын немесе көлемі мен салмақтық үлесін анықтау әдістері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31412-2010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Балдырлар, теңіз шөптері және олардан жасалған өнімдер. Органолептикалық және физикалық көрсеткіштерді анықтау әдістері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54607.2-2012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тамақтану қызметтері. Қоғамдық тамақтану өнімдерін зертханалық бақылау әдістері. 2-бөлік. Физикалық-химиялық сынақтар жүргізу әдістері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V-бөлім 19 және 20-тармақтар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2779-2015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 Балыққа, ұлуларға, шаянтәрізділерге, қос мекенділерге, бауырымен жорғалаушыларға және оларды өңдеу өнімдеріне санитариялық-паразитологиялық сараптама жүргізу әдістері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54378-2011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балыққа жатпайтын объектілер мен олардан жасалған өнімдер. Гельминттер дернәсілдерінің тіршілік ету қабілетін анықтау әдістері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w:t>
            </w:r>
          </w:p>
          <w:p>
            <w:pPr>
              <w:spacing w:after="20"/>
              <w:ind w:left="20"/>
              <w:jc w:val="both"/>
            </w:pPr>
            <w:r>
              <w:rPr>
                <w:rFonts w:ascii="Times New Roman"/>
                <w:b w:val="false"/>
                <w:i w:val="false"/>
                <w:color w:val="000000"/>
                <w:sz w:val="20"/>
              </w:rPr>
              <w:t>
4.2.10-21-25-2006*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пен балық өнімдерінің сапасына паразитологиялық бақылау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V-бөлім 21-тармақ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26889-86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Тағамдық және дәмдік өнімдер. Құрамындағы азотты Кьельдаль әдісімен анықтау бойынша жалпы нұсқаулар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50846-96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 теңіз сүтқоректілері, теңіз омыртқасыздары және оларды өңдеу өнімдері. Балықтағы аммиактың салмақтық үлесін өлшеу әдістемесі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VI-бөлім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8756.18-70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Консервіленген тағам өнімдері. Ыдыстың сыртқы түрін, герметикалығын және металл ыдыстың ішкі бетінің жай-күйін анықтау әдістері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27001-86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пен теңіз өнімдерінің уылдырығы және олардан жасалған пресервілер. Консерванттарды анықтау әдістері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31339-2006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 балыққа жатпайтын объектілер мен олардан жасалған өнімдер. Сынамаларды қабылдау қағидалары және іріктеу әдістері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VI-бөлім 38-тармақ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26664-85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Балықтан және теңіз өнімдерінен жасалған консервілер мен пресервілер. Құрамдас бөліктердің органолептикалық көрсеткіштерін, нетто салмағын немесе көлемі мен салмақтық үлесін анықтау әдістері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32157-2013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консервілері. Майдағы тұнбаның салмақтық үлесін анықтау әдісі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VI-бөлім 40-тармақ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21569-2009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 Генетикалық түрлендірілген ағзалар мен туынды өнімдерді табу үшін талдау жүргізу әдістері. Нуклеин қышқылдарын талдау негізінде сапалылығын анықтау әдістері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21570-2009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 Генетикалық түрлендірілген ағзалар мен туынды өнімдерді табу үшін талдау жүргізу әдістері. Нуклеин қышқылдарына негізделген сандық әдістер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30615-99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тағам өнімдері. Фосфорды анықтау әдісі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55503-2013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 балыққа жатпайтын объектілер мен олардан жасалған өнімдер. Құрамындағы фосфор қосындыларын анықтау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 7 қосымшалар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7636-85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теңіз сүтқоректілері, теңіз омыртқасыздары және оларды өңдеу өнімдері. Талдау әдістері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8756.0-70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Консервіленген тағам өнімдері. Сынамаларды іріктеу және оларды сынауға дайындау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26185-84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балдырлары, теңіз шөптері және оларды өңдеу өнімдері. Талдау әдістері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31339-2006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 балыққа жатпайтын объектілер мен олардан жасалған өнімдер. Сынамаларды қабылдау қағидалары және іріктеу әдістері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31413-2010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Балдырлар, теңіз шөптері және олардан жасалған өнімдер. Сынамаларды қабылдау қағидалары және іріктеу әдістері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1036-97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Тағам өнімдері мен азық-түлік шикізаты. Қауіпсіздік көрсеткіштерін анықтау үшін сынамаларды іріктеу әдістері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1802-2008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 теңіз өнімдері және оларды өңдеу өнімдері. Сынамаларды қабылдау қағидалары және іріктеу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1803-2008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теңіз өнімдері. Бағалаудың сенсорлық әдісі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қосымша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7218-2015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тағам өнімдері мен жемшөптердің микробиологиясы. Микробиологиялық зерттеулерге қойылатын жалпы талаптар мен ұсынымдар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Республикасында 01.01.2018 ж. бастап қолданылады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10444.1-84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Консервілер. Микробиологиялық талдауда қолданылатын реактивтердің ерітінділерін, бояуларды, индикаторларды және қоректік орталарды дайындау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26669-85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және дәмдік өнімдер. Микробиологиялық талдаулар үшін сынамаларды дайындау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26670-91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Тағам өнімдері. Микроағзаларды өсіру әдістері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30425-97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Консервілер. Өнеркәсіптік зарарсыздығын анықтау әдісі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31904-2012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 Микробиологиялық сынаулар үшін сынамаларды іріктеу әдістері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ӘНҚ 4.2.2578-10*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импеданс әдісімен санитариялық-бактериологиялық зерттеулер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қосымша, 1 – 5-кестелер, "мезофилды аэробты және факультативті-анаэробты микроағзалардың саны (МАФАжәнеМС)" көрсеткіші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10444.11-2013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тағам өнімдері мен жемшөптердің микробиологиясы. Мезофилдық сүт қышқылы микроағзаларын анықтау және олардың санын есептеу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10444.15-94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 Мезофилдық аэробты және факультативті-анаэробты микроағзалардың санын анықтау әдістері</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қосымша, 1 – 5-кестелер, "ішек таяқшалары тобындағы бактериялар (колиформдар) (ІТТБ)" көрсеткіші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31747-2012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Тағам өнімдері. Ішек таяқшалары (колиформдық бактериялар) тобындағы бактерияларды табу және олардың санын анықтау әдістері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қосымша, 1 – 5-кестелер, "s. aureus" көрсеткіші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10444.2-94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 Staphylococcus aureus табу және олардың санын анықтау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31746-2012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 Коагулаз оң стафилококктарды және  Staphylococcus aureus табу және олардың санын анықтау әдістері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қосымша, 1 және 3 кестелер,</w:t>
            </w:r>
          </w:p>
          <w:p>
            <w:pPr>
              <w:spacing w:after="20"/>
              <w:ind w:left="20"/>
              <w:jc w:val="both"/>
            </w:pPr>
            <w:r>
              <w:rPr>
                <w:rFonts w:ascii="Times New Roman"/>
                <w:b w:val="false"/>
                <w:i w:val="false"/>
                <w:color w:val="000000"/>
                <w:sz w:val="20"/>
              </w:rPr>
              <w:t>
"v. parahaemolyticus" көрсеткіші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ISO/TS 21872-1-2013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тағам өнімдері мен жемшөптердің микробиологиясы. Ықтимал энтеропатогендік Vibrio spp табудың горизонтальді әдісі. 1-бөлік. Vibrio parahaemoliticus және Vibrio cholerae бактерияларын табу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қосымша, 1 және 3 кестелер, "Enterococcus тегіндегі бактериялар" көрсеткіші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28566-90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 Энтерококктарды табу және олардың санын анықтау әдісі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қосымша, 1 – 3, 5, кестелер, "сульфитредуцияланатын клостридиялар" көрсеткіші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29185-2014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тағам өнімдері мен жемшөптердің микробиологиясы. Анаэробты жағдайда өсетін сульфитредуцияланатын бактерияларды табу және есептеу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қосымша,1 – 3, 5, кестелер, "зең" және "ашытқы" көрсеткіштері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21527-1-2013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Жануарларға арналған тағам өнімдері мен жемшөптердің микробиологиясы. Ашытқы және зең грибоктарын есептеу әдісі. 1-бөлік. Олардағы судың белсенділігі 0,95 көп өнімдерде колонияларды есептеу әдістемесі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10444.12-2013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тағам өнімдері мен жемшөптердің микробиологиясы. Ашытқы және зең грибоктарын табу және олардың санын есептеу әдісі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28805-90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Тағам өнімдері. Осмотолерантты ашытқы және зең грибоктарын табу және санын анықтау әдістері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қосымша, 1 – 3 кестелер, "Proteus тектес бактериялар" көрсеткіші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28560-90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 Proteus, Morganella, Providencia тектес бактерияларды анықтау әдісі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қосымша, 2-кесте, "e. coli" көрсеткіші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30726-2001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 Escherichia coli түріндегі бактерияларды табу және олардың санын анықтау әдістері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32011-2013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тағам өнімдері мен жемшөптердің микробиологиясы. Escherichia coli O157 табудың горизонтальді әдісі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32064-2013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Тағам өнімдері. Еntеrоbасtеriаceae түріндегі бактерияларды табу және олардың санын анықтау әдістері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қосымша, 5-кесте, "B. cereus и B. Polymyxa тобындағы спора түзуші мезофилдық аэробты және факультативті-анаэробты микроағзалар" көрсеткіші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10444.8-2013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тағам өнімдері мен жемшөптердің микробиологиясы. Bacillus cereus презумптивті бактерияларын есептеудің горизонтальді әдісі. 30 °C температурасында колонияларды есептеу әдісі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21871-2013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тағам өнімдері мен жемшөптердің микробиологиясы. Bacillus cereus анағұрлым ықтимал санын табу және есептеу әдісі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қосымша, 5-кесте, "B. Subtilis тобындағы спора түзуші мезофилдық аэробты және факультативті-анаэробты микроағзалар" көрсеткіші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10444.11-2013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тағам өнімдері мен жемшөптердің микробиологиясы. Мезофилдық сүт қышқылы микроағзаларын анықтау және олардың санын есептеу әдістері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10444.15-94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 Мезофилдық аэробты және факультативті-анаэробты микроағзалардың санын анықтау әдістері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қосымша, 5-кесте, "C. botulinum</w:t>
            </w:r>
          </w:p>
          <w:p>
            <w:pPr>
              <w:spacing w:after="20"/>
              <w:ind w:left="20"/>
              <w:jc w:val="both"/>
            </w:pPr>
            <w:r>
              <w:rPr>
                <w:rFonts w:ascii="Times New Roman"/>
                <w:b w:val="false"/>
                <w:i w:val="false"/>
                <w:color w:val="000000"/>
                <w:sz w:val="20"/>
              </w:rPr>
              <w:t>
және (немесе) C. perfringens мезофилдық клостридиялар" көрсеткіші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10444.7-86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 Бутулиндік токсиндерді және Clostridium botulinum анықтау әдістері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10444.9-88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 Clostridium perfringens анықтау әдістері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31744-2012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тағам өнімдері мен жемшөптердің микробиологиясы. Clostridium perfringens колонияларын есептеу әдісі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қосымша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31694-2012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Тағам өнімдері мен азық-түлік шикізаты. Құрамындағы тетрациклин тобындағы қалдық антибиотиктарды масс-спектрометрия детекторы бар тиімділігі жоғары сұйықтықты хроматография көмегімен анықтау әдістері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31982-2012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 жемшөп, азық-түлік шикізаты. Құрамындағы бета-адреностимуляторды масс-спектрометрия детекторы бар газ-хроматография көмегімен анықтау әдісі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32014-2012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Тағам өнімдері, азық-түлік шикізаты. Құрамындағы қалдық метаболит нитрофурандарды масс-спектрометрия детекторы бар тиімділігі жоғары сұйықтықты хроматография көмегімен анықтау әдісі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32015-2012</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Тағам өнімдері, жемшөп, азық-түлік шикізаты. Құрамындағы анаболикалық стероидтар мен стильбен туындыларын масс-спектрометрия детекторы бар газ- хроматография көмегімен анықтау әдісі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32797-2014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 азық-түлік шикізаты. Құрамындағы қалдық хинолондарды масс-спектрометрия детекторы бар тиімділігі жоғары сұйықтықты хроматография көмегімен анықтау әдісі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32798-2014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 азық-түлік шикізаты. Құрамындағы қалдық аминогликозидтерді масс-спектрометрия детекторы бар тиімділігі жоғары сұйықтықты хроматография көмегімен анықтау әдісі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32834-2014 </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 азық-түлік шикізаты. Құрамындағы қалдық антгельминтиктерді масс-спектрометрия детекторы бар тиімділігі жоғары сұйықтықты хроматография көмегімен анықтау әдісі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32881-2014</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Тағам өнімдері, азық-түлік шикізаты. Құрамындағы қалдық стероидтік емес қабынуға қарсы дәрілік заттарды масс-спектрометрия детекторы бар тиімділігі жоғары сұйықтықты хроматография көмегімен анықтау әдісі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33482-2015</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Тағам өнімдері, азық-түлік шикізаты, құрама жем. </w:t>
            </w:r>
          </w:p>
          <w:p>
            <w:pPr>
              <w:spacing w:after="20"/>
              <w:ind w:left="20"/>
              <w:jc w:val="both"/>
            </w:pPr>
            <w:r>
              <w:rPr>
                <w:rFonts w:ascii="Times New Roman"/>
                <w:b w:val="false"/>
                <w:i w:val="false"/>
                <w:color w:val="000000"/>
                <w:sz w:val="20"/>
              </w:rPr>
              <w:t xml:space="preserve">
Құрамындағы анаболикалық стероидтар мен стильбен туындыларын масс-спектрометриялық детектрлеу бар тиімділігі жоғары сұйықтықты хроматография көмегімен анықтау әдісі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33615-2015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Тағам өнімдері, азық-түлік шикізаты. Құрамындағы қалдық метаболит фуразолидонды анықтаудың иммуноферменттік әдісі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33681-2015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 Антибиотиктерді инверсиялық вольтамперметрия әдісімен анықтау (левомицетин, тетрациклин)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53594-2009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 және жемшөп. Өсудің синтетикалық анаболикалық стимуляторын иммуноферменттік әдіспен анықтау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54518-2011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Тағам өнімдері, жемшөп, азық-түлік шикізаты. Құрамындағы кокцидиостатиктерді масс-спектрометрия детекторы бар тиімділігі жоғары сұйықтықты хроматография көмегімен анықтау әдісі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54904-2012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Тағам өнімдері, азық-түлік шикізаты. Құрамындағы қалдық сульфаниламидтерді, нитроимидазды, пенициллинді, амфениколды масс-спектрометрия детекторы бар тиімділігі жоғары сұйықтықты хроматография көмегімен анықтау әдісі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56962-2016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 балыққа жатпайтын өнімдер және олардан жасалған өнімдер. Құрамындағы қалдық трифенилметан бояғыштарын жоғары ажыратымды ұшпалы-уақытты масс-спектрометрия детекторы бар тиімділігі аса жоғары сұйықтықты хроматография көмегімен анықтау әдісі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57024-2016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 Құрамындағы қалдық туынды бензоилмочевинді жоғары ажыратымды ұшпалы-уақытты масс-спектрометрия детекторы бар тиімділігі аса жоғары сұйықтықты хроматография көмегімен анықтау әдісі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57025-2016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 балыққа жатпайтын объектілер мен олардан жасалған өнімдер. Құрамындағы қалдық трифенилметан бояғыштарын анықтаудың иммуноферменттік әдісі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ӨОӘ. МН  4652-2013*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Құрамындағы қалдық бацитрацинді жануарлардан алынатын өнімде EuroProxima B.V.-Нидерланд өндірісінің тест-жүйесін пайдалана отырып ИФА әдісімен анықтау. Өлшеуді орындау әдістемесі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қосымша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2779-2015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 Балыққа, ұлуларға, шаянтәрізділерге, қос мекенділерге, бауырымен жорғалаушыларға және оларды өңдеу өнімдеріне санитариялық-паразитологиялық сараптама жүргізу әдістері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54378-2011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балыққа жатпайтын объектілер мен олардан жасалған өнімдер. Гельминттер дернәсілдерінің тіршілік ету қабілетін анықтау әдістері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қосымша, "гистамин" көрсеткіші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31789-2012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теңіз омыртқасыздары және оларды өңдеу өнімдері. Құрамындағы биогендік аминдерді тиімділігі жоғары сұйықтықты хроматография әдісімен сандық анықтау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2787-2015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 Балық өнімдерінің құрамындағы гистаминді анықтау әдісі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қосымша, "нитрозаминдер</w:t>
            </w:r>
          </w:p>
          <w:p>
            <w:pPr>
              <w:spacing w:after="20"/>
              <w:ind w:left="20"/>
              <w:jc w:val="both"/>
            </w:pPr>
            <w:r>
              <w:rPr>
                <w:rFonts w:ascii="Times New Roman"/>
                <w:b w:val="false"/>
                <w:i w:val="false"/>
                <w:color w:val="000000"/>
                <w:sz w:val="20"/>
              </w:rPr>
              <w:t>
(N-нитрозодиметила-мин (НДМА) және</w:t>
            </w:r>
          </w:p>
          <w:p>
            <w:pPr>
              <w:spacing w:after="20"/>
              <w:ind w:left="20"/>
              <w:jc w:val="both"/>
            </w:pPr>
            <w:r>
              <w:rPr>
                <w:rFonts w:ascii="Times New Roman"/>
                <w:b w:val="false"/>
                <w:i w:val="false"/>
                <w:color w:val="000000"/>
                <w:sz w:val="20"/>
              </w:rPr>
              <w:t>
N-нитрозодиэтиламин (НДЭА) жиынтығы)" көрсеткіші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ӘНҚ 4.4.1.011-93*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шикізатындағы және тағам өнімдеріндегі ұшпалы N-нитрозаминдерді анықтау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ӨОӘ. МН 3543-2010*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өнімдеріндегі және азық-түлік шикізатындағы нитрозаминдерді тиімділігі жоғары сұйықтықты хроматография әдісімен анықтаудың әдістемесі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қосымша, "диоксиндер" көрсеткіші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31792-2012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теңіз омыртқасыздары және оларды өңдеу өнімдері. Құрамындағы диоксиндерді және диоксин тәрізді полихлорланған бифенилдерді хромато-масс-спектральдік әдіспен анықтау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 348-2012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тағам өнімдерінде диоксиндерді (ПХДД/ПХДФ), және диоксин-тәрізді ПХБ және диоксин-тәрізді емес ПХБ деңгейін бақылау үшін сынамаларды іріктеу және талдау жүргізу әдістері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қосымша, "бенз(а)пирен" көрсеткіші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31745-2012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Тағам өнімдері. Құрамындағы полициклды хош иісті көмірсутегін тиімділігі жоғары сұйықтықты хроматография әдісімен анықтау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33680-2015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 ЖҚХ және ТЖСХ әдісімен астықта, ысталған ет және балық өнімдерінде бенз(а)пиренді анықтау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МЕМСТ Р 51650-2001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 Бенз(а)пиреннің салмақтық үлесін анықтау әдістері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51650-2000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 Бенз(а)пиреннің салмақтық үлесін анықтау әдістері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қосымша, "полихлорланған</w:t>
            </w:r>
          </w:p>
          <w:p>
            <w:pPr>
              <w:spacing w:after="20"/>
              <w:ind w:left="20"/>
              <w:jc w:val="both"/>
            </w:pPr>
            <w:r>
              <w:rPr>
                <w:rFonts w:ascii="Times New Roman"/>
                <w:b w:val="false"/>
                <w:i w:val="false"/>
                <w:color w:val="000000"/>
                <w:sz w:val="20"/>
              </w:rPr>
              <w:t>
бифенилдер" көрсеткіші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1528-1-2014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Құрамындағы майдың көрсеткіші жоғары тағам өнімдері. Пестицидтер мен полихлорланған бифенилдерді (ПХБ) анықтау. 1-бөлік. Жалпы ережелер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1528-2-2014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Құрамындағы майдың көрсеткіші жоғары тағам өнімдері. Пестицидтер мен полихлорланған бифенилдерді (ПХБ) анықтау. 2-бөлік. Майды, пестицидтерді және ПХБ экстракциялау және құрамындағы майды анықтау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1528-3-2014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Құрамындағы майдың көрсеткіші жоғары тамақ өнімдері. Пестицидтер мен полихлорланған бифенилдерді (ПХБ) анықтау. 3-бөлік. Тазалау әдістері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1528-4-2014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Құрамындағы майдың көрсеткіші жоғары тағам өнімдері. Пестицидтер мен полихлорланған бифенилдерді (ПХБ) анықтау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31983-2012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 жемшөп, азық-түлік шикізаты. Құрамындағы полихлорланған бифенилдерді анықтау әдістері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қосымша, "ұлулардың сал қылатын уы</w:t>
            </w:r>
          </w:p>
          <w:p>
            <w:pPr>
              <w:spacing w:after="20"/>
              <w:ind w:left="20"/>
              <w:jc w:val="both"/>
            </w:pPr>
            <w:r>
              <w:rPr>
                <w:rFonts w:ascii="Times New Roman"/>
                <w:b w:val="false"/>
                <w:i w:val="false"/>
                <w:color w:val="000000"/>
                <w:sz w:val="20"/>
              </w:rPr>
              <w:t>
(сакситоксин)" көрсеткіші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14526-2015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 Мидиялардағы сактоксин мен DC-сактоксинді анықтау. Пероксидтік немесе периодаттық тотығу әдісімен колония алды дериватизацияны қолдана отырып тиімділігі жоғары сұйықтықты хроматография әдісі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қосымша, "ұлулардың амнестикалық уы</w:t>
            </w:r>
          </w:p>
          <w:p>
            <w:pPr>
              <w:spacing w:after="20"/>
              <w:ind w:left="20"/>
              <w:jc w:val="both"/>
            </w:pPr>
            <w:r>
              <w:rPr>
                <w:rFonts w:ascii="Times New Roman"/>
                <w:b w:val="false"/>
                <w:i w:val="false"/>
                <w:color w:val="000000"/>
                <w:sz w:val="20"/>
              </w:rPr>
              <w:t>
(домоелық қышқыл)" көрсеткіші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14176-2015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 Мидиялардағы домое қышқылын тиімділігі жоғары сұйықтықты хроматография әдісімен анықтау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қосымша, "ұлулардың диареялық уы</w:t>
            </w:r>
          </w:p>
          <w:p>
            <w:pPr>
              <w:spacing w:after="20"/>
              <w:ind w:left="20"/>
              <w:jc w:val="both"/>
            </w:pPr>
            <w:r>
              <w:rPr>
                <w:rFonts w:ascii="Times New Roman"/>
                <w:b w:val="false"/>
                <w:i w:val="false"/>
                <w:color w:val="000000"/>
                <w:sz w:val="20"/>
              </w:rPr>
              <w:t>
(окадаик қышқылы)" көрсеткіші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 01.016-07*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Ұлулардағы окадаик қышқылын тест-жүйе көмегімен экспресс-анықтау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қосымша, "қышқылдық саны" көрсеткіші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27082-2014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Балықтан, су омыртқасыздарынан, су сүтқоректілерден және балдырлардан жасалған консервілер мен пресервілер. Жалпы қышқылдығын анықтау әдістері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28972-91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балықтан және балыққа жатпайтын объектілерінен жасалған консервілер мен пресервілер. Белсенді қышқылдылықты (рН) анықтау әдісі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қосымша,  "перекистік сан" көрсеткіші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27107-2016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майы және өсімдік майы. Титрлеудің соңғы нүктесі бойынша потенциометрия әдісімен перекистік санды анықтау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МЕМСТ Р 51487-2001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 майы және жануарлар майы. Перекистік санды анықтау әдісі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50457-92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 майы және жануарлар майы. Перекистік санды анықтау әдісі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51487-99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 майы және жануарлар майы. Перекистік санды анықтау әдісі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қосымша, 1 және 3 кестелер, "құрғақ заттардың салмақтық үлесі" көрсеткіші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26808-86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Балықтан және теңіз өнімдерінен жасалған консервілер. Құрғақ заттарды анықтау әдістері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қосымша, 1 және 3 кестелер, "ақуыз" көрсеткіші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7636-85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теңіз сүтқоректілері, теңіз омыртқасыздары және оларды өңдеу өнімдері. Талдау әдістері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31795-2012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теңіз өнімдері және олардан жасалған өнімдер. Ақуыздың, майдың, судың, фосфордың, кальцийдің және күлдің салмақтық үлесін жақын инфрақызыл салада спектроскопиямен анықтау әдісі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қосымша, 1 және 3 кестелер, "май" көрсеткіші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7636-85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теңіз сүтқоректілері, теңіз омыртқасыздары және оларды өңдеу өнімдері. Талдау әдістері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26829-86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Балықтан жасалған консервілер мен пресервілер. Майды анықтау әдістері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қосымша, 1 және 3 кестелер, "ас тұзы" көрсеткіші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27207-87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Балықтан және теңіз өнімдерінен жасалған консервілер мен пресервілер. Ас тұзды анықтау әдістері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қосымша, 1 және 3 кестелер, "минералдық заттар – темір" көрсеткіші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14084-2014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Тағам өнімдері. Іздік элементтерді анықтау. Құрамындағы қорғасынды, кадмийді, мырышты, мысты және темірді микротолқынды ыдыратудан кейін атомды-абсорбциялық спектрометрия көмегімен анықтау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01.04.2018 ж. бастап қолданылады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26928-86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 Темірді анықтау әдісі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30178-96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тағам өнімдері. Уытты элементтерді анықтаудың атомды-абсорбциялық әдісі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31671-2012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 Іздік элементтерді анықтау. Жоғары қысым кезінде минералдау әдісімен сынамаларды дайындау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EN 14082-2014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Тағам өнімдері. Іздік элементтерді анықтау. Құрамындағы қорғасынды, кадмийді, мырышты, мысты, темірді және хромды құрғақ күлденуден кейін атомды-абсорбциялық спектрометрия (ААС) көмегімен анықтау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EN 14084-2012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 Іздік элементтерді анықтау. Құрамындағы қорғасынды, кадмийді, мырышты, мысты және темірді микротолқынды ыдыратудан кейін атомды-абсорбциялық спектрометрия (ААС) әдісімен анықтау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ж. дейін қолданылады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қосымша, 1 және 3 кестелер, "дәрумендер:</w:t>
            </w:r>
          </w:p>
          <w:p>
            <w:pPr>
              <w:spacing w:after="20"/>
              <w:ind w:left="20"/>
              <w:jc w:val="both"/>
            </w:pPr>
            <w:r>
              <w:rPr>
                <w:rFonts w:ascii="Times New Roman"/>
                <w:b w:val="false"/>
                <w:i w:val="false"/>
                <w:color w:val="000000"/>
                <w:sz w:val="20"/>
              </w:rPr>
              <w:t>
тиамин (В1), рибофлавин (В2),</w:t>
            </w:r>
          </w:p>
          <w:p>
            <w:pPr>
              <w:spacing w:after="20"/>
              <w:ind w:left="20"/>
              <w:jc w:val="both"/>
            </w:pPr>
            <w:r>
              <w:rPr>
                <w:rFonts w:ascii="Times New Roman"/>
                <w:b w:val="false"/>
                <w:i w:val="false"/>
                <w:color w:val="000000"/>
                <w:sz w:val="20"/>
              </w:rPr>
              <w:t>
ниацин (РР)" көрсеткіші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7047-55</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 D, B</w:t>
            </w:r>
            <w:r>
              <w:rPr>
                <w:rFonts w:ascii="Times New Roman"/>
                <w:b w:val="false"/>
                <w:i w:val="false"/>
                <w:color w:val="000000"/>
                <w:vertAlign w:val="subscript"/>
              </w:rPr>
              <w:t>1</w:t>
            </w:r>
            <w:r>
              <w:rPr>
                <w:rFonts w:ascii="Times New Roman"/>
                <w:b w:val="false"/>
                <w:i w:val="false"/>
                <w:color w:val="000000"/>
                <w:sz w:val="20"/>
              </w:rPr>
              <w:t>, B</w:t>
            </w:r>
            <w:r>
              <w:rPr>
                <w:rFonts w:ascii="Times New Roman"/>
                <w:b w:val="false"/>
                <w:i w:val="false"/>
                <w:color w:val="000000"/>
                <w:vertAlign w:val="subscript"/>
              </w:rPr>
              <w:t>2</w:t>
            </w:r>
            <w:r>
              <w:rPr>
                <w:rFonts w:ascii="Times New Roman"/>
                <w:b w:val="false"/>
                <w:i w:val="false"/>
                <w:color w:val="000000"/>
                <w:sz w:val="20"/>
              </w:rPr>
              <w:t xml:space="preserve"> және РР дәрумендері. Сынамаларды іріктеу, дәрумендерді анықтау және дәрумендік препараттардың сапасын сынау әдістері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14122-2013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 В1 дәруменін тиімділігі жоғары сұйықтықты хроматография көмегімен анықтау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14152-2013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 В2 дәруменін тиімділігі жоғары сұйықтықты хроматография көмегімен анықтау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15652-2015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 Ниацинді тиімділігі жоғары сұйықтықты хроматография әдісімен анықтау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қосымша, 1 және 3 кестелер, "крахмал" көрсеткіші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10574-91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өнімдері. Крахмалды анықтау әдістері</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01.01.2018 ж. дейін қолданылады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10574-2016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өнімдері. Крахмалды анықтау әдістері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01.01.2018 ж. бастап қолданылады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қосымша, 2 және 4-кесте, "полихлорланған бифенилдер" көрсеткіші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1528-1-2014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Құрамындағы майдың көрсеткіші жоғары тағам өнімдері. Пестицидтер мен полихлорланған бифенилдерді (ПХБ) анықтау. 1-бөлік. Жалпы ережелер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1528-2-2014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Құрамындағы майдың көрсеткіші жоғары тағам өнімдері. Пестицидтер мен полихлорланған бифенилдерді (ПХБ) анықтау. 2-бөлік. Майды, пестицидтерді және ПХБ экстракциялау және құрамындағы майды анықтау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1528-3-2014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Құрамындағы майдың көрсеткіші жоғары тамақ өнімдері. Пестицидтер мен полихлорланған бифенилдерді (ПХБ) анықтау. 3-бөлік. Тазалау әдістері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1528-4-2014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Құрамындағы майдың көрсеткіші жоғары тағам өнімдері. Пестицидтер мен полихлорланған бифенилдерді (ПХБ) анықтау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31983-2012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 жемшөп, азық-түлік шикізаты. Құрамындағы полихлорланған бифенилдерді анықтау әдістері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қосымша, 2 және 4-кесте, "гистамин" көрсеткіші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31789-2012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теңіз омыртқасыздары және оларды өңдеу өнімдері. Құрамындағы биогендік аминдерді тиімділігі жоғары сұйықтықты хроматография әдісімен сандық анықтау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2787-2015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 Балық өнімдерінің құрамындағы гистаминді анықтау әдісі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қосымша, 2 және 4-кесте, "нитрозаминдер" көрсеткіші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ӘНҚ 4.4.1.011-93*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шикізатындағы және тағам өнімдеріндегі ұшпалы N-нитрозаминдерді анықтау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ӨОӘ. МН 3543-2010*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өнімдеріндегі және азық-түлік шикізатындағы нитрозаминдерді тиімділігі жоғары сұйықтықты хроматография әдісімен анықтау әдістемесі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қосымша, 2 және 4-кесте, "диоксиндер" көрсеткіші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31792-2012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теңіз омыртқасыздары және оларды өңдеу өнімдері. Құрамындағы диоксиндерді және диоксин тәрізді полихлорланған бифенилдерді хромато-масс-спектральдік әдіспен анықтау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 348-2012</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тағам өнімдеріндегі диоксиндерді (ПХДД/ПХДФ), және диоксин-тәрізді ПХБ және диоксин-тәрізді емес ПХБ деңгейін бақылау үшін сынамаларды іріктеу және талдау жүргізу әдістері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қосымша, 4-кесте, "нитраттар" көрсеткіші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29270-95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мен көкөністерді қайта өңдеу өнімдері. Нитраттарды анықтау әдістері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қосымша, 1 және 3 кестелер, "ақуыз" көрсеткіші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7636-85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теңіз сүтқоректілері, теңіз омыртқасыздары және оларды өңдеу өнімдері. Талдау әдістері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31795-2012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теңіз өнімдері және олардан жасалған өнімдер. Ақуыздың, майдың, судың, фосфордың, кальцийдің және күлдің салмақтық үлесін жақын инфрақызыл салада спектроскопиямен анықтау әдісі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қосымша, 1 және 3 кестелер, "май" көрсеткіші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7636-85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теңіз сүтқоректілері, теңіз омыртқасыздары және оларды өңдеу өнімдері. Талдау әдістері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26829-86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Балықтан жасалған консервілер мен пресервілер. Майды анықтау әдістері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қосымша, 2 және 4-кесте, "ұлулардың сал қылатын уы (сакситоксин)" көрсеткіші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14526-2015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 Мидиялардағы сактоксин мен DC-сактоксинді анықтау. Пероксидтік немесе периодаттық тотығу әдісімен колония алды дериватизацияны қолдана отырып тиімділігі жоғары сұйықтықты хроматография әдісі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қосымша, 2 және 4-кесте, "ұлулардың амнестикалық уы</w:t>
            </w:r>
          </w:p>
          <w:p>
            <w:pPr>
              <w:spacing w:after="20"/>
              <w:ind w:left="20"/>
              <w:jc w:val="both"/>
            </w:pPr>
            <w:r>
              <w:rPr>
                <w:rFonts w:ascii="Times New Roman"/>
                <w:b w:val="false"/>
                <w:i w:val="false"/>
                <w:color w:val="000000"/>
                <w:sz w:val="20"/>
              </w:rPr>
              <w:t>
(домое қышқылы)" көрсеткіші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14176-2015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 Мидиялардағы домое қышқылын тиімділігі жоғары сұйықтықты хроматография әдісімен анықтау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қосымша, 2 және 4-кесте, "ұлулардың диареялық уы</w:t>
            </w:r>
          </w:p>
          <w:p>
            <w:pPr>
              <w:spacing w:after="20"/>
              <w:ind w:left="20"/>
              <w:jc w:val="both"/>
            </w:pPr>
            <w:r>
              <w:rPr>
                <w:rFonts w:ascii="Times New Roman"/>
                <w:b w:val="false"/>
                <w:i w:val="false"/>
                <w:color w:val="000000"/>
                <w:sz w:val="20"/>
              </w:rPr>
              <w:t>
(окадаик қышқылы)" көрсеткіші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 01.016-07*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Ұлулардағы окадаик қышқылын тест-жүйе көмегімен экспресс-анықтау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қосымша, 2 және 4-кесте, "нитрозаминдер:</w:t>
            </w:r>
          </w:p>
          <w:p>
            <w:pPr>
              <w:spacing w:after="20"/>
              <w:ind w:left="20"/>
              <w:jc w:val="both"/>
            </w:pPr>
            <w:r>
              <w:rPr>
                <w:rFonts w:ascii="Times New Roman"/>
                <w:b w:val="false"/>
                <w:i w:val="false"/>
                <w:color w:val="000000"/>
                <w:sz w:val="20"/>
              </w:rPr>
              <w:t>
N-нитрозодимети-ламин (НДМА) және N-нитро-зодиэтиламин (НДЭА) жиынтығы" көрсеткіші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ӘНҚ 4.4.1.011-93*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шикізатындағы және тағам өнімдеріндегі ұшпалы N-нитрозаминдерді анықтау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ӨОӘ. МН 3543-2010*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өнімдеріндегі және азық-түлік шикізатындағы нитрозаминдерді тиімділігі жоғары сұйықтықты хроматография әдісімен анықтау әдістемесі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қосымша, 2 және 4-кесте, "гистамин" көрсеткіші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31789-2012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теңіз омыртқасыздары және оларды өңдеу өнімдері. Құрамындағы биогендік аминдерді тиімділігі жоғары сұйықтықты хроматография әдісімен сандық анықтау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2787-2015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 Балық өнімдерінің құрамындағы гистаминді анықтау әдісі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қосымша, 2 және 4-кесте, "полихлорланған бифенилдер" көрсеткіші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1528-1-2014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Құрамындағы майдың көрсеткіші жоғары тағам өнімдері. Пестицидтер мен полихлорланған бифенилдерді (ПХБ) анықтау. 1-бөлік. Жалпы ережелер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EN 1528-2-2014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Құрамындағы майдың көрсеткіші жоғары тағам өнімдері. Пестицидтер мен полихлорланған бифенилдерді (ПХБ) анықтау. 2-бөлік. Майды, пестицидтерді және ПХБ экстракциялау және құрамындағы майды анықтау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EN 1528-3-2014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Құрамындағы майдың көрсеткіші жоғары тамақ өнімдері. Пестицидтер мен полихлорланған бифенилдерді (ПХБ) анықтау. 3-бөлік. Тазалау әдістері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1528-4-2014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Құрамындағы майдың көрсеткіші жоғары тағам өнімдері. Пестицидтер мен полихлорланған бифенилдерді (ПХБ) анықтау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31983-2012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 жемшөп, азық-түлік шикізаты. Құрамындағы полихлорланған бифенилдерді анықтау әдістері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қосымша, 2 және 4-кесте, "диоксиндер" көрсеткіші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31792-2012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теңіз омыртқасыздары және оларды өңдеу өнімдері. Құрамындағы диоксиндерді және диоксин тәрізді полихлорланған бифенилдерді хромато-масс-спектральдік әдіспен анықтау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 348-2012</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тағам өнімдеріндегі диоксиндерді (ПХДД/ПХДФ), және диоксин-тәрізді ПХБ және диоксин-тәрізді емес ПХБ деңгейін бақылау үшін сынамаларды іріктеу және талдау жүргізу әдістері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қосымша, 3-кесте,  "ас тұзы" көрсеткіші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27207-87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Балықтан және теңіз өнімдерінен жасалған консервілер мен пресервілер. Ас тұзды анықтау әдістері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қосымша, 3-кесте, "крахмал" көрсеткіші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10574-91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өнімдері. Крахмалды анықтау әдістері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01.01.2018 ж. дейін қолданылады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10574-2016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өнімдері. Крахмалды анықтау әдістері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01.01.2018 ж. бастап қолданылады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қосымша, 4-кесте, "левомицетин (хлорамфеникол)" көрсеткіші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33681-2015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 Антибиотиктерді инверсиялық вольтамперметрия әдісімен анықтау (левомицетин, тетрациклин)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54904-2012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Тағам өнімдері, азық-түлік шикізаты. Құрамындағы қалдық сульфаниламидтерді, нитроимидазды, пенициллинді, амфениколды масс-спектрометрия детекторы бар тиімділігі жоғары сұйықтықты хроматография көмегімен анықтау әдісі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қосымша, 4-кесте, "тетрациклин тобы" көрсеткіші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31694-2012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Тағам өнімдері мен азық-түлік шикізаты. Құрамындағы қалдық тетрациклин тобындағы антибиотиктарды масс-спектрометрия детекторы бар тиімділігі жоғары сұйықтықты хроматография көмегімен анықтау әдісі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қосымша, 4-кесте, "пенициллин" көрсеткіші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54904-2012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Тағам өнімдері, азық-түлік шикізаты. Құрамындағы қалдық сульфаниламидтерді, нитроимидазды, пенициллинді, амфениколды масс-спектрометрия детекторы бар тиімділігі жоғары сұйықтықты хроматография көмегімен анықтау әдісі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қосымша, 4-кесте, "стрептомицин" көрсеткіші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32798-2014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 азық-түлік шикізаты. Құрамындағы қалдық аминогликозидтерді масс-спектрометрия детекторы бар тиімділігі жоғары сұйықтықты хроматография көмегімен анықтау әдісі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қосымша, 4-кесте, "бацитрацин" көрсеткіші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ӨОӘ. МН  4652-2013*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Құрамындағы қалдық бацитрацинді жануарлардан алынатын өнімде EuroProxima B.V. Нидерланды өндірісінің тест-жүйесін пайдалана отырып ИФА әдісімен анықтау. Өлшеуді орындау әдістемесі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қосымша, 4-кесте, "бенз(а)пирен" көрсеткіші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33680-2015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 ЖҚХ және ТЖСХ әдісімен астықта, ысталған ет және балық өнімдерінде бенз(а)пиренді анықтау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МЕМСТ Р 51650-2001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 Бенз(а)пиреннің салмақтық үлесін анықтау әдістері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51650-2000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 Бенз(а)пиреннің салмақтық үлесін анықтау әдістері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қосымша, 2 және 4-кесте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31789-2012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теңіз омыртқасыздары және оларды өңдеу өнімдері. Құрамындағы биогендік аминдерді тиімділігі жоғары сұйықтықты хроматография әдісімен сандық анықтау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0" w:id="4"/>
    <w:p>
      <w:pPr>
        <w:spacing w:after="0"/>
        <w:ind w:left="0"/>
        <w:jc w:val="both"/>
      </w:pPr>
      <w:r>
        <w:rPr>
          <w:rFonts w:ascii="Times New Roman"/>
          <w:b w:val="false"/>
          <w:i w:val="false"/>
          <w:color w:val="000000"/>
          <w:sz w:val="28"/>
        </w:rPr>
        <w:t>
      * Тиісті мемлекетаралық стандарт әзірленіп, ол стандарттар тізбесіне енгізілгенге дейін қолданылады.</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