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9b50" w14:textId="df39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дәнді және майлы дақылдарды сақтауға арналған металл сүрлемді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104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табақтардан, қатайту қабырғаларынан, есіктерден, люктардан, тығыздауыштардан және байланыстыру элементтерінен құралған цилиндрлік корпус;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табақтардан, балкалардан, тығыздауыштар мен байланыстыру элементтерінен дайындалған, жүк тиеу және бақылау тесіктері бар конус пішінді шатыр;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бекіту элементтері мен температураны өлшеу датчиктері (термоаспалар) бар кабельдерді, жылытуды бақылау аспаптарын қоса алғанда температураны бақылау жүйесі;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түсіру жүйесі (айналмалы тазарту иірмесі);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вентиляторларды және беткі қабаты ойылған гальванизацияланған табақтарды қоса алғанда, желдету (аэрация) жүйесі компоненттерінен тұратын,  дәнді және майлы дақылдарды сақтауға, сондай-ақ ауыстырып тиеуге арналған, механикалық және жылу-техникалық жабдықпен жабдықталған металл сүрлем Сыртқы экономикалық қызметтің Тауар номенклатурасына Түсіндірмелердің 1 және 6-қағидаларына сәйкес Еуразиялық экономикалық одақтың сыртқы экономикалық қызметінің Бірыңғай тауар номенклатурасының 8479 89 қосалқы  позициясында сыныпталады.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