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d8a6" w14:textId="041d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тығындарды сақтауға және тасымалдауға арналған тупферді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18 тамыздағы № 100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</w:t>
      </w:r>
      <w:r>
        <w:rPr>
          <w:rFonts w:ascii="Times New Roman"/>
          <w:b w:val="false"/>
          <w:i w:val="false"/>
          <w:color w:val="000000"/>
          <w:sz w:val="28"/>
        </w:rPr>
        <w:t>Кеден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Биологиялық материалдың тығындарын сақтауға және тасымалдауға арналған, пластмасса қақпағы бар зарарсыздандырылған пластмасса түтіктен және мақта тампоны бар штоктан (аппликатордан) тұратын тупфер Сыртқы экономикалық қызметтің Тауар номенклатурасына Түсіндірмелердің 1-қағидасына сәйкес Еуразиялық экономикалық одақтың сыртқы экономикалық қызметінің Бірыңғай тауар номенклатурасының 3923 тауар позициясында сыныпталады.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