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58e2" w14:textId="e745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 тізбесінің 2.7 бөліміне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4 тамыздағы № 92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одаққа мүше мемлекеттер</w:t>
      </w:r>
      <w:r>
        <w:rPr>
          <w:rFonts w:ascii="Times New Roman"/>
          <w:b w:val="false"/>
          <w:i w:val="false"/>
          <w:color w:val="000000"/>
          <w:sz w:val="28"/>
        </w:rPr>
        <w:t xml:space="preserve">дің 1973 жылғы 3 наурыздағы Жойылып кету қаупі төнген жабайы фауна мен флора түрлерімен халықаралық сауда туралы конвенцияда (СИТЕС) көзделген халықаралық міндеттерін орындау мақсатында,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39-тармақтарына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 тізбесінің </w:t>
      </w:r>
      <w:r>
        <w:rPr>
          <w:rFonts w:ascii="Times New Roman"/>
          <w:b w:val="false"/>
          <w:i w:val="false"/>
          <w:color w:val="000000"/>
          <w:sz w:val="28"/>
        </w:rPr>
        <w:t>2.7-бөліміне</w:t>
      </w:r>
      <w:r>
        <w:rPr>
          <w:rFonts w:ascii="Times New Roman"/>
          <w:b w:val="false"/>
          <w:i w:val="false"/>
          <w:color w:val="000000"/>
          <w:sz w:val="28"/>
        </w:rPr>
        <w:t xml:space="preserve"> (Еуразиялық экономикалық комиссия Алқасының 2015 жылғы 21 сәуірдегі № 30 шешіміне </w:t>
      </w:r>
      <w:r>
        <w:rPr>
          <w:rFonts w:ascii="Times New Roman"/>
          <w:b w:val="false"/>
          <w:i w:val="false"/>
          <w:color w:val="000000"/>
          <w:sz w:val="28"/>
        </w:rPr>
        <w:t>№ 2 қосымша</w:t>
      </w:r>
      <w:r>
        <w:rPr>
          <w:rFonts w:ascii="Times New Roman"/>
          <w:b w:val="false"/>
          <w:i w:val="false"/>
          <w:color w:val="000000"/>
          <w:sz w:val="28"/>
        </w:rPr>
        <w:t>)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4 тамыздағы</w:t>
            </w:r>
            <w:r>
              <w:br/>
            </w:r>
            <w:r>
              <w:rPr>
                <w:rFonts w:ascii="Times New Roman"/>
                <w:b w:val="false"/>
                <w:i w:val="false"/>
                <w:color w:val="000000"/>
                <w:sz w:val="20"/>
              </w:rPr>
              <w:t>№ 92 шешіміне</w:t>
            </w:r>
            <w:r>
              <w:br/>
            </w:r>
            <w:r>
              <w:rPr>
                <w:rFonts w:ascii="Times New Roman"/>
                <w:b w:val="false"/>
                <w:i w:val="false"/>
                <w:color w:val="000000"/>
                <w:sz w:val="20"/>
              </w:rPr>
              <w:t>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кедендік аумағына әкелуге және (немесе)</w:t>
      </w:r>
      <w:r>
        <w:br/>
      </w:r>
      <w:r>
        <w:rPr>
          <w:rFonts w:ascii="Times New Roman"/>
          <w:b/>
          <w:i w:val="false"/>
          <w:color w:val="000000"/>
        </w:rPr>
        <w:t>Еуразиялық экономикалық одақтың кедендік аумағынан әкетуге рұқсат</w:t>
      </w:r>
      <w:r>
        <w:br/>
      </w:r>
      <w:r>
        <w:rPr>
          <w:rFonts w:ascii="Times New Roman"/>
          <w:b/>
          <w:i w:val="false"/>
          <w:color w:val="000000"/>
        </w:rPr>
        <w:t>беру тәртібі белгіленген тауарлар тізбесінің 2.7-бөліміне енгізілетін</w:t>
      </w:r>
      <w:r>
        <w:br/>
      </w:r>
      <w:r>
        <w:rPr>
          <w:rFonts w:ascii="Times New Roman"/>
          <w:b/>
          <w:i w:val="false"/>
          <w:color w:val="000000"/>
        </w:rPr>
        <w:t>ӨЗГЕРІС</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2.7-бөлім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1973 жылғы 3 наурыздағы Жойылып кету қаупі төнген жабайы фауна мен флора түрлерімен халықаралық сауда</w:t>
      </w:r>
    </w:p>
    <w:p>
      <w:pPr>
        <w:spacing w:after="0"/>
        <w:ind w:left="0"/>
        <w:jc w:val="both"/>
      </w:pPr>
      <w:r>
        <w:rPr>
          <w:rFonts w:ascii="Times New Roman"/>
          <w:b w:val="false"/>
          <w:i w:val="false"/>
          <w:color w:val="000000"/>
          <w:sz w:val="28"/>
        </w:rPr>
        <w:t>
       туралы конвенцияның қолданылу аясындағы жабайы фауна мен флора түрлері</w:t>
      </w:r>
    </w:p>
    <w:p>
      <w:pPr>
        <w:spacing w:after="0"/>
        <w:ind w:left="0"/>
        <w:jc w:val="both"/>
      </w:pPr>
      <w:r>
        <w:rPr>
          <w:rFonts w:ascii="Times New Roman"/>
          <w:b w:val="false"/>
          <w:i w:val="false"/>
          <w:color w:val="000000"/>
          <w:sz w:val="28"/>
        </w:rPr>
        <w:t>
      (СИТЕС)</w:t>
      </w:r>
    </w:p>
    <w:bookmarkStart w:name="z7" w:id="0"/>
    <w:p>
      <w:pPr>
        <w:spacing w:after="0"/>
        <w:ind w:left="0"/>
        <w:jc w:val="both"/>
      </w:pPr>
      <w:r>
        <w:rPr>
          <w:rFonts w:ascii="Times New Roman"/>
          <w:b w:val="false"/>
          <w:i w:val="false"/>
          <w:color w:val="000000"/>
          <w:sz w:val="28"/>
        </w:rPr>
        <w:t>
      1-кесте</w:t>
      </w:r>
    </w:p>
    <w:bookmarkEnd w:id="0"/>
    <w:bookmarkStart w:name="z8" w:id="1"/>
    <w:p>
      <w:pPr>
        <w:spacing w:after="0"/>
        <w:ind w:left="0"/>
        <w:jc w:val="left"/>
      </w:pPr>
      <w:r>
        <w:rPr>
          <w:rFonts w:ascii="Times New Roman"/>
          <w:b/>
          <w:i w:val="false"/>
          <w:color w:val="000000"/>
        </w:rPr>
        <w:t xml:space="preserve"> Жабайы фауна атауы (FAUNA (ANIMALS))</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СИТЕС-тегі позиция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СИТЕС-ке қосымша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қазақ және (немесе) латын тіліндегі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PHYLUM CHORDATA</w:t>
            </w:r>
          </w:p>
          <w:p>
            <w:pPr>
              <w:spacing w:after="20"/>
              <w:ind w:left="20"/>
              <w:jc w:val="both"/>
            </w:pPr>
            <w:r>
              <w:rPr>
                <w:rFonts w:ascii="Times New Roman"/>
                <w:b w:val="false"/>
                <w:i w:val="false"/>
                <w:color w:val="000000"/>
                <w:sz w:val="20"/>
              </w:rPr>
              <w:t>
</w:t>
            </w:r>
            <w:r>
              <w:rPr>
                <w:rFonts w:ascii="Times New Roman"/>
                <w:b/>
                <w:i w:val="false"/>
                <w:color w:val="000000"/>
                <w:sz w:val="20"/>
              </w:rPr>
              <w:t>CLASS MAMMALIA</w:t>
            </w:r>
          </w:p>
          <w:p>
            <w:pPr>
              <w:spacing w:after="20"/>
              <w:ind w:left="20"/>
              <w:jc w:val="both"/>
            </w:pPr>
            <w:r>
              <w:rPr>
                <w:rFonts w:ascii="Times New Roman"/>
                <w:b w:val="false"/>
                <w:i w:val="false"/>
                <w:color w:val="000000"/>
                <w:sz w:val="20"/>
              </w:rPr>
              <w:t>
</w:t>
            </w:r>
            <w:r>
              <w:rPr>
                <w:rFonts w:ascii="Times New Roman"/>
                <w:b/>
                <w:i w:val="false"/>
                <w:color w:val="000000"/>
                <w:sz w:val="20"/>
              </w:rPr>
              <w:t>(MAMMALS)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ХОРД</w:t>
            </w:r>
            <w:r>
              <w:rPr>
                <w:rFonts w:ascii="Times New Roman"/>
                <w:b/>
                <w:i w:val="false"/>
                <w:color w:val="000000"/>
                <w:sz w:val="20"/>
              </w:rPr>
              <w:t>АЛЫЛАР ТҮРІ</w:t>
            </w:r>
          </w:p>
          <w:p>
            <w:pPr>
              <w:spacing w:after="20"/>
              <w:ind w:left="20"/>
              <w:jc w:val="both"/>
            </w:pPr>
            <w:r>
              <w:rPr>
                <w:rFonts w:ascii="Times New Roman"/>
                <w:b w:val="false"/>
                <w:i w:val="false"/>
                <w:color w:val="000000"/>
                <w:sz w:val="20"/>
              </w:rPr>
              <w:t>
</w:t>
            </w:r>
            <w:r>
              <w:rPr>
                <w:rFonts w:ascii="Times New Roman"/>
                <w:b/>
                <w:i w:val="false"/>
                <w:color w:val="000000"/>
                <w:sz w:val="20"/>
              </w:rPr>
              <w:t>СҮТҚОРЕКТІЛЕР КЛАСЫ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ARTI</w:t>
            </w:r>
            <w:r>
              <w:rPr>
                <w:rFonts w:ascii="Times New Roman"/>
                <w:b/>
                <w:i w:val="false"/>
                <w:color w:val="000000"/>
                <w:sz w:val="20"/>
              </w:rPr>
              <w:t>O</w:t>
            </w:r>
            <w:r>
              <w:rPr>
                <w:rFonts w:ascii="Times New Roman"/>
                <w:b/>
                <w:i w:val="false"/>
                <w:color w:val="000000"/>
                <w:sz w:val="20"/>
              </w:rPr>
              <w:t>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ЖҰПТҰЯҚТЫЛАР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Antilocapridae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Pronghorns: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Аша мүйізділер </w:t>
            </w:r>
          </w:p>
          <w:p>
            <w:pPr>
              <w:spacing w:after="20"/>
              <w:ind w:left="20"/>
              <w:jc w:val="both"/>
            </w:pPr>
            <w:r>
              <w:rPr>
                <w:rFonts w:ascii="Times New Roman"/>
                <w:b w:val="false"/>
                <w:i w:val="false"/>
                <w:color w:val="000000"/>
                <w:sz w:val="20"/>
              </w:rPr>
              <w:t>
</w:t>
            </w:r>
            <w:r>
              <w:rPr>
                <w:rFonts w:ascii="Times New Roman"/>
                <w:b w:val="false"/>
                <w:i/>
                <w:color w:val="000000"/>
                <w:sz w:val="20"/>
              </w:rPr>
              <w:t>Аша мүйізді бөкендер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Antilocapra americana (Only the population of Mexico;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 мүйізді (Мексика популяциясы ғана, СИТЕС-ке қосымшалардағы басқа популяциялар енгізілмеген)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Bovidae</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Antelopes, cattle, duikers, gazelles, goats, sheep, etc.: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Қуыс мүйізділер </w:t>
            </w:r>
          </w:p>
          <w:p>
            <w:pPr>
              <w:spacing w:after="20"/>
              <w:ind w:left="20"/>
              <w:jc w:val="both"/>
            </w:pPr>
            <w:r>
              <w:rPr>
                <w:rFonts w:ascii="Times New Roman"/>
                <w:b w:val="false"/>
                <w:i w:val="false"/>
                <w:color w:val="000000"/>
                <w:sz w:val="20"/>
              </w:rPr>
              <w:t>
</w:t>
            </w:r>
            <w:r>
              <w:rPr>
                <w:rFonts w:ascii="Times New Roman"/>
                <w:b w:val="false"/>
                <w:i/>
                <w:color w:val="000000"/>
                <w:sz w:val="20"/>
              </w:rPr>
              <w:t>Ірі, мүйізді, тұяқты бөкендер</w:t>
            </w:r>
            <w:r>
              <w:rPr>
                <w:rFonts w:ascii="Times New Roman"/>
                <w:b w:val="false"/>
                <w:i/>
                <w:color w:val="000000"/>
                <w:sz w:val="20"/>
              </w:rPr>
              <w:t xml:space="preserve">, </w:t>
            </w:r>
            <w:r>
              <w:rPr>
                <w:rFonts w:ascii="Times New Roman"/>
                <w:b w:val="false"/>
                <w:i/>
                <w:color w:val="000000"/>
                <w:sz w:val="20"/>
              </w:rPr>
              <w:t>кекілбастар</w:t>
            </w:r>
            <w:r>
              <w:rPr>
                <w:rFonts w:ascii="Times New Roman"/>
                <w:b w:val="false"/>
                <w:i/>
                <w:color w:val="000000"/>
                <w:sz w:val="20"/>
              </w:rPr>
              <w:t xml:space="preserve">, </w:t>
            </w:r>
            <w:r>
              <w:rPr>
                <w:rFonts w:ascii="Times New Roman"/>
                <w:b w:val="false"/>
                <w:i/>
                <w:color w:val="000000"/>
                <w:sz w:val="20"/>
              </w:rPr>
              <w:t>ғазелдер</w:t>
            </w:r>
            <w:r>
              <w:rPr>
                <w:rFonts w:ascii="Times New Roman"/>
                <w:b w:val="false"/>
                <w:i/>
                <w:color w:val="000000"/>
                <w:sz w:val="20"/>
              </w:rPr>
              <w:t xml:space="preserve">, </w:t>
            </w:r>
            <w:r>
              <w:rPr>
                <w:rFonts w:ascii="Times New Roman"/>
                <w:b w:val="false"/>
                <w:i/>
                <w:color w:val="000000"/>
                <w:sz w:val="20"/>
              </w:rPr>
              <w:t>текелер</w:t>
            </w:r>
            <w:r>
              <w:rPr>
                <w:rFonts w:ascii="Times New Roman"/>
                <w:b w:val="false"/>
                <w:i/>
                <w:color w:val="000000"/>
                <w:sz w:val="20"/>
              </w:rPr>
              <w:t xml:space="preserve">, </w:t>
            </w:r>
            <w:r>
              <w:rPr>
                <w:rFonts w:ascii="Times New Roman"/>
                <w:b w:val="false"/>
                <w:i/>
                <w:color w:val="000000"/>
                <w:sz w:val="20"/>
              </w:rPr>
              <w:t>қойлар</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тағы</w:t>
            </w:r>
            <w:r>
              <w:rPr>
                <w:rFonts w:ascii="Times New Roman"/>
                <w:b w:val="false"/>
                <w:i w:val="false"/>
                <w:color w:val="000000"/>
                <w:sz w:val="20"/>
              </w:rPr>
              <w:t xml:space="preserve"> </w:t>
            </w:r>
            <w:r>
              <w:rPr>
                <w:rFonts w:ascii="Times New Roman"/>
                <w:b w:val="false"/>
                <w:i/>
                <w:color w:val="000000"/>
                <w:sz w:val="20"/>
              </w:rPr>
              <w:t>басқалар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Addax nasomaculatus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Ammotragus lervia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Африка жалды арқары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Antilope cervicapra (Nepal, Pakistan)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Гарна бөкені (Непал, Пәкістан)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 gaurus (Excludes the domesticated form, which is referenced as </w:t>
            </w:r>
            <w:r>
              <w:rPr>
                <w:rFonts w:ascii="Times New Roman"/>
                <w:b w:val="false"/>
                <w:i/>
                <w:color w:val="000000"/>
                <w:sz w:val="20"/>
              </w:rPr>
              <w:t>Bos frontalis</w:t>
            </w:r>
            <w:r>
              <w:rPr>
                <w:rFonts w:ascii="Times New Roman"/>
                <w:b w:val="false"/>
                <w:i w:val="false"/>
                <w:color w:val="000000"/>
                <w:sz w:val="20"/>
              </w:rPr>
              <w:t xml:space="preserve">, and is not subject to the provisions of the Convention)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w:t>
            </w:r>
            <w:r>
              <w:rPr>
                <w:rFonts w:ascii="Times New Roman"/>
                <w:b w:val="false"/>
                <w:i/>
                <w:color w:val="000000"/>
                <w:sz w:val="20"/>
              </w:rPr>
              <w:t>Bos frontalis</w:t>
            </w:r>
            <w:r>
              <w:rPr>
                <w:rFonts w:ascii="Times New Roman"/>
                <w:b w:val="false"/>
                <w:i w:val="false"/>
                <w:color w:val="000000"/>
                <w:sz w:val="20"/>
              </w:rPr>
              <w:t xml:space="preserve"> деп аталатын және СИТЕС-тің қолданылу аясына жатпайтын қолға үйретілген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 mutus (Excludes the domesticated form, which is referenced as </w:t>
            </w:r>
            <w:r>
              <w:rPr>
                <w:rFonts w:ascii="Times New Roman"/>
                <w:b w:val="false"/>
                <w:i/>
                <w:color w:val="000000"/>
                <w:sz w:val="20"/>
              </w:rPr>
              <w:t>Bos grunniens</w:t>
            </w:r>
            <w:r>
              <w:rPr>
                <w:rFonts w:ascii="Times New Roman"/>
                <w:b w:val="false"/>
                <w:i w:val="false"/>
                <w:color w:val="000000"/>
                <w:sz w:val="20"/>
              </w:rPr>
              <w:t xml:space="preserve">, and is not subject to the provisions of the Convention)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қодас (</w:t>
            </w:r>
            <w:r>
              <w:rPr>
                <w:rFonts w:ascii="Times New Roman"/>
                <w:b w:val="false"/>
                <w:i/>
                <w:color w:val="000000"/>
                <w:sz w:val="20"/>
              </w:rPr>
              <w:t xml:space="preserve">Bos grunniens </w:t>
            </w:r>
            <w:r>
              <w:rPr>
                <w:rFonts w:ascii="Times New Roman"/>
                <w:b w:val="false"/>
                <w:i w:val="false"/>
                <w:color w:val="000000"/>
                <w:sz w:val="20"/>
              </w:rPr>
              <w:t xml:space="preserve">деп аталатын және </w:t>
            </w:r>
          </w:p>
          <w:p>
            <w:pPr>
              <w:spacing w:after="20"/>
              <w:ind w:left="20"/>
              <w:jc w:val="both"/>
            </w:pPr>
            <w:r>
              <w:rPr>
                <w:rFonts w:ascii="Times New Roman"/>
                <w:b w:val="false"/>
                <w:i w:val="false"/>
                <w:color w:val="000000"/>
                <w:sz w:val="20"/>
              </w:rPr>
              <w:t>СИТЕС-тің қолданылу аясына жатпайтын қолға үйретілген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 sauveli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Boselaphus tragocamelus (Pakistan)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Нильгау (Пәкістан)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Bubalus arnee (Excludes the domesticated form, which is referenced as </w:t>
            </w:r>
            <w:r>
              <w:rPr>
                <w:rFonts w:ascii="Times New Roman"/>
                <w:b w:val="false"/>
                <w:i/>
                <w:color w:val="000000"/>
                <w:sz w:val="20"/>
              </w:rPr>
              <w:t xml:space="preserve">Bubalus bubalis </w:t>
            </w:r>
            <w:r>
              <w:rPr>
                <w:rFonts w:ascii="Times New Roman"/>
                <w:b w:val="false"/>
                <w:i w:val="false"/>
                <w:color w:val="000000"/>
                <w:sz w:val="20"/>
              </w:rPr>
              <w:t xml:space="preserve">and is not subject to the provisions of the Convention) (Nepal)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енекесі (</w:t>
            </w:r>
            <w:r>
              <w:rPr>
                <w:rFonts w:ascii="Times New Roman"/>
                <w:b w:val="false"/>
                <w:i/>
                <w:color w:val="000000"/>
                <w:sz w:val="20"/>
              </w:rPr>
              <w:t>Bubalus bubalis</w:t>
            </w:r>
            <w:r>
              <w:rPr>
                <w:rFonts w:ascii="Times New Roman"/>
                <w:b w:val="false"/>
                <w:i w:val="false"/>
                <w:color w:val="000000"/>
                <w:sz w:val="20"/>
              </w:rPr>
              <w:t xml:space="preserve"> деп аталатын және СИТЕС-тің қолданылу аясына жатпайтын қолға үйретілген түрлерін қоспағанда)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depressicornis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Жазықтық енекесі (аноа)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mindorensis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Миндоран енекесі, немесе тамарау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quarlesi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енекесі (аноа)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Budorcas taxicolor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caucasica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енекесі (тур)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falconeri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мүйізді теке (мархур)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hircus aegagrus (Specimens of the domesticated form are not subject to the provisions of the Convention)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Безер ешкі (қолға үйретілген түрлердің үлгілері СИТЕС-тің қолданылу аясына жатпайды) (Пәкістан)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Capra sibirica (Pakistan)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тау текесі (Пәкістан)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milneedwardsii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Мильи-Эдвардс серауы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rubidus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серау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sumatraensis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 серауы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thar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серауы немесе 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brookei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Брук кекілбасы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dorsalis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Арқасы қара кекілбас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jentinki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Терісі қалың кекілбас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ogilbyi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Оджильби кекілбасы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silvicultor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Арқасы сары кекілбас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zebra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Жолақты кекілбас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Damaliscus pygargus pygargus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ақ бубал немесе Бонтбок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bennettii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Беннетта ғазелі(Пәкістан)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cuvieri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Кювьера немесе тау ғазелі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dorcas (Algeria, Tunisia)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Доркас ғазелі (Алжир, Тунис)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leptoceros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ғазелі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Hippotragus niger variani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бөкен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Kobus leche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текесі, личи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baileyi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Тибет ешкісі (горал)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caudatus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немесе Амур ешкісі (горал)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goral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ешкісі (горал)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griseus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ешкісі (горал)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Nanger dama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Дама ғазелі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dammah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ориксі немесе Қылыш мүйізді бөкен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leucoryx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немесе Аравия ориксі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ammon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 (СИТЕС-ке І қосымшаға енгізілген кіші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ammon hodgsonii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Тибет тау арқары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ammon nigrimontana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тау арқары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Ovis aries (Except the subspecies included in Appendix I, the subspecies </w:t>
            </w:r>
            <w:r>
              <w:rPr>
                <w:rFonts w:ascii="Times New Roman"/>
                <w:b w:val="false"/>
                <w:i/>
                <w:color w:val="000000"/>
                <w:sz w:val="20"/>
              </w:rPr>
              <w:t>O. a. isphahanica</w:t>
            </w:r>
            <w:r>
              <w:rPr>
                <w:rFonts w:ascii="Times New Roman"/>
                <w:b w:val="false"/>
                <w:i w:val="false"/>
                <w:color w:val="000000"/>
                <w:sz w:val="20"/>
              </w:rPr>
              <w:t xml:space="preserve">, </w:t>
            </w:r>
            <w:r>
              <w:rPr>
                <w:rFonts w:ascii="Times New Roman"/>
                <w:b w:val="false"/>
                <w:i/>
                <w:color w:val="000000"/>
                <w:sz w:val="20"/>
              </w:rPr>
              <w:t>O. a. laristanica</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O. a. musimon</w:t>
            </w:r>
            <w:r>
              <w:rPr>
                <w:rFonts w:ascii="Times New Roman"/>
                <w:b w:val="false"/>
                <w:i w:val="false"/>
                <w:color w:val="000000"/>
                <w:sz w:val="20"/>
              </w:rPr>
              <w:t xml:space="preserve"> and </w:t>
            </w:r>
            <w:r>
              <w:rPr>
                <w:rFonts w:ascii="Times New Roman"/>
                <w:b w:val="false"/>
                <w:i/>
                <w:color w:val="000000"/>
                <w:sz w:val="20"/>
              </w:rPr>
              <w:t>O. a. orientalis</w:t>
            </w:r>
            <w:r>
              <w:rPr>
                <w:rFonts w:ascii="Times New Roman"/>
                <w:b w:val="false"/>
                <w:i w:val="false"/>
                <w:color w:val="000000"/>
                <w:sz w:val="20"/>
              </w:rPr>
              <w:t xml:space="preserve"> which are not included in the Appendices, and the domesticated form </w:t>
            </w:r>
            <w:r>
              <w:rPr>
                <w:rFonts w:ascii="Times New Roman"/>
                <w:b w:val="false"/>
                <w:i/>
                <w:color w:val="000000"/>
                <w:sz w:val="20"/>
              </w:rPr>
              <w:t>Ovis aries aries</w:t>
            </w:r>
            <w:r>
              <w:rPr>
                <w:rFonts w:ascii="Times New Roman"/>
                <w:b w:val="false"/>
                <w:i w:val="false"/>
                <w:color w:val="000000"/>
                <w:sz w:val="20"/>
              </w:rPr>
              <w:t xml:space="preserve"> which is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Муфлон (СИТЕС-ке І қосымшаға енгізілген кіші түрлерін, СИТЕС-ке қосымшаға енгізілмеген </w:t>
            </w:r>
            <w:r>
              <w:rPr>
                <w:rFonts w:ascii="Times New Roman"/>
                <w:b w:val="false"/>
                <w:i/>
                <w:color w:val="000000"/>
                <w:sz w:val="20"/>
              </w:rPr>
              <w:t xml:space="preserve">O. a. isphahanica, O. a. laristanica, O. a. musimon </w:t>
            </w:r>
            <w:r>
              <w:rPr>
                <w:rFonts w:ascii="Times New Roman"/>
                <w:b w:val="false"/>
                <w:i w:val="false"/>
                <w:color w:val="000000"/>
                <w:sz w:val="20"/>
              </w:rPr>
              <w:t xml:space="preserve">и </w:t>
            </w:r>
            <w:r>
              <w:rPr>
                <w:rFonts w:ascii="Times New Roman"/>
                <w:b w:val="false"/>
                <w:i/>
                <w:color w:val="000000"/>
                <w:sz w:val="20"/>
              </w:rPr>
              <w:t>O. a. orientalis</w:t>
            </w:r>
            <w:r>
              <w:rPr>
                <w:rFonts w:ascii="Times New Roman"/>
                <w:b w:val="false"/>
                <w:i w:val="false"/>
                <w:color w:val="000000"/>
                <w:sz w:val="20"/>
              </w:rPr>
              <w:t xml:space="preserve"> кіші түрлерін және қолға үйретілген, </w:t>
            </w:r>
          </w:p>
          <w:p>
            <w:pPr>
              <w:spacing w:after="20"/>
              <w:ind w:left="20"/>
              <w:jc w:val="both"/>
            </w:pPr>
            <w:r>
              <w:rPr>
                <w:rFonts w:ascii="Times New Roman"/>
                <w:b w:val="false"/>
                <w:i w:val="false"/>
                <w:color w:val="000000"/>
                <w:sz w:val="20"/>
              </w:rPr>
              <w:t>СИТЕС-тің қолданылу аясына жатпайтын</w:t>
            </w:r>
            <w:r>
              <w:rPr>
                <w:rFonts w:ascii="Times New Roman"/>
                <w:b w:val="false"/>
                <w:i/>
                <w:color w:val="000000"/>
                <w:sz w:val="20"/>
              </w:rPr>
              <w:t xml:space="preserve"> Ovis aries aries</w:t>
            </w:r>
            <w:r>
              <w:rPr>
                <w:rFonts w:ascii="Times New Roman"/>
                <w:b w:val="false"/>
                <w:i/>
                <w:color w:val="000000"/>
                <w:sz w:val="20"/>
              </w:rPr>
              <w:t xml:space="preserve"> қойын  </w:t>
            </w:r>
            <w:r>
              <w:rPr>
                <w:rFonts w:ascii="Times New Roman"/>
                <w:b w:val="false"/>
                <w:i w:val="false"/>
                <w:color w:val="000000"/>
                <w:sz w:val="20"/>
              </w:rPr>
              <w:t>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aries ophion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 муфлоны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aries vignei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Уриал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canadensis (Only the population of Mexico;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мүйізді қой (Мексика популяциясы ғана; СИТЕС-ке қосымшалардағы басқа популяциялар енгізілмеген)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Pantholops hodgsonii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Оронго немесе чиру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Philantomba monticola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Көкшіл кекілбас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Pseudois nayaur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қой (Пәкістан)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Pseudoryx nghetinhensis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орикс немесе саола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Rupicapra pyrenaica ornata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Абруццо сернасы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borealis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сайғағы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tatarica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сайғақ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Tetracerus quadricornis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мүйізді бөкен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Camelidae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Camels</w:t>
            </w:r>
            <w:r>
              <w:rPr>
                <w:rFonts w:ascii="Times New Roman"/>
                <w:b w:val="false"/>
                <w:i/>
                <w:color w:val="000000"/>
                <w:sz w:val="20"/>
              </w:rPr>
              <w:t xml:space="preserve">, </w:t>
            </w:r>
            <w:r>
              <w:rPr>
                <w:rFonts w:ascii="Times New Roman"/>
                <w:b w:val="false"/>
                <w:i/>
                <w:color w:val="000000"/>
                <w:sz w:val="20"/>
              </w:rPr>
              <w:t>guanacos</w:t>
            </w:r>
            <w:r>
              <w:rPr>
                <w:rFonts w:ascii="Times New Roman"/>
                <w:b w:val="false"/>
                <w:i/>
                <w:color w:val="000000"/>
                <w:sz w:val="20"/>
              </w:rPr>
              <w:t xml:space="preserve">, </w:t>
            </w:r>
            <w:r>
              <w:rPr>
                <w:rFonts w:ascii="Times New Roman"/>
                <w:b w:val="false"/>
                <w:i/>
                <w:color w:val="000000"/>
                <w:sz w:val="20"/>
              </w:rPr>
              <w:t>vicunas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түйелер</w:t>
            </w:r>
            <w:r>
              <w:rPr>
                <w:rFonts w:ascii="Times New Roman"/>
                <w:b w:val="false"/>
                <w:i/>
                <w:color w:val="000000"/>
                <w:sz w:val="20"/>
              </w:rPr>
              <w:t>, гуанако</w:t>
            </w:r>
            <w:r>
              <w:rPr>
                <w:rFonts w:ascii="Times New Roman"/>
                <w:b w:val="false"/>
                <w:i/>
                <w:color w:val="000000"/>
                <w:sz w:val="20"/>
              </w:rPr>
              <w:t>лар</w:t>
            </w:r>
            <w:r>
              <w:rPr>
                <w:rFonts w:ascii="Times New Roman"/>
                <w:b w:val="false"/>
                <w:i/>
                <w:color w:val="000000"/>
                <w:sz w:val="20"/>
              </w:rPr>
              <w:t>, викунь</w:t>
            </w:r>
            <w:r>
              <w:rPr>
                <w:rFonts w:ascii="Times New Roman"/>
                <w:b w:val="false"/>
                <w:i/>
                <w:color w:val="000000"/>
                <w:sz w:val="20"/>
              </w:rPr>
              <w:t>ялар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Lama guanicoe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Гуанако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Vicugna vicugna (Except the populations of: Argentina (the populations of the Provinces of Jujuy and Catamarca and the semi-captive populations of the Provinces of Jujuy, Salta, Catamarca, La Rioja and San Juan), Chile (population of the Primera Región), Ecuador (the whole population), Peru (the whole population) and the Plurinational State of Bolivia (the whole population), which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Викунья (СИТЕС-ке ІІ қосымшаға енгізілген Аргентина популяцияларын, (Жужуй мен Катамарка провинцияларының популяцияларын және Жужуй, Сальта, Катамарка, Ла Риоха мен Сан-Хуан), Ч немесе провинцияларының жартылай еркін популяцияларын (Примера популяциясының), Эквадордың (барлық популяциясын), Перу (барлық популяциясын) Көпұлтты Боливия мемлекетінің (барлық популяциясын)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Vicugna vicugna (Only the populations of Argentina (the populations of the Provinces of Jujuy and Catamarca and the semi-captive populations of the Provinces of Jujuy, Salta, Catamarca, La Rioja and San Juan), Chile (population of the Primera Región), Ecuador (the whole population), Peru (the whole population) and the Plurinational State of Bolivia (the whole population); all other populations are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Викунья (тек қана Аргентины популяциялары (Жужуй и Катамарка провинцияларының популяциялары және   Жужуй, Сальта, Катамарка, Ла Риоха мен Сан Хуан), Ч немесе провинцияларының жартылай еркін популяциялары (Примера популяциясы), Эквадора (барлық популяциясы), Перу (барлық популяциясы) Көпұлтты Боливия мемлекетінің (барлық популяциясы); СИТЕС-ке І қосымшаға енгізілген барлық басқа популяциялар)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Cervidae</w:t>
            </w:r>
          </w:p>
          <w:p>
            <w:pPr>
              <w:spacing w:after="20"/>
              <w:ind w:left="20"/>
              <w:jc w:val="both"/>
            </w:pPr>
            <w:r>
              <w:rPr>
                <w:rFonts w:ascii="Times New Roman"/>
                <w:b w:val="false"/>
                <w:i w:val="false"/>
                <w:color w:val="000000"/>
                <w:sz w:val="20"/>
              </w:rPr>
              <w:t>
</w:t>
            </w:r>
            <w:r>
              <w:rPr>
                <w:rFonts w:ascii="Times New Roman"/>
                <w:b w:val="false"/>
                <w:i/>
                <w:color w:val="000000"/>
                <w:sz w:val="20"/>
              </w:rPr>
              <w:t>Deer, huemuls, muntjacs, pudus: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Бұғытектестер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Бұғылар</w:t>
            </w:r>
            <w:r>
              <w:rPr>
                <w:rFonts w:ascii="Times New Roman"/>
                <w:b w:val="false"/>
                <w:i/>
                <w:color w:val="000000"/>
                <w:sz w:val="20"/>
              </w:rPr>
              <w:t>, гуэмал</w:t>
            </w:r>
            <w:r>
              <w:rPr>
                <w:rFonts w:ascii="Times New Roman"/>
                <w:b w:val="false"/>
                <w:i/>
                <w:color w:val="000000"/>
                <w:sz w:val="20"/>
              </w:rPr>
              <w:t>дар</w:t>
            </w:r>
            <w:r>
              <w:rPr>
                <w:rFonts w:ascii="Times New Roman"/>
                <w:b w:val="false"/>
                <w:i/>
                <w:color w:val="000000"/>
                <w:sz w:val="20"/>
              </w:rPr>
              <w:t>, мунтжак</w:t>
            </w:r>
            <w:r>
              <w:rPr>
                <w:rFonts w:ascii="Times New Roman"/>
                <w:b w:val="false"/>
                <w:i/>
                <w:color w:val="000000"/>
                <w:sz w:val="20"/>
              </w:rPr>
              <w:t>тар</w:t>
            </w:r>
            <w:r>
              <w:rPr>
                <w:rFonts w:ascii="Times New Roman"/>
                <w:b w:val="false"/>
                <w:i/>
                <w:color w:val="000000"/>
                <w:sz w:val="20"/>
              </w:rPr>
              <w:t>, пуду: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calamianensis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Каламиан бұғысы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kuhlii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 бұғысы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(Except the subspecies included in Appendix I)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тәріздес бұғы (СИТЕС-ке І қосымшаға енгізілген кіші түрлерін қоспағанда) (Пәкістан)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annamiticus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қытай шошқа тәріздес бұғысы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Blastocerus dichotomus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бұғысы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bactrianus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 бұғысы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barbarus (Algeria, Tunisia)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Бербер бұғысы (Алжир, Тунис)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hanglu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бұғысы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 dama mesopotamica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Иран кербұғысы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Hippocamelus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 бұғысы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Mazama temama cerasina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мазама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Muntiacus crinifrons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мунтжак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Muntiacus vuquangensis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мунтжак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Odocoileus virginianus mayensis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 ақ құйрық бұғысы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Ozotoceros bezoarticus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Пампас бұғысы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mephistophiles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пудуы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puda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пудуы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Rucervus duvaucelii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Rucervus eldii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 бұғысы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Hippopotamidae </w:t>
            </w:r>
          </w:p>
          <w:p>
            <w:pPr>
              <w:spacing w:after="20"/>
              <w:ind w:left="20"/>
              <w:jc w:val="both"/>
            </w:pPr>
            <w:r>
              <w:rPr>
                <w:rFonts w:ascii="Times New Roman"/>
                <w:b w:val="false"/>
                <w:i w:val="false"/>
                <w:color w:val="000000"/>
                <w:sz w:val="20"/>
              </w:rPr>
              <w:t>
</w:t>
            </w:r>
            <w:r>
              <w:rPr>
                <w:rFonts w:ascii="Times New Roman"/>
                <w:b w:val="false"/>
                <w:i/>
                <w:color w:val="000000"/>
                <w:sz w:val="20"/>
              </w:rPr>
              <w:t>Hippopotamuses: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Сусиырлар </w:t>
            </w:r>
          </w:p>
          <w:p>
            <w:pPr>
              <w:spacing w:after="20"/>
              <w:ind w:left="20"/>
              <w:jc w:val="both"/>
            </w:pPr>
            <w:r>
              <w:rPr>
                <w:rFonts w:ascii="Times New Roman"/>
                <w:b w:val="false"/>
                <w:i w:val="false"/>
                <w:color w:val="000000"/>
                <w:sz w:val="20"/>
              </w:rPr>
              <w:t>
</w:t>
            </w:r>
            <w:r>
              <w:rPr>
                <w:rFonts w:ascii="Times New Roman"/>
                <w:b w:val="false"/>
                <w:i/>
                <w:color w:val="000000"/>
                <w:sz w:val="20"/>
              </w:rPr>
              <w:t>Гиппопотам</w:t>
            </w:r>
            <w:r>
              <w:rPr>
                <w:rFonts w:ascii="Times New Roman"/>
                <w:b w:val="false"/>
                <w:i/>
                <w:color w:val="000000"/>
                <w:sz w:val="20"/>
              </w:rPr>
              <w:t>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Hexaprotodon liberiensis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Қортық сусиыр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Hippopotamus amphibius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сусиыр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Moschidae </w:t>
            </w:r>
          </w:p>
          <w:p>
            <w:pPr>
              <w:spacing w:after="20"/>
              <w:ind w:left="20"/>
              <w:jc w:val="both"/>
            </w:pPr>
            <w:r>
              <w:rPr>
                <w:rFonts w:ascii="Times New Roman"/>
                <w:b w:val="false"/>
                <w:i w:val="false"/>
                <w:color w:val="000000"/>
                <w:sz w:val="20"/>
              </w:rPr>
              <w:t>
</w:t>
            </w:r>
            <w:r>
              <w:rPr>
                <w:rFonts w:ascii="Times New Roman"/>
                <w:b w:val="false"/>
                <w:i/>
                <w:color w:val="000000"/>
                <w:sz w:val="20"/>
              </w:rPr>
              <w:t>Musk deer</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Құдыртектестер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Құдырлар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 (Only the populations of Afghanistan, Bhutan, India, Myanmar, Nepal and Pakistan;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Құдыр (барлық түрлері) (Ауғанстан, Бутан, Үндістан, Мьянма, Непал және Пәкістан популяциялары ғана; СИТЕС-ке ІІ қосымшаға енгізілген барлық басқа популяциялар)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 (Except the populations of Afghanistan, Bhutan, India, Myanmar, Nepal and Pakistan, which are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 (СИТЕС-ке І қосымшаға енгізілген Ауғанстан, Бутан, Үндістан, Мьянма, Непал және Пәкістан популяцияларын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Suidae </w:t>
            </w:r>
          </w:p>
          <w:p>
            <w:pPr>
              <w:spacing w:after="20"/>
              <w:ind w:left="20"/>
              <w:jc w:val="both"/>
            </w:pPr>
            <w:r>
              <w:rPr>
                <w:rFonts w:ascii="Times New Roman"/>
                <w:b w:val="false"/>
                <w:i w:val="false"/>
                <w:color w:val="000000"/>
                <w:sz w:val="20"/>
              </w:rPr>
              <w:t>
</w:t>
            </w:r>
            <w:r>
              <w:rPr>
                <w:rFonts w:ascii="Times New Roman"/>
                <w:b w:val="false"/>
                <w:i/>
                <w:color w:val="000000"/>
                <w:sz w:val="20"/>
              </w:rPr>
              <w:t>Babirusa, hogs, pigs: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Шошқалар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Бабирусса, </w:t>
            </w:r>
            <w:r>
              <w:rPr>
                <w:rFonts w:ascii="Times New Roman"/>
                <w:b w:val="false"/>
                <w:i/>
                <w:color w:val="000000"/>
                <w:sz w:val="20"/>
              </w:rPr>
              <w:t>қабандар</w:t>
            </w:r>
            <w:r>
              <w:rPr>
                <w:rFonts w:ascii="Times New Roman"/>
                <w:b/>
                <w:i w:val="false"/>
                <w:color w:val="000000"/>
                <w:sz w:val="20"/>
              </w:rPr>
              <w:t xml:space="preserve">, </w:t>
            </w:r>
            <w:r>
              <w:rPr>
                <w:rFonts w:ascii="Times New Roman"/>
                <w:b w:val="false"/>
                <w:i/>
                <w:color w:val="000000"/>
                <w:sz w:val="20"/>
              </w:rPr>
              <w:t>шошқалар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babyrussa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Бабирусса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bolabatuensis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Болабат бабируссасы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celebensis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Сулавеси немесе целебес бабируссасы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togeanensis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Тогеан бабируссасы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 salvanius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Қортық шошқа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Tayassuidae </w:t>
            </w:r>
          </w:p>
          <w:p>
            <w:pPr>
              <w:spacing w:after="20"/>
              <w:ind w:left="20"/>
              <w:jc w:val="both"/>
            </w:pPr>
            <w:r>
              <w:rPr>
                <w:rFonts w:ascii="Times New Roman"/>
                <w:b w:val="false"/>
                <w:i w:val="false"/>
                <w:color w:val="000000"/>
                <w:sz w:val="20"/>
              </w:rPr>
              <w:t>
</w:t>
            </w:r>
            <w:r>
              <w:rPr>
                <w:rFonts w:ascii="Times New Roman"/>
                <w:b w:val="false"/>
                <w:i/>
                <w:color w:val="000000"/>
                <w:sz w:val="20"/>
              </w:rPr>
              <w:t>Peccaries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Жіңішке аяқтылар</w:t>
            </w:r>
          </w:p>
          <w:p>
            <w:pPr>
              <w:spacing w:after="20"/>
              <w:ind w:left="20"/>
              <w:jc w:val="both"/>
            </w:pPr>
            <w:r>
              <w:rPr>
                <w:rFonts w:ascii="Times New Roman"/>
                <w:b w:val="false"/>
                <w:i w:val="false"/>
                <w:color w:val="000000"/>
                <w:sz w:val="20"/>
              </w:rPr>
              <w:t>
</w:t>
            </w:r>
            <w:r>
              <w:rPr>
                <w:rFonts w:ascii="Times New Roman"/>
                <w:b w:val="false"/>
                <w:i/>
                <w:color w:val="000000"/>
                <w:sz w:val="20"/>
              </w:rPr>
              <w:t>Жіңішке аяқтылар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Tayassuidae spp. (Except the species included in Appendix I and the populations of </w:t>
            </w:r>
            <w:r>
              <w:rPr>
                <w:rFonts w:ascii="Times New Roman"/>
                <w:b w:val="false"/>
                <w:i/>
                <w:color w:val="000000"/>
                <w:sz w:val="20"/>
              </w:rPr>
              <w:t>Pecari tajacu</w:t>
            </w:r>
            <w:r>
              <w:rPr>
                <w:rFonts w:ascii="Times New Roman"/>
                <w:b w:val="false"/>
                <w:i w:val="false"/>
                <w:color w:val="000000"/>
                <w:sz w:val="20"/>
              </w:rPr>
              <w:t xml:space="preserve"> of Mexico and the United States of America, which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аяқтылар (СИТЕС-ке І қосымшаға енгізілген түрлерін және СИТЕС-ке қосымшаға енгізілмеген Мексика мен Америка Құрама Штаттарының </w:t>
            </w:r>
            <w:r>
              <w:rPr>
                <w:rFonts w:ascii="Times New Roman"/>
                <w:b w:val="false"/>
                <w:i/>
                <w:color w:val="000000"/>
                <w:sz w:val="20"/>
              </w:rPr>
              <w:t>Pecari tajacu</w:t>
            </w:r>
            <w:r>
              <w:rPr>
                <w:rFonts w:ascii="Times New Roman"/>
                <w:b w:val="false"/>
                <w:i w:val="false"/>
                <w:color w:val="000000"/>
                <w:sz w:val="20"/>
              </w:rPr>
              <w:t xml:space="preserve"> популяцияларын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Catagonus wagneri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Вагнер жіңішке аяқтылары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CARNIVORA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ЖЫРТҚЫШТАР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Ailuridae </w:t>
            </w:r>
          </w:p>
          <w:p>
            <w:pPr>
              <w:spacing w:after="20"/>
              <w:ind w:left="20"/>
              <w:jc w:val="both"/>
            </w:pPr>
            <w:r>
              <w:rPr>
                <w:rFonts w:ascii="Times New Roman"/>
                <w:b w:val="false"/>
                <w:i w:val="false"/>
                <w:color w:val="000000"/>
                <w:sz w:val="20"/>
              </w:rPr>
              <w:t>
</w:t>
            </w:r>
            <w:r>
              <w:rPr>
                <w:rFonts w:ascii="Times New Roman"/>
                <w:b w:val="false"/>
                <w:i/>
                <w:color w:val="000000"/>
                <w:sz w:val="20"/>
              </w:rPr>
              <w:t>Red pandas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Қарала аюлар</w:t>
            </w:r>
          </w:p>
          <w:p>
            <w:pPr>
              <w:spacing w:after="20"/>
              <w:ind w:left="20"/>
              <w:jc w:val="both"/>
            </w:pPr>
            <w:r>
              <w:rPr>
                <w:rFonts w:ascii="Times New Roman"/>
                <w:b w:val="false"/>
                <w:i w:val="false"/>
                <w:color w:val="000000"/>
                <w:sz w:val="20"/>
              </w:rPr>
              <w:t>
</w:t>
            </w:r>
            <w:r>
              <w:rPr>
                <w:rFonts w:ascii="Times New Roman"/>
                <w:b w:val="false"/>
                <w:i/>
                <w:color w:val="000000"/>
                <w:sz w:val="20"/>
              </w:rPr>
              <w:t>Кіші қарала аюлар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Ailurus fulgens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қарала аю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Canidae </w:t>
            </w:r>
          </w:p>
          <w:p>
            <w:pPr>
              <w:spacing w:after="20"/>
              <w:ind w:left="20"/>
              <w:jc w:val="both"/>
            </w:pPr>
            <w:r>
              <w:rPr>
                <w:rFonts w:ascii="Times New Roman"/>
                <w:b w:val="false"/>
                <w:i w:val="false"/>
                <w:color w:val="000000"/>
                <w:sz w:val="20"/>
              </w:rPr>
              <w:t>
</w:t>
            </w:r>
            <w:r>
              <w:rPr>
                <w:rFonts w:ascii="Times New Roman"/>
                <w:b w:val="false"/>
                <w:i/>
                <w:color w:val="000000"/>
                <w:sz w:val="20"/>
              </w:rPr>
              <w:t>Dogs, foxes, wolves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Иттер</w:t>
            </w:r>
            <w:r>
              <w:rPr>
                <w:rFonts w:ascii="Times New Roman"/>
                <w:b w:val="false"/>
                <w:i/>
                <w:color w:val="000000"/>
                <w:sz w:val="20"/>
              </w:rPr>
              <w:t xml:space="preserve">, </w:t>
            </w:r>
            <w:r>
              <w:rPr>
                <w:rFonts w:ascii="Times New Roman"/>
                <w:b w:val="false"/>
                <w:i/>
                <w:color w:val="000000"/>
                <w:sz w:val="20"/>
              </w:rPr>
              <w:t>түлкілер, қасқырлар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Canis aureus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шиебөрісі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Canis lupus (Only the populations of Bhutan, India, Nepal and Pakistan; all other populations are included in Appendix II. Excludes the domesticated form and the dingo which are referenced as </w:t>
            </w:r>
            <w:r>
              <w:rPr>
                <w:rFonts w:ascii="Times New Roman"/>
                <w:b w:val="false"/>
                <w:i/>
                <w:color w:val="000000"/>
                <w:sz w:val="20"/>
              </w:rPr>
              <w:t>Canis lupus familiaris</w:t>
            </w:r>
            <w:r>
              <w:rPr>
                <w:rFonts w:ascii="Times New Roman"/>
                <w:b w:val="false"/>
                <w:i w:val="false"/>
                <w:color w:val="000000"/>
                <w:sz w:val="20"/>
              </w:rPr>
              <w:t xml:space="preserve"> and </w:t>
            </w:r>
            <w:r>
              <w:rPr>
                <w:rFonts w:ascii="Times New Roman"/>
                <w:b w:val="false"/>
                <w:i/>
                <w:color w:val="000000"/>
                <w:sz w:val="20"/>
              </w:rPr>
              <w:t>Canis lupus dingo</w:t>
            </w:r>
            <w:r>
              <w:rPr>
                <w:rFonts w:ascii="Times New Roman"/>
                <w:b w:val="false"/>
                <w:i w:val="false"/>
                <w:color w:val="000000"/>
                <w:sz w:val="20"/>
              </w:rPr>
              <w:t>, respectively, which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Қасқыр (тек қана Бутан, Үндістан, Непал және Пәкістан популяциялары; СИТЕС-ке ІІ қосымшаға енгізілген барлық басқа популяциялар. Қолға үйретілген түрлерін және </w:t>
            </w:r>
            <w:r>
              <w:rPr>
                <w:rFonts w:ascii="Times New Roman"/>
                <w:b w:val="false"/>
                <w:i/>
                <w:color w:val="000000"/>
                <w:sz w:val="20"/>
              </w:rPr>
              <w:t xml:space="preserve">Canis lupus familiaris </w:t>
            </w:r>
            <w:r>
              <w:rPr>
                <w:rFonts w:ascii="Times New Roman"/>
                <w:b w:val="false"/>
                <w:i w:val="false"/>
                <w:color w:val="000000"/>
                <w:sz w:val="20"/>
              </w:rPr>
              <w:t xml:space="preserve">және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 dingo</w:t>
            </w:r>
            <w:r>
              <w:rPr>
                <w:rFonts w:ascii="Times New Roman"/>
                <w:b w:val="false"/>
                <w:i w:val="false"/>
                <w:color w:val="000000"/>
                <w:sz w:val="20"/>
              </w:rPr>
              <w:t xml:space="preserve"> деп аталатын және тиісінше СИТЕС-тің аясына жатпайтын дингоны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Canis lupus (Except the populations of Bhutan, India, Nepal and Pakistan, which are included in Appendix I. Excludes the domesticated form and the dingo which are referenced as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 familiaris</w:t>
            </w:r>
            <w:r>
              <w:rPr>
                <w:rFonts w:ascii="Times New Roman"/>
                <w:b w:val="false"/>
                <w:i w:val="false"/>
                <w:color w:val="000000"/>
                <w:sz w:val="20"/>
              </w:rPr>
              <w:t xml:space="preserve"> and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 xml:space="preserve">lupus dingo, </w:t>
            </w:r>
            <w:r>
              <w:rPr>
                <w:rFonts w:ascii="Times New Roman"/>
                <w:b w:val="false"/>
                <w:i w:val="false"/>
                <w:color w:val="000000"/>
                <w:sz w:val="20"/>
              </w:rPr>
              <w:t>respectively, which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Қасқыр (СИТЕС-ке І қосымшаға енгізілген Бутан, Үндістан, Непал және Пәкістан популяцияларын қоспағанда. Қолға үйретілген түрлерін және </w:t>
            </w:r>
            <w:r>
              <w:rPr>
                <w:rFonts w:ascii="Times New Roman"/>
                <w:b w:val="false"/>
                <w:i/>
                <w:color w:val="000000"/>
                <w:sz w:val="20"/>
              </w:rPr>
              <w:t xml:space="preserve">Canis lupus familiaris </w:t>
            </w:r>
            <w:r>
              <w:rPr>
                <w:rFonts w:ascii="Times New Roman"/>
                <w:b w:val="false"/>
                <w:i w:val="false"/>
                <w:color w:val="000000"/>
                <w:sz w:val="20"/>
              </w:rPr>
              <w:t xml:space="preserve">және </w:t>
            </w:r>
            <w:r>
              <w:rPr>
                <w:rFonts w:ascii="Times New Roman"/>
                <w:b w:val="false"/>
                <w:i/>
                <w:color w:val="000000"/>
                <w:sz w:val="20"/>
              </w:rPr>
              <w:t>Canis</w:t>
            </w:r>
            <w:r>
              <w:rPr>
                <w:rFonts w:ascii="Times New Roman"/>
                <w:b w:val="false"/>
                <w:i w:val="false"/>
                <w:color w:val="000000"/>
                <w:sz w:val="20"/>
              </w:rPr>
              <w:t xml:space="preserve"> </w:t>
            </w:r>
            <w:r>
              <w:rPr>
                <w:rFonts w:ascii="Times New Roman"/>
                <w:b w:val="false"/>
                <w:i/>
                <w:color w:val="000000"/>
                <w:sz w:val="20"/>
              </w:rPr>
              <w:t>lupus dingo</w:t>
            </w:r>
            <w:r>
              <w:rPr>
                <w:rFonts w:ascii="Times New Roman"/>
                <w:b w:val="false"/>
                <w:i w:val="false"/>
                <w:color w:val="000000"/>
                <w:sz w:val="20"/>
              </w:rPr>
              <w:t xml:space="preserve"> деп аталатын және тиісінше СИТЕС-тің аясына жатпайтын дингоны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Cerdocyon thous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Майонг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Chrysocyon brachyurus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Жалды қасқыр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Cuon alpinus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қасқыр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culpaeus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 түлкісі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fulvipes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Дарвин түлкісі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griseus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 түлкісі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gymnocercus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 түлкісі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Speothos venaticus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bengalensis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Бенгалия түлкісі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түлкісі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griffithi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Гриффит кәдімгі түлкісі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montana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тау түлкісі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pusilla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кіші түлкі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zerda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Eupleridae </w:t>
            </w:r>
          </w:p>
          <w:p>
            <w:pPr>
              <w:spacing w:after="20"/>
              <w:ind w:left="20"/>
              <w:jc w:val="both"/>
            </w:pPr>
            <w:r>
              <w:rPr>
                <w:rFonts w:ascii="Times New Roman"/>
                <w:b w:val="false"/>
                <w:i w:val="false"/>
                <w:color w:val="000000"/>
                <w:sz w:val="20"/>
              </w:rPr>
              <w:t>
</w:t>
            </w:r>
            <w:r>
              <w:rPr>
                <w:rFonts w:ascii="Times New Roman"/>
                <w:b w:val="false"/>
                <w:i/>
                <w:color w:val="000000"/>
                <w:sz w:val="20"/>
              </w:rPr>
              <w:t>Fossa, falanouc, Malagasy civets: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Мадагаскар виверр</w:t>
            </w:r>
            <w:r>
              <w:rPr>
                <w:rFonts w:ascii="Times New Roman"/>
                <w:b/>
                <w:i w:val="false"/>
                <w:color w:val="000000"/>
                <w:sz w:val="20"/>
              </w:rPr>
              <w:t>леры</w:t>
            </w:r>
          </w:p>
          <w:p>
            <w:pPr>
              <w:spacing w:after="20"/>
              <w:ind w:left="20"/>
              <w:jc w:val="both"/>
            </w:pPr>
            <w:r>
              <w:rPr>
                <w:rFonts w:ascii="Times New Roman"/>
                <w:b w:val="false"/>
                <w:i w:val="false"/>
                <w:color w:val="000000"/>
                <w:sz w:val="20"/>
              </w:rPr>
              <w:t>
</w:t>
            </w:r>
            <w:r>
              <w:rPr>
                <w:rFonts w:ascii="Times New Roman"/>
                <w:b w:val="false"/>
                <w:i/>
                <w:color w:val="000000"/>
                <w:sz w:val="20"/>
              </w:rPr>
              <w:t>Фосса, фаланока, мадагаскар цивета</w:t>
            </w:r>
            <w:r>
              <w:rPr>
                <w:rFonts w:ascii="Times New Roman"/>
                <w:b w:val="false"/>
                <w:i/>
                <w:color w:val="000000"/>
                <w:sz w:val="20"/>
              </w:rPr>
              <w:t>сы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Cryptoprocta ferox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Eupleres goudotii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Тістері майда мунго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Fossa fossana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Фаналока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Felidae </w:t>
            </w:r>
          </w:p>
          <w:p>
            <w:pPr>
              <w:spacing w:after="20"/>
              <w:ind w:left="20"/>
              <w:jc w:val="both"/>
            </w:pPr>
            <w:r>
              <w:rPr>
                <w:rFonts w:ascii="Times New Roman"/>
                <w:b w:val="false"/>
                <w:i w:val="false"/>
                <w:color w:val="000000"/>
                <w:sz w:val="20"/>
              </w:rPr>
              <w:t>
</w:t>
            </w:r>
            <w:r>
              <w:rPr>
                <w:rFonts w:ascii="Times New Roman"/>
                <w:b w:val="false"/>
                <w:i/>
                <w:color w:val="000000"/>
                <w:sz w:val="20"/>
              </w:rPr>
              <w:t>Cats: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Мысықтектестер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Мысықтар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Felidae spp. (Except the species included in Appendix I. Excludes specimens of the domesticated form, which are not subject to the provisions of the Convention. For </w:t>
            </w:r>
            <w:r>
              <w:rPr>
                <w:rFonts w:ascii="Times New Roman"/>
                <w:b w:val="false"/>
                <w:i/>
                <w:color w:val="000000"/>
                <w:sz w:val="20"/>
              </w:rPr>
              <w:t>Panthera leo</w:t>
            </w:r>
            <w:r>
              <w:rPr>
                <w:rFonts w:ascii="Times New Roman"/>
                <w:b w:val="false"/>
                <w:i w:val="false"/>
                <w:color w:val="000000"/>
                <w:sz w:val="20"/>
              </w:rPr>
              <w:t xml:space="preserve"> (African populations): a zero annual export quota is established for specimens of bones, bone pieces, bone products, claws, skeletons, skulls and teeth removed from the wild and traded for commercial purposes. Annual export quotas for trade in bones, bone pieces, bone products, claws, skeletons, skulls and teeth for commercial purposes, derived from captive breeding operations in South Africa, will be established and communicated annually to the CITES Secretariat.)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 тектестер (СИТЕС-ке І қосымшаға енгізілген түрлерін қоспағанда, барлық түрлері. Қолға үйретілген, СИТЕС-тің аясына жатпайтын түрлерін қоспағанда.  </w:t>
            </w:r>
            <w:r>
              <w:rPr>
                <w:rFonts w:ascii="Times New Roman"/>
                <w:b w:val="false"/>
                <w:i/>
                <w:color w:val="000000"/>
                <w:sz w:val="20"/>
              </w:rPr>
              <w:t>Panthera leo</w:t>
            </w:r>
            <w:r>
              <w:rPr>
                <w:rFonts w:ascii="Times New Roman"/>
                <w:b w:val="false"/>
                <w:i w:val="false"/>
                <w:color w:val="000000"/>
                <w:sz w:val="20"/>
              </w:rPr>
              <w:t xml:space="preserve"> үшін (Африка популяциялары): коммерциялық мақсаттарда тасымалданатын жабайы жануарлар сүйектерінің, сүйектері бөлшектерінің, сүйектерінен жасалған өнімдердің, тырнақтарының, қаңқасының, бассүйегі мен тістерінің экспортына жылдық нөлдік квота белгіленген. Коммерциялық  мақсаттарда тасымалданатын және Оңтүстік Африкада жануарларды қолдан өсіру қызметімен айналысу нәтижесінде алынған жануарлар сүйектерінің, сүйектері бөлшектерінің, сүйектерінен жасалған өнімдердің, тырнақтарының, қаңқасының, бассүйегі мен тістерінің экспортына жылдық квота жыл сайынғы негізде белгіленеді және олар туралы ақпарат СИТЕС-тің Хатшылығына жолданады)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Acinonyx jubatus (Annual export quotas for live specimens and hunting trophies are granted as follows: Botswana: 5; Namibia: 150; Zimbabwe: 50. The trade in such specimens is subject to the provisions of Article III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Қабылан (тірі үлгілер мен аңшылықта алынған олжа экспортына жылдық квота былай белгіленеді: Ботсвана: 5; Намибия: 150; Зимбабве: 50. Осы үлгілер саудасы   СИТЕС-тің III бабының ережелерімен реттеледі)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Caracal caracal (Only the population of Asia;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Қарақұлақ (тек қана Азия популяциясы; барлық басқа популяциялар СИТЕС-ке ІІ қосымшаға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Catopuma temminckii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Темминк мысығы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nigripes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сирақты мысық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geoffroyi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Жоффруа мысығы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jacobitus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 мысығы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pardalis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tigrinus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Онцилла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wiedii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құйрықты мысық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 pardinus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Пиреней сілеусіні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Neofelis nebulosa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Сұрғылт леопард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leo persica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арыстаны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onca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pardus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Леопард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tigris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Жолбарыс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Pardofelis marmorata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мысық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bengalensis bengalensis (Only the populations of Bangladesh, India and Thailand;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Бенгалия мысығы (тек Бангладеш, Үндістан және Таиланд популяциялары; барлық басқа популяциялар СИТЕС-ке ІІ қосымшаға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planiceps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 мысығы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rubiginosus (Only the population of India;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жирен мысық (тек Үндістан популяциясы; барлық басқа популяциялар СИТЕС-ке ІІ қосымшаға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 concolor costaricensis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Америка тауарыстаны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 yagouaroundi (Only the populations of Central and North America;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Теңбілтер (тек Орталық және Солтүстік Америка популяциялары; барлық басқа популяциялар СИТЕС-ке ІІ қосымшаға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Uncia uncia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Қабылан немесе леопард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Herpestidae</w:t>
            </w:r>
          </w:p>
          <w:p>
            <w:pPr>
              <w:spacing w:after="20"/>
              <w:ind w:left="20"/>
              <w:jc w:val="both"/>
            </w:pPr>
            <w:r>
              <w:rPr>
                <w:rFonts w:ascii="Times New Roman"/>
                <w:b w:val="false"/>
                <w:i w:val="false"/>
                <w:color w:val="000000"/>
                <w:sz w:val="20"/>
              </w:rPr>
              <w:t>
</w:t>
            </w:r>
            <w:r>
              <w:rPr>
                <w:rFonts w:ascii="Times New Roman"/>
                <w:b w:val="false"/>
                <w:i/>
                <w:color w:val="000000"/>
                <w:sz w:val="20"/>
              </w:rPr>
              <w:t>Mongooses: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Мангуст</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Мангуст</w:t>
            </w:r>
            <w:r>
              <w:rPr>
                <w:rFonts w:ascii="Times New Roman"/>
                <w:b w:val="false"/>
                <w:i/>
                <w:color w:val="000000"/>
                <w:sz w:val="20"/>
              </w:rPr>
              <w:t>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edwardsi (India,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үнді мангусты (Үндістан, Пәкістан)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fuscus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мангуст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javanicus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мангуст (Пәкістан)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Herpestes javanicus auropunctatus (India)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алтын түстес мангуст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smithii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 мангусты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urva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Таңқышаян жегіш мангуст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vitticollis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Мойны жолақты мангуст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Hyaenidae </w:t>
            </w:r>
          </w:p>
          <w:p>
            <w:pPr>
              <w:spacing w:after="20"/>
              <w:ind w:left="20"/>
              <w:jc w:val="both"/>
            </w:pPr>
            <w:r>
              <w:rPr>
                <w:rFonts w:ascii="Times New Roman"/>
                <w:b w:val="false"/>
                <w:i w:val="false"/>
                <w:color w:val="000000"/>
                <w:sz w:val="20"/>
              </w:rPr>
              <w:t>
</w:t>
            </w:r>
            <w:r>
              <w:rPr>
                <w:rFonts w:ascii="Times New Roman"/>
                <w:b w:val="false"/>
                <w:i/>
                <w:color w:val="000000"/>
                <w:sz w:val="20"/>
              </w:rPr>
              <w:t>Aardwolf, hyenas: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Қорқау қасқыр 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Жер </w:t>
            </w:r>
            <w:r>
              <w:rPr>
                <w:rFonts w:ascii="Times New Roman"/>
                <w:b w:val="false"/>
                <w:i/>
                <w:color w:val="000000"/>
                <w:sz w:val="20"/>
              </w:rPr>
              <w:t>қасқыр</w:t>
            </w:r>
            <w:r>
              <w:rPr>
                <w:rFonts w:ascii="Times New Roman"/>
                <w:b w:val="false"/>
                <w:i/>
                <w:color w:val="000000"/>
                <w:sz w:val="20"/>
              </w:rPr>
              <w:t>лары</w:t>
            </w:r>
            <w:r>
              <w:rPr>
                <w:rFonts w:ascii="Times New Roman"/>
                <w:b w:val="false"/>
                <w:i/>
                <w:color w:val="000000"/>
                <w:sz w:val="20"/>
              </w:rPr>
              <w:t xml:space="preserve">, </w:t>
            </w:r>
            <w:r>
              <w:rPr>
                <w:rFonts w:ascii="Times New Roman"/>
                <w:b w:val="false"/>
                <w:i/>
                <w:color w:val="000000"/>
                <w:sz w:val="20"/>
              </w:rPr>
              <w:t>қорқау қасқырлар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Hyaena hyaena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қорқау қасқыр (Пәкістан)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Proteles cristata (Botswana)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қасқыры (Ботсвана)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Mephitidae </w:t>
            </w:r>
          </w:p>
          <w:p>
            <w:pPr>
              <w:spacing w:after="20"/>
              <w:ind w:left="20"/>
              <w:jc w:val="both"/>
            </w:pPr>
            <w:r>
              <w:rPr>
                <w:rFonts w:ascii="Times New Roman"/>
                <w:b w:val="false"/>
                <w:i w:val="false"/>
                <w:color w:val="000000"/>
                <w:sz w:val="20"/>
              </w:rPr>
              <w:t>
</w:t>
            </w:r>
            <w:r>
              <w:rPr>
                <w:rFonts w:ascii="Times New Roman"/>
                <w:b w:val="false"/>
                <w:i/>
                <w:color w:val="000000"/>
                <w:sz w:val="20"/>
              </w:rPr>
              <w:t>Skunks: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Тарбаған тектілер </w:t>
            </w:r>
          </w:p>
          <w:p>
            <w:pPr>
              <w:spacing w:after="20"/>
              <w:ind w:left="20"/>
              <w:jc w:val="both"/>
            </w:pPr>
            <w:r>
              <w:rPr>
                <w:rFonts w:ascii="Times New Roman"/>
                <w:b w:val="false"/>
                <w:i w:val="false"/>
                <w:color w:val="000000"/>
                <w:sz w:val="20"/>
              </w:rPr>
              <w:t>
</w:t>
            </w:r>
            <w:r>
              <w:rPr>
                <w:rFonts w:ascii="Times New Roman"/>
                <w:b w:val="false"/>
                <w:i/>
                <w:color w:val="000000"/>
                <w:sz w:val="20"/>
              </w:rPr>
              <w:t>Тарбағандар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Conepatus humboldtii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Гумбольдт тарбағаны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Mustelidae </w:t>
            </w:r>
          </w:p>
          <w:p>
            <w:pPr>
              <w:spacing w:after="20"/>
              <w:ind w:left="20"/>
              <w:jc w:val="both"/>
            </w:pPr>
            <w:r>
              <w:rPr>
                <w:rFonts w:ascii="Times New Roman"/>
                <w:b w:val="false"/>
                <w:i w:val="false"/>
                <w:color w:val="000000"/>
                <w:sz w:val="20"/>
              </w:rPr>
              <w:t>
</w:t>
            </w:r>
            <w:r>
              <w:rPr>
                <w:rFonts w:ascii="Times New Roman"/>
                <w:b w:val="false"/>
                <w:i/>
                <w:color w:val="000000"/>
                <w:sz w:val="20"/>
              </w:rPr>
              <w:t>Badgers, martens, otters, weasels,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Сусартектестер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color w:val="000000"/>
                <w:sz w:val="20"/>
              </w:rPr>
              <w:t>Борсықтар</w:t>
            </w:r>
            <w:r>
              <w:rPr>
                <w:rFonts w:ascii="Times New Roman"/>
                <w:b w:val="false"/>
                <w:i/>
                <w:color w:val="000000"/>
                <w:sz w:val="20"/>
              </w:rPr>
              <w:t xml:space="preserve">, </w:t>
            </w:r>
            <w:r>
              <w:rPr>
                <w:rFonts w:ascii="Times New Roman"/>
                <w:b w:val="false"/>
                <w:i/>
                <w:color w:val="000000"/>
                <w:sz w:val="20"/>
              </w:rPr>
              <w:t>сусарлар</w:t>
            </w:r>
            <w:r>
              <w:rPr>
                <w:rFonts w:ascii="Times New Roman"/>
                <w:b w:val="false"/>
                <w:i/>
                <w:color w:val="000000"/>
                <w:sz w:val="20"/>
              </w:rPr>
              <w:t xml:space="preserve">, </w:t>
            </w:r>
            <w:r>
              <w:rPr>
                <w:rFonts w:ascii="Times New Roman"/>
                <w:b w:val="false"/>
                <w:i/>
                <w:color w:val="000000"/>
                <w:sz w:val="20"/>
              </w:rPr>
              <w:t>кәмшаттар</w:t>
            </w:r>
            <w:r>
              <w:rPr>
                <w:rFonts w:ascii="Times New Roman"/>
                <w:b w:val="false"/>
                <w:i/>
                <w:color w:val="000000"/>
                <w:sz w:val="20"/>
              </w:rPr>
              <w:t xml:space="preserve">, </w:t>
            </w:r>
            <w:r>
              <w:rPr>
                <w:rFonts w:ascii="Times New Roman"/>
                <w:b w:val="false"/>
                <w:i/>
                <w:color w:val="000000"/>
                <w:sz w:val="20"/>
              </w:rPr>
              <w:t>аққалақтар</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тағы</w:t>
            </w:r>
            <w:r>
              <w:rPr>
                <w:rFonts w:ascii="Times New Roman"/>
                <w:b w:val="false"/>
                <w:i w:val="false"/>
                <w:color w:val="000000"/>
                <w:sz w:val="20"/>
              </w:rPr>
              <w:t xml:space="preserve"> </w:t>
            </w:r>
            <w:r>
              <w:rPr>
                <w:rFonts w:ascii="Times New Roman"/>
                <w:b w:val="false"/>
                <w:i/>
                <w:color w:val="000000"/>
                <w:sz w:val="20"/>
              </w:rPr>
              <w:t>басқалар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Lutrinae </w:t>
            </w:r>
          </w:p>
          <w:p>
            <w:pPr>
              <w:spacing w:after="20"/>
              <w:ind w:left="20"/>
              <w:jc w:val="both"/>
            </w:pPr>
            <w:r>
              <w:rPr>
                <w:rFonts w:ascii="Times New Roman"/>
                <w:b w:val="false"/>
                <w:i w:val="false"/>
                <w:color w:val="000000"/>
                <w:sz w:val="20"/>
              </w:rPr>
              <w:t>
</w:t>
            </w:r>
            <w:r>
              <w:rPr>
                <w:rFonts w:ascii="Times New Roman"/>
                <w:b w:val="false"/>
                <w:i/>
                <w:color w:val="000000"/>
                <w:sz w:val="20"/>
              </w:rPr>
              <w:t>Otters: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Кәмшат 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Кәмшаттар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Lutrinae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Кәмшат тектестер (СИТЕС-ке І қосымшаға енгізілген түрлерін қоспағанда,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Aonyx capensis microdon (Only the populations of Cameroon and Nigeria;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 кәмшаты (тек Камерун және Нигерия популяциялары; барлық басқа популяциялар СИТЕС-ке ІІ қосымшаға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Enhydra lutris nereis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теңіз кәмшаты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felina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тәріздес кәмшат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longicaudis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құйрықты кәмшат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provocax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өзен кәмшаты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Lutra lutra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кәмшаты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Lutra nippon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кәмшаты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Pteronura brasiliensis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кәмшат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Mustelinae </w:t>
            </w:r>
          </w:p>
          <w:p>
            <w:pPr>
              <w:spacing w:after="20"/>
              <w:ind w:left="20"/>
              <w:jc w:val="both"/>
            </w:pPr>
            <w:r>
              <w:rPr>
                <w:rFonts w:ascii="Times New Roman"/>
                <w:b w:val="false"/>
                <w:i w:val="false"/>
                <w:color w:val="000000"/>
                <w:sz w:val="20"/>
              </w:rPr>
              <w:t>
</w:t>
            </w:r>
            <w:r>
              <w:rPr>
                <w:rFonts w:ascii="Times New Roman"/>
                <w:b w:val="false"/>
                <w:i/>
                <w:color w:val="000000"/>
                <w:sz w:val="20"/>
              </w:rPr>
              <w:t>Grisons, honey badgers, martens, tayra, weasels: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Сусартектілер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Гризон, </w:t>
            </w:r>
            <w:r>
              <w:rPr>
                <w:rFonts w:ascii="Times New Roman"/>
                <w:b w:val="false"/>
                <w:i/>
                <w:color w:val="000000"/>
                <w:sz w:val="20"/>
              </w:rPr>
              <w:t>итаюлар</w:t>
            </w:r>
            <w:r>
              <w:rPr>
                <w:rFonts w:ascii="Times New Roman"/>
                <w:b w:val="false"/>
                <w:i/>
                <w:color w:val="000000"/>
                <w:sz w:val="20"/>
              </w:rPr>
              <w:t xml:space="preserve">, </w:t>
            </w:r>
            <w:r>
              <w:rPr>
                <w:rFonts w:ascii="Times New Roman"/>
                <w:b w:val="false"/>
                <w:i/>
                <w:color w:val="000000"/>
                <w:sz w:val="20"/>
              </w:rPr>
              <w:t>сусарлар</w:t>
            </w:r>
            <w:r>
              <w:rPr>
                <w:rFonts w:ascii="Times New Roman"/>
                <w:b w:val="false"/>
                <w:i/>
                <w:color w:val="000000"/>
                <w:sz w:val="20"/>
              </w:rPr>
              <w:t>, тайр</w:t>
            </w:r>
            <w:r>
              <w:rPr>
                <w:rFonts w:ascii="Times New Roman"/>
                <w:b w:val="false"/>
                <w:i/>
                <w:color w:val="000000"/>
                <w:sz w:val="20"/>
              </w:rPr>
              <w:t>алар</w:t>
            </w:r>
            <w:r>
              <w:rPr>
                <w:rFonts w:ascii="Times New Roman"/>
                <w:b w:val="false"/>
                <w:i/>
                <w:color w:val="000000"/>
                <w:sz w:val="20"/>
              </w:rPr>
              <w:t xml:space="preserve">, </w:t>
            </w:r>
            <w:r>
              <w:rPr>
                <w:rFonts w:ascii="Times New Roman"/>
                <w:b w:val="false"/>
                <w:i/>
                <w:color w:val="000000"/>
                <w:sz w:val="20"/>
              </w:rPr>
              <w:t>ақкістер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Eira barbara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Galictis vittata (Costa 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Гризон (Коста-Рика)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flavigula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харза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foina intermedia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тас сусары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gwatkinsii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Үндістан харзасы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Mellivora capensis (Botswana)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Итаю (Ботсвана)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altaica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erminea ferghanae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kathiah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күзен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nigripes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сирақты сасықкүзен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sibirica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Сарыкүзен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Odobenidae</w:t>
            </w:r>
          </w:p>
          <w:p>
            <w:pPr>
              <w:spacing w:after="20"/>
              <w:ind w:left="20"/>
              <w:jc w:val="both"/>
            </w:pPr>
            <w:r>
              <w:rPr>
                <w:rFonts w:ascii="Times New Roman"/>
                <w:b w:val="false"/>
                <w:i w:val="false"/>
                <w:color w:val="000000"/>
                <w:sz w:val="20"/>
              </w:rPr>
              <w:t>
</w:t>
            </w:r>
            <w:r>
              <w:rPr>
                <w:rFonts w:ascii="Times New Roman"/>
                <w:b w:val="false"/>
                <w:i/>
                <w:color w:val="000000"/>
                <w:sz w:val="20"/>
              </w:rPr>
              <w:t>Walruses: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Моржтекестер </w:t>
            </w:r>
          </w:p>
          <w:p>
            <w:pPr>
              <w:spacing w:after="20"/>
              <w:ind w:left="20"/>
              <w:jc w:val="both"/>
            </w:pPr>
            <w:r>
              <w:rPr>
                <w:rFonts w:ascii="Times New Roman"/>
                <w:b w:val="false"/>
                <w:i w:val="false"/>
                <w:color w:val="000000"/>
                <w:sz w:val="20"/>
              </w:rPr>
              <w:t>
</w:t>
            </w:r>
            <w:r>
              <w:rPr>
                <w:rFonts w:ascii="Times New Roman"/>
                <w:b w:val="false"/>
                <w:i/>
                <w:color w:val="000000"/>
                <w:sz w:val="20"/>
              </w:rPr>
              <w:t>Морждар: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Odobenus rosmarus (Canada)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Морж (Канада)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Otariidae </w:t>
            </w:r>
          </w:p>
          <w:p>
            <w:pPr>
              <w:spacing w:after="20"/>
              <w:ind w:left="20"/>
              <w:jc w:val="both"/>
            </w:pPr>
            <w:r>
              <w:rPr>
                <w:rFonts w:ascii="Times New Roman"/>
                <w:b w:val="false"/>
                <w:i w:val="false"/>
                <w:color w:val="000000"/>
                <w:sz w:val="20"/>
              </w:rPr>
              <w:t>
</w:t>
            </w:r>
            <w:r>
              <w:rPr>
                <w:rFonts w:ascii="Times New Roman"/>
                <w:b w:val="false"/>
                <w:i/>
                <w:color w:val="000000"/>
                <w:sz w:val="20"/>
              </w:rPr>
              <w:t>Fur seals, sealions: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Салпаңқұлақ итбалықтар</w:t>
            </w:r>
          </w:p>
          <w:p>
            <w:pPr>
              <w:spacing w:after="20"/>
              <w:ind w:left="20"/>
              <w:jc w:val="both"/>
            </w:pPr>
            <w:r>
              <w:rPr>
                <w:rFonts w:ascii="Times New Roman"/>
                <w:b w:val="false"/>
                <w:i w:val="false"/>
                <w:color w:val="000000"/>
                <w:sz w:val="20"/>
              </w:rPr>
              <w:t>
</w:t>
            </w:r>
            <w:r>
              <w:rPr>
                <w:rFonts w:ascii="Times New Roman"/>
                <w:b w:val="false"/>
                <w:i/>
                <w:color w:val="000000"/>
                <w:sz w:val="20"/>
              </w:rPr>
              <w:t>Теңіз мысықтары</w:t>
            </w:r>
            <w:r>
              <w:rPr>
                <w:rFonts w:ascii="Times New Roman"/>
                <w:b w:val="false"/>
                <w:i/>
                <w:color w:val="000000"/>
                <w:sz w:val="20"/>
              </w:rPr>
              <w:t xml:space="preserve">, </w:t>
            </w:r>
            <w:r>
              <w:rPr>
                <w:rFonts w:ascii="Times New Roman"/>
                <w:b w:val="false"/>
                <w:i/>
                <w:color w:val="000000"/>
                <w:sz w:val="20"/>
              </w:rPr>
              <w:t>теңізшерлер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теңіз мысығы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townsendi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Гваделупа теңіз мысығы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Phocidae </w:t>
            </w:r>
          </w:p>
          <w:p>
            <w:pPr>
              <w:spacing w:after="20"/>
              <w:ind w:left="20"/>
              <w:jc w:val="both"/>
            </w:pPr>
            <w:r>
              <w:rPr>
                <w:rFonts w:ascii="Times New Roman"/>
                <w:b w:val="false"/>
                <w:i w:val="false"/>
                <w:color w:val="000000"/>
                <w:sz w:val="20"/>
              </w:rPr>
              <w:t>
</w:t>
            </w:r>
            <w:r>
              <w:rPr>
                <w:rFonts w:ascii="Times New Roman"/>
                <w:b w:val="false"/>
                <w:i/>
                <w:color w:val="000000"/>
                <w:sz w:val="20"/>
              </w:rPr>
              <w:t>Seals: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Нағыз итбалықтар</w:t>
            </w:r>
          </w:p>
          <w:p>
            <w:pPr>
              <w:spacing w:after="20"/>
              <w:ind w:left="20"/>
              <w:jc w:val="both"/>
            </w:pPr>
            <w:r>
              <w:rPr>
                <w:rFonts w:ascii="Times New Roman"/>
                <w:b w:val="false"/>
                <w:i w:val="false"/>
                <w:color w:val="000000"/>
                <w:sz w:val="20"/>
              </w:rPr>
              <w:t>
</w:t>
            </w:r>
            <w:r>
              <w:rPr>
                <w:rFonts w:ascii="Times New Roman"/>
                <w:b w:val="false"/>
                <w:i/>
                <w:color w:val="000000"/>
                <w:sz w:val="20"/>
              </w:rPr>
              <w:t>Итбалық: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Mirounga leonina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теңіз пілі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Монах-итбалық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Procyonidae </w:t>
            </w:r>
          </w:p>
          <w:p>
            <w:pPr>
              <w:spacing w:after="20"/>
              <w:ind w:left="20"/>
              <w:jc w:val="both"/>
            </w:pPr>
            <w:r>
              <w:rPr>
                <w:rFonts w:ascii="Times New Roman"/>
                <w:b w:val="false"/>
                <w:i w:val="false"/>
                <w:color w:val="000000"/>
                <w:sz w:val="20"/>
              </w:rPr>
              <w:t>
</w:t>
            </w:r>
            <w:r>
              <w:rPr>
                <w:rFonts w:ascii="Times New Roman"/>
                <w:b w:val="false"/>
                <w:i/>
                <w:color w:val="000000"/>
                <w:sz w:val="20"/>
              </w:rPr>
              <w:t>Coatis, kinkajous, olingos: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Жанаттектеслер</w:t>
            </w:r>
          </w:p>
          <w:p>
            <w:pPr>
              <w:spacing w:after="20"/>
              <w:ind w:left="20"/>
              <w:jc w:val="both"/>
            </w:pPr>
            <w:r>
              <w:rPr>
                <w:rFonts w:ascii="Times New Roman"/>
                <w:b w:val="false"/>
                <w:i w:val="false"/>
                <w:color w:val="000000"/>
                <w:sz w:val="20"/>
              </w:rPr>
              <w:t>
</w:t>
            </w:r>
            <w:r>
              <w:rPr>
                <w:rFonts w:ascii="Times New Roman"/>
                <w:b w:val="false"/>
                <w:i/>
                <w:color w:val="000000"/>
                <w:sz w:val="20"/>
              </w:rPr>
              <w:t>Шағынтұмсықтылар</w:t>
            </w:r>
            <w:r>
              <w:rPr>
                <w:rFonts w:ascii="Times New Roman"/>
                <w:b w:val="false"/>
                <w:i/>
                <w:color w:val="000000"/>
                <w:sz w:val="20"/>
              </w:rPr>
              <w:t>, кинкажу, олинго: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Bassaricyon gabbii (Costa 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Үлпілдек құйрықты олинго (Коста-Рика)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Bassariscus sumichrasti (Costa 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Америкалық какомицли (Коста-Рика)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narica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Коати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nasua solitaria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шағынтұмсықты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Potos flavus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Кинкажу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Ursidae </w:t>
            </w:r>
          </w:p>
          <w:p>
            <w:pPr>
              <w:spacing w:after="20"/>
              <w:ind w:left="20"/>
              <w:jc w:val="both"/>
            </w:pPr>
            <w:r>
              <w:rPr>
                <w:rFonts w:ascii="Times New Roman"/>
                <w:b w:val="false"/>
                <w:i w:val="false"/>
                <w:color w:val="000000"/>
                <w:sz w:val="20"/>
              </w:rPr>
              <w:t>
</w:t>
            </w:r>
            <w:r>
              <w:rPr>
                <w:rFonts w:ascii="Times New Roman"/>
                <w:b w:val="false"/>
                <w:i/>
                <w:color w:val="000000"/>
                <w:sz w:val="20"/>
              </w:rPr>
              <w:t>Bears, giant pandas: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Аютектестер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Аюлар</w:t>
            </w:r>
            <w:r>
              <w:rPr>
                <w:rFonts w:ascii="Times New Roman"/>
                <w:b w:val="false"/>
                <w:i/>
                <w:color w:val="000000"/>
                <w:sz w:val="20"/>
              </w:rPr>
              <w:t xml:space="preserve">, </w:t>
            </w:r>
            <w:r>
              <w:rPr>
                <w:rFonts w:ascii="Times New Roman"/>
                <w:b w:val="false"/>
                <w:i/>
                <w:color w:val="000000"/>
                <w:sz w:val="20"/>
              </w:rPr>
              <w:t>алып қарала аюлар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Аюлар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Ailuropoda melanoleuсa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қарала аюлар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Helarctos malayanus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Melursus ursinus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Салпыерін аю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Tremarctos ornatus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аю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 (Only the populations of Bhutan, China, Mexico and Mongolia; all other populations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(тек Бутан, Қытай, Мексика және Моңғолия популяциялары; барлық басқа популяциялар СИТЕС-ке ІІ қосымшаға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 isabellinus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қоңыр 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Ursus thibetanus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аюы немесе ақтөс аю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Viverridae </w:t>
            </w:r>
          </w:p>
          <w:p>
            <w:pPr>
              <w:spacing w:after="20"/>
              <w:ind w:left="20"/>
              <w:jc w:val="both"/>
            </w:pPr>
            <w:r>
              <w:rPr>
                <w:rFonts w:ascii="Times New Roman"/>
                <w:b w:val="false"/>
                <w:i w:val="false"/>
                <w:color w:val="000000"/>
                <w:sz w:val="20"/>
              </w:rPr>
              <w:t>
</w:t>
            </w:r>
            <w:r>
              <w:rPr>
                <w:rFonts w:ascii="Times New Roman"/>
                <w:b w:val="false"/>
                <w:i/>
                <w:color w:val="000000"/>
                <w:sz w:val="20"/>
              </w:rPr>
              <w:t>Binturong, civets, linsangs, otter-civet, palm civets: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Виверр</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Бинтуронг</w:t>
            </w:r>
            <w:r>
              <w:rPr>
                <w:rFonts w:ascii="Times New Roman"/>
                <w:b w:val="false"/>
                <w:i/>
                <w:color w:val="000000"/>
                <w:sz w:val="20"/>
              </w:rPr>
              <w:t>тар</w:t>
            </w:r>
            <w:r>
              <w:rPr>
                <w:rFonts w:ascii="Times New Roman"/>
                <w:b w:val="false"/>
                <w:i/>
                <w:color w:val="000000"/>
                <w:sz w:val="20"/>
              </w:rPr>
              <w:t>, виверр</w:t>
            </w:r>
            <w:r>
              <w:rPr>
                <w:rFonts w:ascii="Times New Roman"/>
                <w:b w:val="false"/>
                <w:i/>
                <w:color w:val="000000"/>
                <w:sz w:val="20"/>
              </w:rPr>
              <w:t>лер</w:t>
            </w:r>
            <w:r>
              <w:rPr>
                <w:rFonts w:ascii="Times New Roman"/>
                <w:b w:val="false"/>
                <w:i/>
                <w:color w:val="000000"/>
                <w:sz w:val="20"/>
              </w:rPr>
              <w:t>, линзанг</w:t>
            </w:r>
            <w:r>
              <w:rPr>
                <w:rFonts w:ascii="Times New Roman"/>
                <w:b w:val="false"/>
                <w:i/>
                <w:color w:val="000000"/>
                <w:sz w:val="20"/>
              </w:rPr>
              <w:t>тар</w:t>
            </w:r>
            <w:r>
              <w:rPr>
                <w:rFonts w:ascii="Times New Roman"/>
                <w:b w:val="false"/>
                <w:i/>
                <w:color w:val="000000"/>
                <w:sz w:val="20"/>
              </w:rPr>
              <w:t xml:space="preserve">, </w:t>
            </w:r>
            <w:r>
              <w:rPr>
                <w:rFonts w:ascii="Times New Roman"/>
                <w:b w:val="false"/>
                <w:i/>
                <w:color w:val="000000"/>
                <w:sz w:val="20"/>
              </w:rPr>
              <w:t xml:space="preserve">кәмшаттектес </w:t>
            </w:r>
            <w:r>
              <w:rPr>
                <w:rFonts w:ascii="Times New Roman"/>
                <w:b w:val="false"/>
                <w:i/>
                <w:color w:val="000000"/>
                <w:sz w:val="20"/>
              </w:rPr>
              <w:t>цивет</w:t>
            </w:r>
            <w:r>
              <w:rPr>
                <w:rFonts w:ascii="Times New Roman"/>
                <w:b w:val="false"/>
                <w:i/>
                <w:color w:val="000000"/>
                <w:sz w:val="20"/>
              </w:rPr>
              <w:t>та</w:t>
            </w:r>
            <w:r>
              <w:rPr>
                <w:rFonts w:ascii="Times New Roman"/>
                <w:b w:val="false"/>
                <w:i/>
                <w:color w:val="000000"/>
                <w:sz w:val="20"/>
              </w:rPr>
              <w:t xml:space="preserve">, </w:t>
            </w:r>
            <w:r>
              <w:rPr>
                <w:rFonts w:ascii="Times New Roman"/>
                <w:b w:val="false"/>
                <w:i/>
                <w:color w:val="000000"/>
                <w:sz w:val="20"/>
              </w:rPr>
              <w:t>пальма сусары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Arctictis binturong (India)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Бинтуронг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Civettictis civetta (Botswana)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циветасы (Ботсвана)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Cуnogale bennettii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Кәмшаттектес циветта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Hemigalus derbyanus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цивета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Paguma larvata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циветасы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hermaphroditus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мусанг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jerdoni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Үндістан  мусангы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linsang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Прионодон, немесе жолақты линзанг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pardicolor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прионодон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civettina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Ірішұбар цивета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zibetha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циветасы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Viverricula indica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цивета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CETACEA </w:t>
            </w:r>
          </w:p>
          <w:p>
            <w:pPr>
              <w:spacing w:after="20"/>
              <w:ind w:left="20"/>
              <w:jc w:val="both"/>
            </w:pPr>
            <w:r>
              <w:rPr>
                <w:rFonts w:ascii="Times New Roman"/>
                <w:b w:val="false"/>
                <w:i w:val="false"/>
                <w:color w:val="000000"/>
                <w:sz w:val="20"/>
              </w:rPr>
              <w:t>
</w:t>
            </w:r>
            <w:r>
              <w:rPr>
                <w:rFonts w:ascii="Times New Roman"/>
                <w:b w:val="false"/>
                <w:i/>
                <w:color w:val="000000"/>
                <w:sz w:val="20"/>
              </w:rPr>
              <w:t>Dolphins, porpoises, whales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КИТ</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Дельфин</w:t>
            </w:r>
            <w:r>
              <w:rPr>
                <w:rFonts w:ascii="Times New Roman"/>
                <w:b w:val="false"/>
                <w:i/>
                <w:color w:val="000000"/>
                <w:sz w:val="20"/>
              </w:rPr>
              <w:t>дер</w:t>
            </w:r>
            <w:r>
              <w:rPr>
                <w:rFonts w:ascii="Times New Roman"/>
                <w:b w:val="false"/>
                <w:i/>
                <w:color w:val="000000"/>
                <w:sz w:val="20"/>
              </w:rPr>
              <w:t xml:space="preserve">, </w:t>
            </w:r>
            <w:r>
              <w:rPr>
                <w:rFonts w:ascii="Times New Roman"/>
                <w:b w:val="false"/>
                <w:i/>
                <w:color w:val="000000"/>
                <w:sz w:val="20"/>
              </w:rPr>
              <w:t>теңіз шошқалары</w:t>
            </w:r>
            <w:r>
              <w:rPr>
                <w:rFonts w:ascii="Times New Roman"/>
                <w:b w:val="false"/>
                <w:i/>
                <w:color w:val="000000"/>
                <w:sz w:val="20"/>
              </w:rPr>
              <w:t>, кит</w:t>
            </w:r>
            <w:r>
              <w:rPr>
                <w:rFonts w:ascii="Times New Roman"/>
                <w:b w:val="false"/>
                <w:i/>
                <w:color w:val="000000"/>
                <w:sz w:val="20"/>
              </w:rPr>
              <w:t>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CETACEA spp. (Except the species included in Appendix I. A zero annual export quota has been established for live specimens from the Black Sea population of </w:t>
            </w:r>
            <w:r>
              <w:rPr>
                <w:rFonts w:ascii="Times New Roman"/>
                <w:b w:val="false"/>
                <w:i/>
                <w:color w:val="000000"/>
                <w:sz w:val="20"/>
              </w:rPr>
              <w:t>Tursiops truncatus</w:t>
            </w:r>
            <w:r>
              <w:rPr>
                <w:rFonts w:ascii="Times New Roman"/>
                <w:b w:val="false"/>
                <w:i w:val="false"/>
                <w:color w:val="000000"/>
                <w:sz w:val="20"/>
              </w:rPr>
              <w:t xml:space="preserve"> removed from the wild and traded for primarily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КИТТЕКТЕСТЕР (СИТЕС-ке І қосымшаға енгізілген түрлерін қоспағанда, барлық түрлері. Жабайы табиғаттан алынған және негізінен коммерциялық мақсатта тасымалданатын Қара теңіздің </w:t>
            </w:r>
            <w:r>
              <w:rPr>
                <w:rFonts w:ascii="Times New Roman"/>
                <w:b w:val="false"/>
                <w:i/>
                <w:color w:val="000000"/>
                <w:sz w:val="20"/>
              </w:rPr>
              <w:t xml:space="preserve">Tursiops truncatus </w:t>
            </w:r>
            <w:r>
              <w:rPr>
                <w:rFonts w:ascii="Times New Roman"/>
                <w:b w:val="false"/>
                <w:i w:val="false"/>
                <w:color w:val="000000"/>
                <w:sz w:val="20"/>
              </w:rPr>
              <w:t>афалинасы популяцияларының тірі үлгілеріне қатысты экспортқа жылдық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Balaenidae </w:t>
            </w:r>
          </w:p>
          <w:p>
            <w:pPr>
              <w:spacing w:after="20"/>
              <w:ind w:left="20"/>
              <w:jc w:val="both"/>
            </w:pPr>
            <w:r>
              <w:rPr>
                <w:rFonts w:ascii="Times New Roman"/>
                <w:b w:val="false"/>
                <w:i w:val="false"/>
                <w:color w:val="000000"/>
                <w:sz w:val="20"/>
              </w:rPr>
              <w:t>
</w:t>
            </w:r>
            <w:r>
              <w:rPr>
                <w:rFonts w:ascii="Times New Roman"/>
                <w:b w:val="false"/>
                <w:i/>
                <w:color w:val="000000"/>
                <w:sz w:val="20"/>
              </w:rPr>
              <w:t>Bowhead whale, right whales: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Тегіс киттер</w:t>
            </w:r>
          </w:p>
          <w:p>
            <w:pPr>
              <w:spacing w:after="20"/>
              <w:ind w:left="20"/>
              <w:jc w:val="both"/>
            </w:pPr>
            <w:r>
              <w:rPr>
                <w:rFonts w:ascii="Times New Roman"/>
                <w:b w:val="false"/>
                <w:i w:val="false"/>
                <w:color w:val="000000"/>
                <w:sz w:val="20"/>
              </w:rPr>
              <w:t>
</w:t>
            </w:r>
            <w:r>
              <w:rPr>
                <w:rFonts w:ascii="Times New Roman"/>
                <w:b w:val="false"/>
                <w:i/>
                <w:color w:val="000000"/>
                <w:sz w:val="20"/>
              </w:rPr>
              <w:t>Гренланд</w:t>
            </w:r>
            <w:r>
              <w:rPr>
                <w:rFonts w:ascii="Times New Roman"/>
                <w:b w:val="false"/>
                <w:i/>
                <w:color w:val="000000"/>
                <w:sz w:val="20"/>
              </w:rPr>
              <w:t xml:space="preserve">ия </w:t>
            </w:r>
            <w:r>
              <w:rPr>
                <w:rFonts w:ascii="Times New Roman"/>
                <w:b w:val="false"/>
                <w:i/>
                <w:color w:val="000000"/>
                <w:sz w:val="20"/>
              </w:rPr>
              <w:t>кит</w:t>
            </w:r>
            <w:r>
              <w:rPr>
                <w:rFonts w:ascii="Times New Roman"/>
                <w:b w:val="false"/>
                <w:i/>
                <w:color w:val="000000"/>
                <w:sz w:val="20"/>
              </w:rPr>
              <w:t>тері</w:t>
            </w:r>
            <w:r>
              <w:rPr>
                <w:rFonts w:ascii="Times New Roman"/>
                <w:b w:val="false"/>
                <w:i/>
                <w:color w:val="000000"/>
                <w:sz w:val="20"/>
              </w:rPr>
              <w:t xml:space="preserve">, </w:t>
            </w:r>
            <w:r>
              <w:rPr>
                <w:rFonts w:ascii="Times New Roman"/>
                <w:b w:val="false"/>
                <w:i/>
                <w:color w:val="000000"/>
                <w:sz w:val="20"/>
              </w:rPr>
              <w:t>оңтүстік киттер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Balaena mysticetus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 киті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Eubalaena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киті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Balaenopteridae </w:t>
            </w:r>
          </w:p>
          <w:p>
            <w:pPr>
              <w:spacing w:after="20"/>
              <w:ind w:left="20"/>
              <w:jc w:val="both"/>
            </w:pPr>
            <w:r>
              <w:rPr>
                <w:rFonts w:ascii="Times New Roman"/>
                <w:b w:val="false"/>
                <w:i w:val="false"/>
                <w:color w:val="000000"/>
                <w:sz w:val="20"/>
              </w:rPr>
              <w:t>
</w:t>
            </w:r>
            <w:r>
              <w:rPr>
                <w:rFonts w:ascii="Times New Roman"/>
                <w:b w:val="false"/>
                <w:i/>
                <w:color w:val="000000"/>
                <w:sz w:val="20"/>
              </w:rPr>
              <w:t>Fin whales, humpback whales, rorquals: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Жолақты киттер</w:t>
            </w:r>
          </w:p>
          <w:p>
            <w:pPr>
              <w:spacing w:after="20"/>
              <w:ind w:left="20"/>
              <w:jc w:val="both"/>
            </w:pPr>
            <w:r>
              <w:rPr>
                <w:rFonts w:ascii="Times New Roman"/>
                <w:b w:val="false"/>
                <w:i w:val="false"/>
                <w:color w:val="000000"/>
                <w:sz w:val="20"/>
              </w:rPr>
              <w:t>
</w:t>
            </w:r>
            <w:r>
              <w:rPr>
                <w:rFonts w:ascii="Times New Roman"/>
                <w:b w:val="false"/>
                <w:i/>
                <w:color w:val="000000"/>
                <w:sz w:val="20"/>
              </w:rPr>
              <w:t>Финвалдар, өркешті киттер, жолақты киттер: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acutorostrata (Except the population of West Greenland, 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жолақты кит (СИТЕС-ке ІІ қосымшаға енгізілген Батыс Гренландия популяцияларын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bonaerensis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кіші жолақты киті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borealis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Сейвал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edeni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Брайд жолақты киті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musculus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кит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omurai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Омурай жолақты киті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physalus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Финвал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Megaptera novaeangliae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Өркешті кит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Delphinidae</w:t>
            </w:r>
          </w:p>
          <w:p>
            <w:pPr>
              <w:spacing w:after="20"/>
              <w:ind w:left="20"/>
              <w:jc w:val="both"/>
            </w:pPr>
            <w:r>
              <w:rPr>
                <w:rFonts w:ascii="Times New Roman"/>
                <w:b w:val="false"/>
                <w:i w:val="false"/>
                <w:color w:val="000000"/>
                <w:sz w:val="20"/>
              </w:rPr>
              <w:t>
</w:t>
            </w:r>
            <w:r>
              <w:rPr>
                <w:rFonts w:ascii="Times New Roman"/>
                <w:b w:val="false"/>
                <w:i/>
                <w:color w:val="000000"/>
                <w:sz w:val="20"/>
              </w:rPr>
              <w:t>Dolphins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Дельфин</w:t>
            </w:r>
            <w:r>
              <w:rPr>
                <w:rFonts w:ascii="Times New Roman"/>
                <w:b/>
                <w:i w:val="false"/>
                <w:color w:val="000000"/>
                <w:sz w:val="20"/>
              </w:rPr>
              <w:t xml:space="preserve">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Дельфин</w:t>
            </w:r>
            <w:r>
              <w:rPr>
                <w:rFonts w:ascii="Times New Roman"/>
                <w:b w:val="false"/>
                <w:i/>
                <w:color w:val="000000"/>
                <w:sz w:val="20"/>
              </w:rPr>
              <w:t>дер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Orcaella brevirostris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Иравади дельфині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Orcaella heinsohni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тұмсықсыз дельфині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Sotalia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Ұзынтұмсықты  дельфиндер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Өркешті дельфиндер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Eschrichti</w:t>
            </w:r>
            <w:r>
              <w:rPr>
                <w:rFonts w:ascii="Times New Roman"/>
                <w:b/>
                <w:i w:val="false"/>
                <w:color w:val="000000"/>
                <w:sz w:val="20"/>
              </w:rPr>
              <w:t>i</w:t>
            </w:r>
            <w:r>
              <w:rPr>
                <w:rFonts w:ascii="Times New Roman"/>
                <w:b/>
                <w:i w:val="false"/>
                <w:color w:val="000000"/>
                <w:sz w:val="20"/>
              </w:rPr>
              <w:t xml:space="preserve">dae </w:t>
            </w:r>
          </w:p>
          <w:p>
            <w:pPr>
              <w:spacing w:after="20"/>
              <w:ind w:left="20"/>
              <w:jc w:val="both"/>
            </w:pPr>
            <w:r>
              <w:rPr>
                <w:rFonts w:ascii="Times New Roman"/>
                <w:b w:val="false"/>
                <w:i w:val="false"/>
                <w:color w:val="000000"/>
                <w:sz w:val="20"/>
              </w:rPr>
              <w:t>
</w:t>
            </w:r>
            <w:r>
              <w:rPr>
                <w:rFonts w:ascii="Times New Roman"/>
                <w:b w:val="false"/>
                <w:i/>
                <w:color w:val="000000"/>
                <w:sz w:val="20"/>
              </w:rPr>
              <w:t>Grey whale</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Сұр </w:t>
            </w:r>
            <w:r>
              <w:rPr>
                <w:rFonts w:ascii="Times New Roman"/>
                <w:b/>
                <w:i w:val="false"/>
                <w:color w:val="000000"/>
                <w:sz w:val="20"/>
              </w:rPr>
              <w:t xml:space="preserve"> кит</w:t>
            </w:r>
            <w:r>
              <w:rPr>
                <w:rFonts w:ascii="Times New Roman"/>
                <w:b/>
                <w:i w:val="false"/>
                <w:color w:val="000000"/>
                <w:sz w:val="20"/>
              </w:rPr>
              <w:t>тер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Сұр </w:t>
            </w:r>
            <w:r>
              <w:rPr>
                <w:rFonts w:ascii="Times New Roman"/>
                <w:b w:val="false"/>
                <w:i/>
                <w:color w:val="000000"/>
                <w:sz w:val="20"/>
              </w:rPr>
              <w:t>кит: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Eschrichtius robustus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Iniidae </w:t>
            </w:r>
          </w:p>
          <w:p>
            <w:pPr>
              <w:spacing w:after="20"/>
              <w:ind w:left="20"/>
              <w:jc w:val="both"/>
            </w:pPr>
            <w:r>
              <w:rPr>
                <w:rFonts w:ascii="Times New Roman"/>
                <w:b w:val="false"/>
                <w:i w:val="false"/>
                <w:color w:val="000000"/>
                <w:sz w:val="20"/>
              </w:rPr>
              <w:t>
</w:t>
            </w:r>
            <w:r>
              <w:rPr>
                <w:rFonts w:ascii="Times New Roman"/>
                <w:b w:val="false"/>
                <w:i/>
                <w:color w:val="000000"/>
                <w:sz w:val="20"/>
              </w:rPr>
              <w:t>River dolphins: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Өзен дельфиндері</w:t>
            </w:r>
          </w:p>
          <w:p>
            <w:pPr>
              <w:spacing w:after="20"/>
              <w:ind w:left="20"/>
              <w:jc w:val="both"/>
            </w:pPr>
            <w:r>
              <w:rPr>
                <w:rFonts w:ascii="Times New Roman"/>
                <w:b w:val="false"/>
                <w:i w:val="false"/>
                <w:color w:val="000000"/>
                <w:sz w:val="20"/>
              </w:rPr>
              <w:t>
</w:t>
            </w:r>
            <w:r>
              <w:rPr>
                <w:rFonts w:ascii="Times New Roman"/>
                <w:b w:val="false"/>
                <w:i/>
                <w:color w:val="000000"/>
                <w:sz w:val="20"/>
              </w:rPr>
              <w:t>Өзен дельфиндері: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Lipotes vexillifer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дельфині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Neobalaenidae </w:t>
            </w:r>
          </w:p>
          <w:p>
            <w:pPr>
              <w:spacing w:after="20"/>
              <w:ind w:left="20"/>
              <w:jc w:val="both"/>
            </w:pPr>
            <w:r>
              <w:rPr>
                <w:rFonts w:ascii="Times New Roman"/>
                <w:b w:val="false"/>
                <w:i w:val="false"/>
                <w:color w:val="000000"/>
                <w:sz w:val="20"/>
              </w:rPr>
              <w:t>
</w:t>
            </w:r>
            <w:r>
              <w:rPr>
                <w:rFonts w:ascii="Times New Roman"/>
                <w:b w:val="false"/>
                <w:i/>
                <w:color w:val="000000"/>
                <w:sz w:val="20"/>
              </w:rPr>
              <w:t>Pygmy right whale: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Тегіс </w:t>
            </w:r>
            <w:r>
              <w:rPr>
                <w:rFonts w:ascii="Times New Roman"/>
                <w:b/>
                <w:i w:val="false"/>
                <w:color w:val="000000"/>
                <w:sz w:val="20"/>
              </w:rPr>
              <w:t xml:space="preserve"> кит</w:t>
            </w:r>
            <w:r>
              <w:rPr>
                <w:rFonts w:ascii="Times New Roman"/>
                <w:b/>
                <w:i w:val="false"/>
                <w:color w:val="000000"/>
                <w:sz w:val="20"/>
              </w:rPr>
              <w:t>тер</w:t>
            </w:r>
          </w:p>
          <w:p>
            <w:pPr>
              <w:spacing w:after="20"/>
              <w:ind w:left="20"/>
              <w:jc w:val="both"/>
            </w:pPr>
            <w:r>
              <w:rPr>
                <w:rFonts w:ascii="Times New Roman"/>
                <w:b w:val="false"/>
                <w:i w:val="false"/>
                <w:color w:val="000000"/>
                <w:sz w:val="20"/>
              </w:rPr>
              <w:t>
</w:t>
            </w:r>
            <w:r>
              <w:rPr>
                <w:rFonts w:ascii="Times New Roman"/>
                <w:b w:val="false"/>
                <w:i/>
                <w:color w:val="000000"/>
                <w:sz w:val="20"/>
              </w:rPr>
              <w:t>Қортық тегіс</w:t>
            </w:r>
            <w:r>
              <w:rPr>
                <w:rFonts w:ascii="Times New Roman"/>
                <w:b w:val="false"/>
                <w:i/>
                <w:color w:val="000000"/>
                <w:sz w:val="20"/>
              </w:rPr>
              <w:t xml:space="preserve"> кит: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Caperea marginata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Қысқабасты кит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Phocoenidae </w:t>
            </w:r>
          </w:p>
          <w:p>
            <w:pPr>
              <w:spacing w:after="20"/>
              <w:ind w:left="20"/>
              <w:jc w:val="both"/>
            </w:pPr>
            <w:r>
              <w:rPr>
                <w:rFonts w:ascii="Times New Roman"/>
                <w:b w:val="false"/>
                <w:i w:val="false"/>
                <w:color w:val="000000"/>
                <w:sz w:val="20"/>
              </w:rPr>
              <w:t>
</w:t>
            </w:r>
            <w:r>
              <w:rPr>
                <w:rFonts w:ascii="Times New Roman"/>
                <w:b w:val="false"/>
                <w:i/>
                <w:color w:val="000000"/>
                <w:sz w:val="20"/>
              </w:rPr>
              <w:t>Porpoises: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шошқалары</w:t>
            </w:r>
          </w:p>
          <w:p>
            <w:pPr>
              <w:spacing w:after="20"/>
              <w:ind w:left="20"/>
              <w:jc w:val="both"/>
            </w:pPr>
            <w:r>
              <w:rPr>
                <w:rFonts w:ascii="Times New Roman"/>
                <w:b w:val="false"/>
                <w:i w:val="false"/>
                <w:color w:val="000000"/>
                <w:sz w:val="20"/>
              </w:rPr>
              <w:t>
</w:t>
            </w:r>
            <w:r>
              <w:rPr>
                <w:rFonts w:ascii="Times New Roman"/>
                <w:b w:val="false"/>
                <w:i/>
                <w:color w:val="000000"/>
                <w:sz w:val="20"/>
              </w:rPr>
              <w:t>Теңіз шошкалары: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Neophocaena asiaeorientalis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Азия теңіз шошқасы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Neophocaena phocaenoides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Қауырсынсыз теңіз шошқасы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Phocoena 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Калифорния теңіз шошқасы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Physeteridae </w:t>
            </w:r>
          </w:p>
          <w:p>
            <w:pPr>
              <w:spacing w:after="20"/>
              <w:ind w:left="20"/>
              <w:jc w:val="both"/>
            </w:pPr>
            <w:r>
              <w:rPr>
                <w:rFonts w:ascii="Times New Roman"/>
                <w:b w:val="false"/>
                <w:i w:val="false"/>
                <w:color w:val="000000"/>
                <w:sz w:val="20"/>
              </w:rPr>
              <w:t>
</w:t>
            </w:r>
            <w:r>
              <w:rPr>
                <w:rFonts w:ascii="Times New Roman"/>
                <w:b w:val="false"/>
                <w:i/>
                <w:color w:val="000000"/>
                <w:sz w:val="20"/>
              </w:rPr>
              <w:t>Sperm whales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Кашалот</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Кашалот</w:t>
            </w:r>
            <w:r>
              <w:rPr>
                <w:rFonts w:ascii="Times New Roman"/>
                <w:b w:val="false"/>
                <w:i/>
                <w:color w:val="000000"/>
                <w:sz w:val="20"/>
              </w:rPr>
              <w:t>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Physeter macrocephalus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Platanistidae</w:t>
            </w:r>
          </w:p>
          <w:p>
            <w:pPr>
              <w:spacing w:after="20"/>
              <w:ind w:left="20"/>
              <w:jc w:val="both"/>
            </w:pPr>
            <w:r>
              <w:rPr>
                <w:rFonts w:ascii="Times New Roman"/>
                <w:b w:val="false"/>
                <w:i w:val="false"/>
                <w:color w:val="000000"/>
                <w:sz w:val="20"/>
              </w:rPr>
              <w:t>
</w:t>
            </w:r>
            <w:r>
              <w:rPr>
                <w:rFonts w:ascii="Times New Roman"/>
                <w:b w:val="false"/>
                <w:i/>
                <w:color w:val="000000"/>
                <w:sz w:val="20"/>
              </w:rPr>
              <w:t>River dolphins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Тұщы су </w:t>
            </w:r>
            <w:r>
              <w:rPr>
                <w:rFonts w:ascii="Times New Roman"/>
                <w:b/>
                <w:i w:val="false"/>
                <w:color w:val="000000"/>
                <w:sz w:val="20"/>
              </w:rPr>
              <w:t>дельфин</w:t>
            </w:r>
            <w:r>
              <w:rPr>
                <w:rFonts w:ascii="Times New Roman"/>
                <w:b/>
                <w:i w:val="false"/>
                <w:color w:val="000000"/>
                <w:sz w:val="20"/>
              </w:rPr>
              <w:t>дері</w:t>
            </w:r>
          </w:p>
          <w:p>
            <w:pPr>
              <w:spacing w:after="20"/>
              <w:ind w:left="20"/>
              <w:jc w:val="both"/>
            </w:pPr>
            <w:r>
              <w:rPr>
                <w:rFonts w:ascii="Times New Roman"/>
                <w:b w:val="false"/>
                <w:i w:val="false"/>
                <w:color w:val="000000"/>
                <w:sz w:val="20"/>
              </w:rPr>
              <w:t>
</w:t>
            </w:r>
            <w:r>
              <w:rPr>
                <w:rFonts w:ascii="Times New Roman"/>
                <w:b w:val="false"/>
                <w:i/>
                <w:color w:val="000000"/>
                <w:sz w:val="20"/>
              </w:rPr>
              <w:t>Өзен дельфиндері: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Platanista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 дельфині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Ziphiidae </w:t>
            </w:r>
          </w:p>
          <w:p>
            <w:pPr>
              <w:spacing w:after="20"/>
              <w:ind w:left="20"/>
              <w:jc w:val="both"/>
            </w:pPr>
            <w:r>
              <w:rPr>
                <w:rFonts w:ascii="Times New Roman"/>
                <w:b w:val="false"/>
                <w:i w:val="false"/>
                <w:color w:val="000000"/>
                <w:sz w:val="20"/>
              </w:rPr>
              <w:t>
</w:t>
            </w:r>
            <w:r>
              <w:rPr>
                <w:rFonts w:ascii="Times New Roman"/>
                <w:b w:val="false"/>
                <w:i/>
                <w:color w:val="000000"/>
                <w:sz w:val="20"/>
              </w:rPr>
              <w:t>Beaked whales, bottle-nosed whales: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Құстұмсықтылар </w:t>
            </w:r>
          </w:p>
          <w:p>
            <w:pPr>
              <w:spacing w:after="20"/>
              <w:ind w:left="20"/>
              <w:jc w:val="both"/>
            </w:pPr>
            <w:r>
              <w:rPr>
                <w:rFonts w:ascii="Times New Roman"/>
                <w:b w:val="false"/>
                <w:i w:val="false"/>
                <w:color w:val="000000"/>
                <w:sz w:val="20"/>
              </w:rPr>
              <w:t>
</w:t>
            </w:r>
            <w:r>
              <w:rPr>
                <w:rFonts w:ascii="Times New Roman"/>
                <w:b w:val="false"/>
                <w:i/>
                <w:color w:val="000000"/>
                <w:sz w:val="20"/>
              </w:rPr>
              <w:t>Белдіктістілер</w:t>
            </w:r>
            <w:r>
              <w:rPr>
                <w:rFonts w:ascii="Times New Roman"/>
                <w:b w:val="false"/>
                <w:i/>
                <w:color w:val="000000"/>
                <w:sz w:val="20"/>
              </w:rPr>
              <w:t xml:space="preserve">, </w:t>
            </w:r>
            <w:r>
              <w:rPr>
                <w:rFonts w:ascii="Times New Roman"/>
                <w:b w:val="false"/>
                <w:i/>
                <w:color w:val="000000"/>
                <w:sz w:val="20"/>
              </w:rPr>
              <w:t>шөлмектұмсықтылар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Berardius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Қалытқылар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Hyperoodon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Шөлмектұмсықтылар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CHIROPTERA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ҚОЛҚАНАТТЫЛАР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Phyllostomidae </w:t>
            </w:r>
          </w:p>
          <w:p>
            <w:pPr>
              <w:spacing w:after="20"/>
              <w:ind w:left="20"/>
              <w:jc w:val="both"/>
            </w:pPr>
            <w:r>
              <w:rPr>
                <w:rFonts w:ascii="Times New Roman"/>
                <w:b w:val="false"/>
                <w:i w:val="false"/>
                <w:color w:val="000000"/>
                <w:sz w:val="20"/>
              </w:rPr>
              <w:t>
</w:t>
            </w:r>
            <w:r>
              <w:rPr>
                <w:rFonts w:ascii="Times New Roman"/>
                <w:b w:val="false"/>
                <w:i/>
                <w:color w:val="000000"/>
                <w:sz w:val="20"/>
              </w:rPr>
              <w:t>Broad-nosed bats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Жапырақтұмсықтылар </w:t>
            </w:r>
          </w:p>
          <w:p>
            <w:pPr>
              <w:spacing w:after="20"/>
              <w:ind w:left="20"/>
              <w:jc w:val="both"/>
            </w:pPr>
            <w:r>
              <w:rPr>
                <w:rFonts w:ascii="Times New Roman"/>
                <w:b w:val="false"/>
                <w:i w:val="false"/>
                <w:color w:val="000000"/>
                <w:sz w:val="20"/>
              </w:rPr>
              <w:t>
</w:t>
            </w:r>
            <w:r>
              <w:rPr>
                <w:rFonts w:ascii="Times New Roman"/>
                <w:b w:val="false"/>
                <w:i/>
                <w:color w:val="000000"/>
                <w:sz w:val="20"/>
              </w:rPr>
              <w:t>Жалпақтұмсықтылар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Platyrrhinus lineatus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Жалпақтұмсықты үйрек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Pteropodidae </w:t>
            </w:r>
          </w:p>
          <w:p>
            <w:pPr>
              <w:spacing w:after="20"/>
              <w:ind w:left="20"/>
              <w:jc w:val="both"/>
            </w:pPr>
            <w:r>
              <w:rPr>
                <w:rFonts w:ascii="Times New Roman"/>
                <w:b w:val="false"/>
                <w:i w:val="false"/>
                <w:color w:val="000000"/>
                <w:sz w:val="20"/>
              </w:rPr>
              <w:t>
</w:t>
            </w:r>
            <w:r>
              <w:rPr>
                <w:rFonts w:ascii="Times New Roman"/>
                <w:b w:val="false"/>
                <w:i/>
                <w:color w:val="000000"/>
                <w:sz w:val="20"/>
              </w:rPr>
              <w:t>Fruit bats, fiying foxes: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Жарқанаттектестер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Жарқанаттар</w:t>
            </w:r>
            <w:r>
              <w:rPr>
                <w:rFonts w:ascii="Times New Roman"/>
                <w:b w:val="false"/>
                <w:i/>
                <w:color w:val="000000"/>
                <w:sz w:val="20"/>
              </w:rPr>
              <w:t xml:space="preserve">, </w:t>
            </w:r>
            <w:r>
              <w:rPr>
                <w:rFonts w:ascii="Times New Roman"/>
                <w:b w:val="false"/>
                <w:i/>
                <w:color w:val="000000"/>
                <w:sz w:val="20"/>
              </w:rPr>
              <w:t>жарқанат түлкілер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Ацеродондар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jubatus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Жалды ацеродон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Pteropus spp. (Except the species included in Appendix I and </w:t>
            </w:r>
            <w:r>
              <w:rPr>
                <w:rFonts w:ascii="Times New Roman"/>
                <w:b w:val="false"/>
                <w:i/>
                <w:color w:val="000000"/>
                <w:sz w:val="20"/>
              </w:rPr>
              <w:t>Pleropus brunneus</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Жарқанат түлкілер (СИТЕС-ке І қосымшаға енгізілген түрлерін және </w:t>
            </w:r>
            <w:r>
              <w:rPr>
                <w:rFonts w:ascii="Times New Roman"/>
                <w:b w:val="false"/>
                <w:i/>
                <w:color w:val="000000"/>
                <w:sz w:val="20"/>
              </w:rPr>
              <w:t>Pteropus brunneus</w:t>
            </w:r>
            <w:r>
              <w:rPr>
                <w:rFonts w:ascii="Times New Roman"/>
                <w:b w:val="false"/>
                <w:i w:val="false"/>
                <w:color w:val="000000"/>
                <w:sz w:val="20"/>
              </w:rPr>
              <w:t xml:space="preserve">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insularis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Трук  жарқанат түлкісі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loochoensis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жарқанат түлкісі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mariannus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Мариан  жарқанат түлкісі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molossinus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Понапен  жарқанат түлкісі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pelewensis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Пелевенсис жарқанат түлкісі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pilosus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Палаан  жарқанат түлкісі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samoensis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Самоан  жарқанат түлкісі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tonganus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Тонган  жарқанат түлкісі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ualanus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Косри  жарқанат түлкісі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yapensis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  жарқанат түлкісі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CINGULATA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САУЫТТЫ АҢДАР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Dasypodidae </w:t>
            </w:r>
          </w:p>
          <w:p>
            <w:pPr>
              <w:spacing w:after="20"/>
              <w:ind w:left="20"/>
              <w:jc w:val="both"/>
            </w:pPr>
            <w:r>
              <w:rPr>
                <w:rFonts w:ascii="Times New Roman"/>
                <w:b w:val="false"/>
                <w:i w:val="false"/>
                <w:color w:val="000000"/>
                <w:sz w:val="20"/>
              </w:rPr>
              <w:t>
</w:t>
            </w:r>
            <w:r>
              <w:rPr>
                <w:rFonts w:ascii="Times New Roman"/>
                <w:b w:val="false"/>
                <w:i/>
                <w:color w:val="000000"/>
                <w:sz w:val="20"/>
              </w:rPr>
              <w:t>Armadillos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Сауытты аңтектестер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Армадилл</w:t>
            </w:r>
            <w:r>
              <w:rPr>
                <w:rFonts w:ascii="Times New Roman"/>
                <w:b w:val="false"/>
                <w:i/>
                <w:color w:val="000000"/>
                <w:sz w:val="20"/>
              </w:rPr>
              <w:t>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Cabassous centralis (Costa 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Америка сауытты аңы (Коста-Рика)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Cabassous tatouay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 сауытты аңы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Chaetophractus nationi (A zero annual export quota has been established. All specimens shall be deemed to be specimens of species included in Appendix I and the trade in them shall be regulated accordingly)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немесе сауытты аңы (экспортына жылдық нөлдік квота белгіленген. Барлық үлгілер СИТЕС-ке І қосымшада көрсетілген түрлердің үлгілері болып есептеледі және олардың саудасы тиісті реттеледі).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Priodontes maximus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сауытты аң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DASYUROMORPHIA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ЖЫРТҚЫШ ҚАЛТАЛЫЛАР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Dasyuridae </w:t>
            </w:r>
          </w:p>
          <w:p>
            <w:pPr>
              <w:spacing w:after="20"/>
              <w:ind w:left="20"/>
              <w:jc w:val="both"/>
            </w:pPr>
            <w:r>
              <w:rPr>
                <w:rFonts w:ascii="Times New Roman"/>
                <w:b w:val="false"/>
                <w:i w:val="false"/>
                <w:color w:val="000000"/>
                <w:sz w:val="20"/>
              </w:rPr>
              <w:t>
</w:t>
            </w:r>
            <w:r>
              <w:rPr>
                <w:rFonts w:ascii="Times New Roman"/>
                <w:b w:val="false"/>
                <w:i/>
                <w:color w:val="000000"/>
                <w:sz w:val="20"/>
              </w:rPr>
              <w:t>Dunnarts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Жыртқыш қалталылар</w:t>
            </w:r>
          </w:p>
          <w:p>
            <w:pPr>
              <w:spacing w:after="20"/>
              <w:ind w:left="20"/>
              <w:jc w:val="both"/>
            </w:pPr>
            <w:r>
              <w:rPr>
                <w:rFonts w:ascii="Times New Roman"/>
                <w:b w:val="false"/>
                <w:i w:val="false"/>
                <w:color w:val="000000"/>
                <w:sz w:val="20"/>
              </w:rPr>
              <w:t>
</w:t>
            </w:r>
            <w:r>
              <w:rPr>
                <w:rFonts w:ascii="Times New Roman"/>
                <w:b w:val="false"/>
                <w:i/>
                <w:color w:val="000000"/>
                <w:sz w:val="20"/>
              </w:rPr>
              <w:t>Аяғы қысқа қалталы тышқндар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longicaudata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Қалталы ұзынқұйрық тышқан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psammophila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Қалталы құмтышқан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DIPROTODONTIA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КҮРЕКТІСТІЛЕР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Macropodidae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Kangaroos, wallabies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Кенгур</w:t>
            </w:r>
            <w:r>
              <w:rPr>
                <w:rFonts w:ascii="Times New Roman"/>
                <w:b/>
                <w:i w:val="false"/>
                <w:color w:val="000000"/>
                <w:sz w:val="20"/>
              </w:rPr>
              <w:t>утектестер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Кенгуру, валлаби: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inustus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 мекендейтін кенгуру инустус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ursinus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 мекендейтін аютәріздес кенгуру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Lagorchestes hirsutus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Будақұйрық кенгуру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Lagostrophus fasciatus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кенгуру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Onychogalea fraenata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Қысқатырнақ кенгуру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Phalangeridae </w:t>
            </w:r>
          </w:p>
          <w:p>
            <w:pPr>
              <w:spacing w:after="20"/>
              <w:ind w:left="20"/>
              <w:jc w:val="both"/>
            </w:pPr>
            <w:r>
              <w:rPr>
                <w:rFonts w:ascii="Times New Roman"/>
                <w:b w:val="false"/>
                <w:i w:val="false"/>
                <w:color w:val="000000"/>
                <w:sz w:val="20"/>
              </w:rPr>
              <w:t>
</w:t>
            </w:r>
            <w:r>
              <w:rPr>
                <w:rFonts w:ascii="Times New Roman"/>
                <w:b w:val="false"/>
                <w:i/>
                <w:color w:val="000000"/>
                <w:sz w:val="20"/>
              </w:rPr>
              <w:t>Cuscuses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Өрмелегіш</w:t>
            </w:r>
            <w:r>
              <w:rPr>
                <w:rFonts w:ascii="Times New Roman"/>
                <w:b/>
                <w:i w:val="false"/>
                <w:color w:val="000000"/>
                <w:sz w:val="20"/>
              </w:rPr>
              <w:t>тектестер немесе</w:t>
            </w:r>
            <w:r>
              <w:rPr>
                <w:rFonts w:ascii="Times New Roman"/>
                <w:b w:val="false"/>
                <w:i w:val="false"/>
                <w:color w:val="000000"/>
                <w:sz w:val="20"/>
              </w:rPr>
              <w:t xml:space="preserve"> </w:t>
            </w:r>
            <w:r>
              <w:rPr>
                <w:rFonts w:ascii="Times New Roman"/>
                <w:b/>
                <w:i w:val="false"/>
                <w:color w:val="000000"/>
                <w:sz w:val="20"/>
              </w:rPr>
              <w:t>поссум</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Өрмелегіш</w:t>
            </w:r>
            <w:r>
              <w:rPr>
                <w:rFonts w:ascii="Times New Roman"/>
                <w:b w:val="false"/>
                <w:i/>
                <w:color w:val="000000"/>
                <w:sz w:val="20"/>
              </w:rPr>
              <w:t>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intercastellanus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өрмелегіш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mimicus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Мимикалы өрмелегіш мимический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orientalis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өрмелегіш пушистый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kraemeri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Крамери  өрмелегіші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maculatus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өрмелегіш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papuensis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Өрмелегіш (безеу тәріздес)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Potoroidae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Rat-kangaroos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Потору</w:t>
            </w:r>
          </w:p>
          <w:p>
            <w:pPr>
              <w:spacing w:after="20"/>
              <w:ind w:left="20"/>
              <w:jc w:val="both"/>
            </w:pPr>
            <w:r>
              <w:rPr>
                <w:rFonts w:ascii="Times New Roman"/>
                <w:b w:val="false"/>
                <w:i w:val="false"/>
                <w:color w:val="000000"/>
                <w:sz w:val="20"/>
              </w:rPr>
              <w:t>
</w:t>
            </w:r>
            <w:r>
              <w:rPr>
                <w:rFonts w:ascii="Times New Roman"/>
                <w:b w:val="false"/>
                <w:i/>
                <w:color w:val="000000"/>
                <w:sz w:val="20"/>
              </w:rPr>
              <w:t>Кенгур</w:t>
            </w:r>
            <w:r>
              <w:rPr>
                <w:rFonts w:ascii="Times New Roman"/>
                <w:b w:val="false"/>
                <w:i/>
                <w:color w:val="000000"/>
                <w:sz w:val="20"/>
              </w:rPr>
              <w:t>у тәріздес егеуқұйрықтар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Bettongia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қысқа кенгуру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Vombatidae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Wombats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Қалталы аютектестер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Қалталы аюлар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Lasiorhinus krefftii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Крефт қалталы 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LAGOMORPHA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ҚОЯНТЕКТЕСТЕР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Leporidae </w:t>
            </w:r>
          </w:p>
          <w:p>
            <w:pPr>
              <w:spacing w:after="20"/>
              <w:ind w:left="20"/>
              <w:jc w:val="both"/>
            </w:pPr>
            <w:r>
              <w:rPr>
                <w:rFonts w:ascii="Times New Roman"/>
                <w:b w:val="false"/>
                <w:i w:val="false"/>
                <w:color w:val="000000"/>
                <w:sz w:val="20"/>
              </w:rPr>
              <w:t>
</w:t>
            </w:r>
            <w:r>
              <w:rPr>
                <w:rFonts w:ascii="Times New Roman"/>
                <w:b w:val="false"/>
                <w:i/>
                <w:color w:val="000000"/>
                <w:sz w:val="20"/>
              </w:rPr>
              <w:t>Hares, rabbits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Қояндар </w:t>
            </w:r>
          </w:p>
          <w:p>
            <w:pPr>
              <w:spacing w:after="20"/>
              <w:ind w:left="20"/>
              <w:jc w:val="both"/>
            </w:pPr>
            <w:r>
              <w:rPr>
                <w:rFonts w:ascii="Times New Roman"/>
                <w:b w:val="false"/>
                <w:i w:val="false"/>
                <w:color w:val="000000"/>
                <w:sz w:val="20"/>
              </w:rPr>
              <w:t>
</w:t>
            </w:r>
            <w:r>
              <w:rPr>
                <w:rFonts w:ascii="Times New Roman"/>
                <w:b w:val="false"/>
                <w:i/>
                <w:color w:val="000000"/>
                <w:sz w:val="20"/>
              </w:rPr>
              <w:t>Қояндар</w:t>
            </w:r>
            <w:r>
              <w:rPr>
                <w:rFonts w:ascii="Times New Roman"/>
                <w:b w:val="false"/>
                <w:i/>
                <w:color w:val="000000"/>
                <w:sz w:val="20"/>
              </w:rPr>
              <w:t xml:space="preserve">, </w:t>
            </w:r>
            <w:r>
              <w:rPr>
                <w:rFonts w:ascii="Times New Roman"/>
                <w:b w:val="false"/>
                <w:i/>
                <w:color w:val="000000"/>
                <w:sz w:val="20"/>
              </w:rPr>
              <w:t>жабайы қояндар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Caprolagus hispidus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 қоян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Romerolagus diazi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Құйрықсыз қоян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MONOTREMATA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БІРТЕСІКТІЛЕР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Tachyglossidae </w:t>
            </w:r>
          </w:p>
          <w:p>
            <w:pPr>
              <w:spacing w:after="20"/>
              <w:ind w:left="20"/>
              <w:jc w:val="both"/>
            </w:pPr>
            <w:r>
              <w:rPr>
                <w:rFonts w:ascii="Times New Roman"/>
                <w:b w:val="false"/>
                <w:i w:val="false"/>
                <w:color w:val="000000"/>
                <w:sz w:val="20"/>
              </w:rPr>
              <w:t>
</w:t>
            </w:r>
            <w:r>
              <w:rPr>
                <w:rFonts w:ascii="Times New Roman"/>
                <w:b w:val="false"/>
                <w:i/>
                <w:color w:val="000000"/>
                <w:sz w:val="20"/>
              </w:rPr>
              <w:t>Echidnas, spiny anteaters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Түрпітектестер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Түрпілер</w:t>
            </w:r>
            <w:r>
              <w:rPr>
                <w:rFonts w:ascii="Times New Roman"/>
                <w:b w:val="false"/>
                <w:i/>
                <w:color w:val="000000"/>
                <w:sz w:val="20"/>
              </w:rPr>
              <w:t>, проехидн</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Zaglossus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Проехидналар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PERAMELEMORPHIA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ҰЗЫНТЫРНАҚТЫЛАР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Peramelidae </w:t>
            </w:r>
          </w:p>
          <w:p>
            <w:pPr>
              <w:spacing w:after="20"/>
              <w:ind w:left="20"/>
              <w:jc w:val="both"/>
            </w:pPr>
            <w:r>
              <w:rPr>
                <w:rFonts w:ascii="Times New Roman"/>
                <w:b w:val="false"/>
                <w:i w:val="false"/>
                <w:color w:val="000000"/>
                <w:sz w:val="20"/>
              </w:rPr>
              <w:t>
</w:t>
            </w:r>
            <w:r>
              <w:rPr>
                <w:rFonts w:ascii="Times New Roman"/>
                <w:b w:val="false"/>
                <w:i/>
                <w:color w:val="000000"/>
                <w:sz w:val="20"/>
              </w:rPr>
              <w:t>Bandicoots, echymiperas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Ұзынтырнақтылар</w:t>
            </w:r>
          </w:p>
          <w:p>
            <w:pPr>
              <w:spacing w:after="20"/>
              <w:ind w:left="20"/>
              <w:jc w:val="both"/>
            </w:pPr>
            <w:r>
              <w:rPr>
                <w:rFonts w:ascii="Times New Roman"/>
                <w:b w:val="false"/>
                <w:i w:val="false"/>
                <w:color w:val="000000"/>
                <w:sz w:val="20"/>
              </w:rPr>
              <w:t>
</w:t>
            </w:r>
            <w:r>
              <w:rPr>
                <w:rFonts w:ascii="Times New Roman"/>
                <w:b w:val="false"/>
                <w:i/>
                <w:color w:val="000000"/>
                <w:sz w:val="20"/>
              </w:rPr>
              <w:t>Ұзынтырнақтар</w:t>
            </w:r>
            <w:r>
              <w:rPr>
                <w:rFonts w:ascii="Times New Roman"/>
                <w:b w:val="false"/>
                <w:i/>
                <w:color w:val="000000"/>
                <w:sz w:val="20"/>
              </w:rPr>
              <w:t xml:space="preserve">, </w:t>
            </w:r>
            <w:r>
              <w:rPr>
                <w:rFonts w:ascii="Times New Roman"/>
                <w:b w:val="false"/>
                <w:i/>
                <w:color w:val="000000"/>
                <w:sz w:val="20"/>
              </w:rPr>
              <w:t>тікенекті ұ</w:t>
            </w:r>
            <w:r>
              <w:rPr>
                <w:rFonts w:ascii="Times New Roman"/>
                <w:b w:val="false"/>
                <w:i/>
                <w:color w:val="000000"/>
                <w:sz w:val="20"/>
              </w:rPr>
              <w:t>зынтырнақтар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Perameles bougainville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ұзынтырнағы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Thylacomyidae </w:t>
            </w:r>
          </w:p>
          <w:p>
            <w:pPr>
              <w:spacing w:after="20"/>
              <w:ind w:left="20"/>
              <w:jc w:val="both"/>
            </w:pPr>
            <w:r>
              <w:rPr>
                <w:rFonts w:ascii="Times New Roman"/>
                <w:b w:val="false"/>
                <w:i w:val="false"/>
                <w:color w:val="000000"/>
                <w:sz w:val="20"/>
              </w:rPr>
              <w:t>
</w:t>
            </w:r>
            <w:r>
              <w:rPr>
                <w:rFonts w:ascii="Times New Roman"/>
                <w:b w:val="false"/>
                <w:i/>
                <w:color w:val="000000"/>
                <w:sz w:val="20"/>
              </w:rPr>
              <w:t>Bilbies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Қоян тәріздес </w:t>
            </w:r>
            <w:r>
              <w:rPr>
                <w:rFonts w:ascii="Times New Roman"/>
                <w:b/>
                <w:i w:val="false"/>
                <w:color w:val="000000"/>
                <w:sz w:val="20"/>
              </w:rPr>
              <w:t>ұ</w:t>
            </w:r>
            <w:r>
              <w:rPr>
                <w:rFonts w:ascii="Times New Roman"/>
                <w:b/>
                <w:i w:val="false"/>
                <w:color w:val="000000"/>
                <w:sz w:val="20"/>
              </w:rPr>
              <w:t>зынтырнақтар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Қоян тәріздес </w:t>
            </w:r>
            <w:r>
              <w:rPr>
                <w:rFonts w:ascii="Times New Roman"/>
                <w:b w:val="false"/>
                <w:i/>
                <w:color w:val="000000"/>
                <w:sz w:val="20"/>
              </w:rPr>
              <w:t>ұ</w:t>
            </w:r>
            <w:r>
              <w:rPr>
                <w:rFonts w:ascii="Times New Roman"/>
                <w:b w:val="false"/>
                <w:i/>
                <w:color w:val="000000"/>
                <w:sz w:val="20"/>
              </w:rPr>
              <w:t>зынтырнақтар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Macrotis lagotis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тәріздес ұзынтырнақ немесе билби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PERISSODACTYLA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w:t>
            </w:r>
            <w:r>
              <w:rPr>
                <w:rFonts w:ascii="Times New Roman"/>
                <w:b/>
                <w:i w:val="false"/>
                <w:color w:val="000000"/>
                <w:sz w:val="20"/>
              </w:rPr>
              <w:t>ТҰЯҚТЫЛАР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Equidae</w:t>
            </w:r>
          </w:p>
          <w:p>
            <w:pPr>
              <w:spacing w:after="20"/>
              <w:ind w:left="20"/>
              <w:jc w:val="both"/>
            </w:pPr>
            <w:r>
              <w:rPr>
                <w:rFonts w:ascii="Times New Roman"/>
                <w:b w:val="false"/>
                <w:i w:val="false"/>
                <w:color w:val="000000"/>
                <w:sz w:val="20"/>
              </w:rPr>
              <w:t>
</w:t>
            </w:r>
            <w:r>
              <w:rPr>
                <w:rFonts w:ascii="Times New Roman"/>
                <w:b w:val="false"/>
                <w:i/>
                <w:color w:val="000000"/>
                <w:sz w:val="20"/>
              </w:rPr>
              <w:t>Horses, wild asses, zebras: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Жылқылар</w:t>
            </w:r>
            <w:r>
              <w:rPr>
                <w:rFonts w:ascii="Times New Roman"/>
                <w:b w:val="false"/>
                <w:i/>
                <w:color w:val="000000"/>
                <w:sz w:val="20"/>
              </w:rPr>
              <w:t xml:space="preserve">, </w:t>
            </w:r>
            <w:r>
              <w:rPr>
                <w:rFonts w:ascii="Times New Roman"/>
                <w:b w:val="false"/>
                <w:i/>
                <w:color w:val="000000"/>
                <w:sz w:val="20"/>
              </w:rPr>
              <w:t>жабайы есектер</w:t>
            </w:r>
            <w:r>
              <w:rPr>
                <w:rFonts w:ascii="Times New Roman"/>
                <w:b w:val="false"/>
                <w:i/>
                <w:color w:val="000000"/>
                <w:sz w:val="20"/>
              </w:rPr>
              <w:t>, зебр</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Equus africanus (Excludes the domesticated form, which is referenced as </w:t>
            </w:r>
            <w:r>
              <w:rPr>
                <w:rFonts w:ascii="Times New Roman"/>
                <w:b w:val="false"/>
                <w:i/>
                <w:color w:val="000000"/>
                <w:sz w:val="20"/>
              </w:rPr>
              <w:t>Eguus asinus</w:t>
            </w:r>
            <w:r>
              <w:rPr>
                <w:rFonts w:ascii="Times New Roman"/>
                <w:b w:val="false"/>
                <w:i w:val="false"/>
                <w:color w:val="000000"/>
                <w:sz w:val="20"/>
              </w:rPr>
              <w:t>, and is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есек (</w:t>
            </w:r>
            <w:r>
              <w:rPr>
                <w:rFonts w:ascii="Times New Roman"/>
                <w:b w:val="false"/>
                <w:i/>
                <w:color w:val="000000"/>
                <w:sz w:val="20"/>
              </w:rPr>
              <w:t>Equus asinus</w:t>
            </w:r>
            <w:r>
              <w:rPr>
                <w:rFonts w:ascii="Times New Roman"/>
                <w:b w:val="false"/>
                <w:i w:val="false"/>
                <w:color w:val="000000"/>
                <w:sz w:val="20"/>
              </w:rPr>
              <w:t xml:space="preserve"> деп аталатын және СИТЕС-тің қолданылу аясына жатпайтын қолға үйретілген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grevyi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Греви зебрасы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немесе джегетай (СИТЕС-ке І қосымшаға енгізілген кіші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hemionus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құланы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khur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құланы, немесе хур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kiang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Кианг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przewalskii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Пржевальский жылқысы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hartmannae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Хартман тау зебрасы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zebra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 тау зебрасы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Rhinocerotidae </w:t>
            </w:r>
          </w:p>
          <w:p>
            <w:pPr>
              <w:spacing w:after="20"/>
              <w:ind w:left="20"/>
              <w:jc w:val="both"/>
            </w:pPr>
            <w:r>
              <w:rPr>
                <w:rFonts w:ascii="Times New Roman"/>
                <w:b w:val="false"/>
                <w:i w:val="false"/>
                <w:color w:val="000000"/>
                <w:sz w:val="20"/>
              </w:rPr>
              <w:t>
</w:t>
            </w:r>
            <w:r>
              <w:rPr>
                <w:rFonts w:ascii="Times New Roman"/>
                <w:b w:val="false"/>
                <w:i/>
                <w:color w:val="000000"/>
                <w:sz w:val="20"/>
              </w:rPr>
              <w:t>Rhinoceroses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Мүйізтұмсықтытектестер </w:t>
            </w:r>
          </w:p>
          <w:p>
            <w:pPr>
              <w:spacing w:after="20"/>
              <w:ind w:left="20"/>
              <w:jc w:val="both"/>
            </w:pPr>
            <w:r>
              <w:rPr>
                <w:rFonts w:ascii="Times New Roman"/>
                <w:b w:val="false"/>
                <w:i w:val="false"/>
                <w:color w:val="000000"/>
                <w:sz w:val="20"/>
              </w:rPr>
              <w:t>
</w:t>
            </w:r>
            <w:r>
              <w:rPr>
                <w:rFonts w:ascii="Times New Roman"/>
                <w:b/>
                <w:i w:val="false"/>
                <w:color w:val="000000"/>
                <w:sz w:val="20"/>
              </w:rPr>
              <w:t>Мүйізтұмсықтар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Rhinocerotidae spp. (Except the subspecies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Мүйізтұмсықтар (СИТЕС-ке ІІ қосымшаға енгізілген кіші топтардан басқа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Ceratotherium simum simum (Only the populations of South Africa and Swaziland; all other populations are included in Appendix I. For the exclusive purpose of allowing international trade in live animals to appropriate and acceptable destinations and hunting trophies. All other specimens shall be deemed to be specimens of species included in Appendix l and the trade in them shall be regulated accordingly)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ақ мүйізтұмсығы (тек Оңтүстік Африка және Свазиленда популяциялары; барлық басқа популяциялар СИТЕС-ке І қосымшаға енгізілген. Тек қана халықаралық саудаға рұқсат беріледі, оның шеңберінде тірі жануарлар лайықты және қолайлы мекендеу жерлеріне тасымалданады, сондай-ақ аңшылық олжалардың халықаралық саудасына да рұқсат беріледі.  Барлық басқа үлгілер СИТЕС-ке І қосымшаға енгізілген түрлер үлгілері болып есептеледі және олардың саудасы тиісті түрде реттеледі)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Tapiridae </w:t>
            </w:r>
          </w:p>
          <w:p>
            <w:pPr>
              <w:spacing w:after="20"/>
              <w:ind w:left="20"/>
              <w:jc w:val="both"/>
            </w:pPr>
            <w:r>
              <w:rPr>
                <w:rFonts w:ascii="Times New Roman"/>
                <w:b w:val="false"/>
                <w:i w:val="false"/>
                <w:color w:val="000000"/>
                <w:sz w:val="20"/>
              </w:rPr>
              <w:t>
</w:t>
            </w:r>
            <w:r>
              <w:rPr>
                <w:rFonts w:ascii="Times New Roman"/>
                <w:b w:val="false"/>
                <w:i/>
                <w:color w:val="000000"/>
                <w:sz w:val="20"/>
              </w:rPr>
              <w:t>Tapirs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Салпыерінділер </w:t>
            </w:r>
          </w:p>
          <w:p>
            <w:pPr>
              <w:spacing w:after="20"/>
              <w:ind w:left="20"/>
              <w:jc w:val="both"/>
            </w:pPr>
            <w:r>
              <w:rPr>
                <w:rFonts w:ascii="Times New Roman"/>
                <w:b w:val="false"/>
                <w:i w:val="false"/>
                <w:color w:val="000000"/>
                <w:sz w:val="20"/>
              </w:rPr>
              <w:t>
</w:t>
            </w:r>
            <w:r>
              <w:rPr>
                <w:rFonts w:ascii="Times New Roman"/>
                <w:b w:val="false"/>
                <w:i/>
                <w:color w:val="000000"/>
                <w:sz w:val="20"/>
              </w:rPr>
              <w:t>Салпыерінділер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Tapiridae spp. (Except the species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Салпыерінділер (СИТЕС-ке ІІ қосымшаға енгізілген түрлерінен басқа,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Tapirus terrestris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 салпыеріндісі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PHOLIDOTA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КЕСІРТКІЛЕР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Manidae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Pangolins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Панголин</w:t>
            </w:r>
            <w:r>
              <w:rPr>
                <w:rFonts w:ascii="Times New Roman"/>
                <w:b/>
                <w:i w:val="false"/>
                <w:color w:val="000000"/>
                <w:sz w:val="20"/>
              </w:rPr>
              <w:t>тектестер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Панголин</w:t>
            </w:r>
            <w:r>
              <w:rPr>
                <w:rFonts w:ascii="Times New Roman"/>
                <w:b w:val="false"/>
                <w:i/>
                <w:color w:val="000000"/>
                <w:sz w:val="20"/>
              </w:rPr>
              <w:t>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Кесірткілер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crassicaudata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Үндістан кесірткісі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culionensis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Филлипин кесірткісі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gigantea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кесірткі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javanica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Яван  кесірткісі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pentadactyla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кесірткісі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temminckii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кесірткісі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tetradactyla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Ұзынқұйрықты  кесірткі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tricuspis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Бауыры ақ кесірткі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МҮКІТІСТІЛЕР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Bradypodidae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Three-toed sloths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Ленив</w:t>
            </w:r>
            <w:r>
              <w:rPr>
                <w:rFonts w:ascii="Times New Roman"/>
                <w:b/>
                <w:i w:val="false"/>
                <w:color w:val="000000"/>
                <w:sz w:val="20"/>
              </w:rPr>
              <w:t>е</w:t>
            </w:r>
            <w:r>
              <w:rPr>
                <w:rFonts w:ascii="Times New Roman"/>
                <w:b/>
                <w:i w:val="false"/>
                <w:color w:val="000000"/>
                <w:sz w:val="20"/>
              </w:rPr>
              <w:t>ц</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Үш саусақты</w:t>
            </w:r>
            <w:r>
              <w:rPr>
                <w:rFonts w:ascii="Times New Roman"/>
                <w:b w:val="false"/>
                <w:i/>
                <w:color w:val="000000"/>
                <w:sz w:val="20"/>
              </w:rPr>
              <w:t xml:space="preserve"> ленив</w:t>
            </w:r>
            <w:r>
              <w:rPr>
                <w:rFonts w:ascii="Times New Roman"/>
                <w:b w:val="false"/>
                <w:i/>
                <w:color w:val="000000"/>
                <w:sz w:val="20"/>
              </w:rPr>
              <w:t>е</w:t>
            </w:r>
            <w:r>
              <w:rPr>
                <w:rFonts w:ascii="Times New Roman"/>
                <w:b w:val="false"/>
                <w:i/>
                <w:color w:val="000000"/>
                <w:sz w:val="20"/>
              </w:rPr>
              <w:t>ц</w:t>
            </w:r>
            <w:r>
              <w:rPr>
                <w:rFonts w:ascii="Times New Roman"/>
                <w:b w:val="false"/>
                <w:i/>
                <w:color w:val="000000"/>
                <w:sz w:val="20"/>
              </w:rPr>
              <w:t>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Bradypus pygmaeus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Қортық ленивец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Bradypus variegatus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Күреңжемсаулы ленивец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Megalonychidae </w:t>
            </w:r>
          </w:p>
          <w:p>
            <w:pPr>
              <w:spacing w:after="20"/>
              <w:ind w:left="20"/>
              <w:jc w:val="both"/>
            </w:pPr>
            <w:r>
              <w:rPr>
                <w:rFonts w:ascii="Times New Roman"/>
                <w:b w:val="false"/>
                <w:i w:val="false"/>
                <w:color w:val="000000"/>
                <w:sz w:val="20"/>
              </w:rPr>
              <w:t>
</w:t>
            </w:r>
            <w:r>
              <w:rPr>
                <w:rFonts w:ascii="Times New Roman"/>
                <w:b w:val="false"/>
                <w:i/>
                <w:color w:val="000000"/>
                <w:sz w:val="20"/>
              </w:rPr>
              <w:t>Two-toed sloths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Екі саусақты</w:t>
            </w:r>
            <w:r>
              <w:rPr>
                <w:rFonts w:ascii="Times New Roman"/>
                <w:b w:val="false"/>
                <w:i/>
                <w:color w:val="000000"/>
                <w:sz w:val="20"/>
              </w:rPr>
              <w:t xml:space="preserve"> ленив</w:t>
            </w:r>
            <w:r>
              <w:rPr>
                <w:rFonts w:ascii="Times New Roman"/>
                <w:b w:val="false"/>
                <w:i/>
                <w:color w:val="000000"/>
                <w:sz w:val="20"/>
              </w:rPr>
              <w:t>е</w:t>
            </w:r>
            <w:r>
              <w:rPr>
                <w:rFonts w:ascii="Times New Roman"/>
                <w:b w:val="false"/>
                <w:i/>
                <w:color w:val="000000"/>
                <w:sz w:val="20"/>
              </w:rPr>
              <w:t>ц</w:t>
            </w:r>
            <w:r>
              <w:rPr>
                <w:rFonts w:ascii="Times New Roman"/>
                <w:b w:val="false"/>
                <w:i/>
                <w:color w:val="000000"/>
                <w:sz w:val="20"/>
              </w:rPr>
              <w:t>тертектестер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Екі саусақты</w:t>
            </w:r>
            <w:r>
              <w:rPr>
                <w:rFonts w:ascii="Times New Roman"/>
                <w:b w:val="false"/>
                <w:i/>
                <w:color w:val="000000"/>
                <w:sz w:val="20"/>
              </w:rPr>
              <w:t xml:space="preserve"> ленив</w:t>
            </w:r>
            <w:r>
              <w:rPr>
                <w:rFonts w:ascii="Times New Roman"/>
                <w:b w:val="false"/>
                <w:i/>
                <w:color w:val="000000"/>
                <w:sz w:val="20"/>
              </w:rPr>
              <w:t>е</w:t>
            </w:r>
            <w:r>
              <w:rPr>
                <w:rFonts w:ascii="Times New Roman"/>
                <w:b w:val="false"/>
                <w:i/>
                <w:color w:val="000000"/>
                <w:sz w:val="20"/>
              </w:rPr>
              <w:t>ц</w:t>
            </w:r>
            <w:r>
              <w:rPr>
                <w:rFonts w:ascii="Times New Roman"/>
                <w:b w:val="false"/>
                <w:i/>
                <w:color w:val="000000"/>
                <w:sz w:val="20"/>
              </w:rPr>
              <w:t>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Choloepus hoffmanni (Costa 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Гоффман ленивец (Коста-Рика)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Myrmecophagidae </w:t>
            </w:r>
          </w:p>
          <w:p>
            <w:pPr>
              <w:spacing w:after="20"/>
              <w:ind w:left="20"/>
              <w:jc w:val="both"/>
            </w:pPr>
            <w:r>
              <w:rPr>
                <w:rFonts w:ascii="Times New Roman"/>
                <w:b w:val="false"/>
                <w:i w:val="false"/>
                <w:color w:val="000000"/>
                <w:sz w:val="20"/>
              </w:rPr>
              <w:t>
</w:t>
            </w:r>
            <w:r>
              <w:rPr>
                <w:rFonts w:ascii="Times New Roman"/>
                <w:b w:val="false"/>
                <w:i/>
                <w:color w:val="000000"/>
                <w:sz w:val="20"/>
              </w:rPr>
              <w:t>American anteaters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Құмырсқақоректітектестер </w:t>
            </w:r>
          </w:p>
          <w:p>
            <w:pPr>
              <w:spacing w:after="20"/>
              <w:ind w:left="20"/>
              <w:jc w:val="both"/>
            </w:pPr>
            <w:r>
              <w:rPr>
                <w:rFonts w:ascii="Times New Roman"/>
                <w:b w:val="false"/>
                <w:i w:val="false"/>
                <w:color w:val="000000"/>
                <w:sz w:val="20"/>
              </w:rPr>
              <w:t>
</w:t>
            </w:r>
            <w:r>
              <w:rPr>
                <w:rFonts w:ascii="Times New Roman"/>
                <w:b/>
                <w:i w:val="false"/>
                <w:color w:val="000000"/>
                <w:sz w:val="20"/>
              </w:rPr>
              <w:t>Құмырсқақоректілер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Myrmecophaga tridactyla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Үшсаусақ  құмырсқақоректі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Tamandua mexicana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Төртсаусақ құмырсқақоректі (Гватемаладан)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PRIMATES</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Apes, monkeys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МАЙМЫЛДАР</w:t>
            </w:r>
          </w:p>
          <w:p>
            <w:pPr>
              <w:spacing w:after="20"/>
              <w:ind w:left="20"/>
              <w:jc w:val="both"/>
            </w:pPr>
            <w:r>
              <w:rPr>
                <w:rFonts w:ascii="Times New Roman"/>
                <w:b w:val="false"/>
                <w:i w:val="false"/>
                <w:color w:val="000000"/>
                <w:sz w:val="20"/>
              </w:rPr>
              <w:t>
</w:t>
            </w:r>
            <w:r>
              <w:rPr>
                <w:rFonts w:ascii="Times New Roman"/>
                <w:b w:val="false"/>
                <w:i/>
                <w:color w:val="000000"/>
                <w:sz w:val="20"/>
              </w:rPr>
              <w:t>Маймылдар</w:t>
            </w:r>
            <w:r>
              <w:rPr>
                <w:rFonts w:ascii="Times New Roman"/>
                <w:b w:val="false"/>
                <w:i/>
                <w:color w:val="000000"/>
                <w:sz w:val="20"/>
              </w:rPr>
              <w:t>, мартышк</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PRIMATES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МАЙМЫЛДАР</w:t>
            </w:r>
          </w:p>
          <w:p>
            <w:pPr>
              <w:spacing w:after="20"/>
              <w:ind w:left="20"/>
              <w:jc w:val="both"/>
            </w:pPr>
            <w:r>
              <w:rPr>
                <w:rFonts w:ascii="Times New Roman"/>
                <w:b w:val="false"/>
                <w:i w:val="false"/>
                <w:color w:val="000000"/>
                <w:sz w:val="20"/>
              </w:rPr>
              <w:t>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Atelidae </w:t>
            </w:r>
          </w:p>
          <w:p>
            <w:pPr>
              <w:spacing w:after="20"/>
              <w:ind w:left="20"/>
              <w:jc w:val="both"/>
            </w:pPr>
            <w:r>
              <w:rPr>
                <w:rFonts w:ascii="Times New Roman"/>
                <w:b w:val="false"/>
                <w:i w:val="false"/>
                <w:color w:val="000000"/>
                <w:sz w:val="20"/>
              </w:rPr>
              <w:t>
</w:t>
            </w:r>
            <w:r>
              <w:rPr>
                <w:rFonts w:ascii="Times New Roman"/>
                <w:b w:val="false"/>
                <w:i/>
                <w:color w:val="000000"/>
                <w:sz w:val="20"/>
              </w:rPr>
              <w:t>Howler monkeys, spider monkeys: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Ревун</w:t>
            </w:r>
            <w:r>
              <w:rPr>
                <w:rFonts w:ascii="Times New Roman"/>
                <w:b/>
                <w:i w:val="false"/>
                <w:color w:val="000000"/>
                <w:sz w:val="20"/>
              </w:rPr>
              <w:t>дар</w:t>
            </w:r>
          </w:p>
          <w:p>
            <w:pPr>
              <w:spacing w:after="20"/>
              <w:ind w:left="20"/>
              <w:jc w:val="both"/>
            </w:pPr>
            <w:r>
              <w:rPr>
                <w:rFonts w:ascii="Times New Roman"/>
                <w:b w:val="false"/>
                <w:i w:val="false"/>
                <w:color w:val="000000"/>
                <w:sz w:val="20"/>
              </w:rPr>
              <w:t>
</w:t>
            </w:r>
            <w:r>
              <w:rPr>
                <w:rFonts w:ascii="Times New Roman"/>
                <w:b w:val="false"/>
                <w:i/>
                <w:color w:val="000000"/>
                <w:sz w:val="20"/>
              </w:rPr>
              <w:t>Ревун</w:t>
            </w:r>
            <w:r>
              <w:rPr>
                <w:rFonts w:ascii="Times New Roman"/>
                <w:b w:val="false"/>
                <w:i/>
                <w:color w:val="000000"/>
                <w:sz w:val="20"/>
              </w:rPr>
              <w:t>дар</w:t>
            </w:r>
            <w:r>
              <w:rPr>
                <w:rFonts w:ascii="Times New Roman"/>
                <w:b w:val="false"/>
                <w:i/>
                <w:color w:val="000000"/>
                <w:sz w:val="20"/>
              </w:rPr>
              <w:t xml:space="preserve">, </w:t>
            </w:r>
            <w:r>
              <w:rPr>
                <w:rFonts w:ascii="Times New Roman"/>
                <w:b w:val="false"/>
                <w:i/>
                <w:color w:val="000000"/>
                <w:sz w:val="20"/>
              </w:rPr>
              <w:t>өрмекшітәріздес м</w:t>
            </w:r>
            <w:r>
              <w:rPr>
                <w:rFonts w:ascii="Times New Roman"/>
                <w:b w:val="false"/>
                <w:i/>
                <w:color w:val="000000"/>
                <w:sz w:val="20"/>
              </w:rPr>
              <w:t>аймыл</w:t>
            </w:r>
            <w:r>
              <w:rPr>
                <w:rFonts w:ascii="Times New Roman"/>
                <w:b w:val="false"/>
                <w:i/>
                <w:color w:val="000000"/>
                <w:sz w:val="20"/>
              </w:rPr>
              <w:t>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coibensis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Коиб ревуны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palliata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ревуны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 ревуны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frontatus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Жоффруа жуанбасты коата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ornatus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Жоффруа кәдімгі коата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Brachyteles arachnoides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Өрмекшітәріздес күрең маймыл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Brachyteles hypoxanthus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Өрмекшітәріздес солтүстік маймылы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Oreonax flavicauda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Сарықұйрық түкті маймыл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Cebidae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Marmosets, tamarins, new-world monkeys: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Капуциндар </w:t>
            </w:r>
          </w:p>
          <w:p>
            <w:pPr>
              <w:spacing w:after="20"/>
              <w:ind w:left="20"/>
              <w:jc w:val="both"/>
            </w:pPr>
            <w:r>
              <w:rPr>
                <w:rFonts w:ascii="Times New Roman"/>
                <w:b w:val="false"/>
                <w:i w:val="false"/>
                <w:color w:val="000000"/>
                <w:sz w:val="20"/>
              </w:rPr>
              <w:t>
</w:t>
            </w:r>
            <w:r>
              <w:rPr>
                <w:rFonts w:ascii="Times New Roman"/>
                <w:b w:val="false"/>
                <w:i/>
                <w:color w:val="000000"/>
                <w:sz w:val="20"/>
              </w:rPr>
              <w:t>Ойынпаздар,</w:t>
            </w:r>
            <w:r>
              <w:rPr>
                <w:rFonts w:ascii="Times New Roman"/>
                <w:b w:val="false"/>
                <w:i w:val="false"/>
                <w:color w:val="000000"/>
                <w:sz w:val="20"/>
              </w:rPr>
              <w:t xml:space="preserve"> </w:t>
            </w:r>
            <w:r>
              <w:rPr>
                <w:rFonts w:ascii="Times New Roman"/>
                <w:b w:val="false"/>
                <w:i/>
                <w:color w:val="000000"/>
                <w:sz w:val="20"/>
              </w:rPr>
              <w:t>тамарин</w:t>
            </w:r>
            <w:r>
              <w:rPr>
                <w:rFonts w:ascii="Times New Roman"/>
                <w:b w:val="false"/>
                <w:i/>
                <w:color w:val="000000"/>
                <w:sz w:val="20"/>
              </w:rPr>
              <w:t>дар</w:t>
            </w:r>
            <w:r>
              <w:rPr>
                <w:rFonts w:ascii="Times New Roman"/>
                <w:b w:val="false"/>
                <w:i/>
                <w:color w:val="000000"/>
                <w:sz w:val="20"/>
              </w:rPr>
              <w:t xml:space="preserve">, </w:t>
            </w:r>
            <w:r>
              <w:rPr>
                <w:rFonts w:ascii="Times New Roman"/>
                <w:b w:val="false"/>
                <w:i/>
                <w:color w:val="000000"/>
                <w:sz w:val="20"/>
              </w:rPr>
              <w:t>жармасқышқұйрық маймылдар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Callimico goeldii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 мармозеткасы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aurita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аққұлық ойынпаз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flaviceps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сарыбас ойынпаз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Leontopithecus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Арыстантәріздес ойынпаздар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bicolor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 тамарин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geoffroyi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Жоффруа тамарины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leucopus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Ақсирақ тамарин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martinsi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Тазмаңдай тамарин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oedipus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Эдиптер тамарины (айдарлы)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Saimiri oerstedii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саймири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Cercopithecidae</w:t>
            </w:r>
          </w:p>
          <w:p>
            <w:pPr>
              <w:spacing w:after="20"/>
              <w:ind w:left="20"/>
              <w:jc w:val="both"/>
            </w:pPr>
            <w:r>
              <w:rPr>
                <w:rFonts w:ascii="Times New Roman"/>
                <w:b w:val="false"/>
                <w:i w:val="false"/>
                <w:color w:val="000000"/>
                <w:sz w:val="20"/>
              </w:rPr>
              <w:t>
</w:t>
            </w:r>
            <w:r>
              <w:rPr>
                <w:rFonts w:ascii="Times New Roman"/>
                <w:b w:val="false"/>
                <w:i/>
                <w:color w:val="000000"/>
                <w:sz w:val="20"/>
              </w:rPr>
              <w:t>Old-world monkeys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Мартышк</w:t>
            </w:r>
            <w:r>
              <w:rPr>
                <w:rFonts w:ascii="Times New Roman"/>
                <w:b/>
                <w:i w:val="false"/>
                <w:color w:val="000000"/>
                <w:sz w:val="20"/>
              </w:rPr>
              <w:t>атектестер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Жіңішке мұрын маймылдар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Cercocebus galeritus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Кекілді мангобей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Cercopithecus diana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 мартышкасы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Cercopithecus roloway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 мартышкасы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Macaca silenus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Арыстанқұйрық макак, немесе вандеру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Macaca sylvanus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Бербера маймылы немесе магот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leucophaeus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sphinx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Мандрил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Nasalis larvatus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Piliocolobus kirkii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Занзибар жуанденелі маймыл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Piliocolobus rufomitratus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жуанденелі маймыл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Presbytis potenziani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Жуанденелі маймыл немесе ментавай лангуры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Pygathrix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Жіңішкеденелі маймылдар (гульмандар немесе лангурлар)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Rhinopithecus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Жіңішкеденелі мұрынды маймылдар (гульмандар немесе лангурлар)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ajax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Кашмир сұр лангуры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dussumieri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жазықтық сұр лангуры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entellus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жазықтық сұр лангуры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hector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Тарай сұр лангуры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hypoleucos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Қаратабанды сұр лангур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priam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сұр лангур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schistaceus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 сұр лангуры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Simias concolor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Шошқақұйрықты лангур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geei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Алтынтүстес лангур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pileatus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Айдарлы лангур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shortridgei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Шортриджа лангуры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Cheirogaleidae </w:t>
            </w:r>
          </w:p>
          <w:p>
            <w:pPr>
              <w:spacing w:after="20"/>
              <w:ind w:left="20"/>
              <w:jc w:val="both"/>
            </w:pPr>
            <w:r>
              <w:rPr>
                <w:rFonts w:ascii="Times New Roman"/>
                <w:b w:val="false"/>
                <w:i w:val="false"/>
                <w:color w:val="000000"/>
                <w:sz w:val="20"/>
              </w:rPr>
              <w:t>
</w:t>
            </w:r>
            <w:r>
              <w:rPr>
                <w:rFonts w:ascii="Times New Roman"/>
                <w:b w:val="false"/>
                <w:i/>
                <w:color w:val="000000"/>
                <w:sz w:val="20"/>
              </w:rPr>
              <w:t>Dwarf lemurs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Қортық </w:t>
            </w:r>
            <w:r>
              <w:rPr>
                <w:rFonts w:ascii="Times New Roman"/>
                <w:b/>
                <w:i w:val="false"/>
                <w:color w:val="000000"/>
                <w:sz w:val="20"/>
              </w:rPr>
              <w:t xml:space="preserve"> лемур</w:t>
            </w:r>
            <w:r>
              <w:rPr>
                <w:rFonts w:ascii="Times New Roman"/>
                <w:b/>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Қортық </w:t>
            </w:r>
            <w:r>
              <w:rPr>
                <w:rFonts w:ascii="Times New Roman"/>
                <w:b w:val="false"/>
                <w:i/>
                <w:color w:val="000000"/>
                <w:sz w:val="20"/>
              </w:rPr>
              <w:t xml:space="preserve"> лемур</w:t>
            </w:r>
            <w:r>
              <w:rPr>
                <w:rFonts w:ascii="Times New Roman"/>
                <w:b w:val="false"/>
                <w:i/>
                <w:color w:val="000000"/>
                <w:sz w:val="20"/>
              </w:rPr>
              <w:t>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Cheirogaleidae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Қортық  лемурлар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Daubentoniidae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Aye-aye</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Қолаяқтылар </w:t>
            </w:r>
          </w:p>
          <w:p>
            <w:pPr>
              <w:spacing w:after="20"/>
              <w:ind w:left="20"/>
              <w:jc w:val="both"/>
            </w:pPr>
            <w:r>
              <w:rPr>
                <w:rFonts w:ascii="Times New Roman"/>
                <w:b w:val="false"/>
                <w:i w:val="false"/>
                <w:color w:val="000000"/>
                <w:sz w:val="20"/>
              </w:rPr>
              <w:t>
</w:t>
            </w:r>
            <w:r>
              <w:rPr>
                <w:rFonts w:ascii="Times New Roman"/>
                <w:b w:val="false"/>
                <w:i/>
                <w:color w:val="000000"/>
                <w:sz w:val="20"/>
              </w:rPr>
              <w:t>Қолаяқты маймыл: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Daubentonia madagascariensis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 маймыл немесе ай-ай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Hominidae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Apes, chimpanzees, gorillas, orang-utans: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Адамтәріздес маймылдар</w:t>
            </w:r>
          </w:p>
          <w:p>
            <w:pPr>
              <w:spacing w:after="20"/>
              <w:ind w:left="20"/>
              <w:jc w:val="both"/>
            </w:pPr>
            <w:r>
              <w:rPr>
                <w:rFonts w:ascii="Times New Roman"/>
                <w:b w:val="false"/>
                <w:i w:val="false"/>
                <w:color w:val="000000"/>
                <w:sz w:val="20"/>
              </w:rPr>
              <w:t>
</w:t>
            </w:r>
            <w:r>
              <w:rPr>
                <w:rFonts w:ascii="Times New Roman"/>
                <w:b w:val="false"/>
                <w:i/>
                <w:color w:val="000000"/>
                <w:sz w:val="20"/>
              </w:rPr>
              <w:t>Маймылдар</w:t>
            </w:r>
            <w:r>
              <w:rPr>
                <w:rFonts w:ascii="Times New Roman"/>
                <w:b w:val="false"/>
                <w:i/>
                <w:color w:val="000000"/>
                <w:sz w:val="20"/>
              </w:rPr>
              <w:t>, шимпанзе, горилл</w:t>
            </w:r>
            <w:r>
              <w:rPr>
                <w:rFonts w:ascii="Times New Roman"/>
                <w:b w:val="false"/>
                <w:i/>
                <w:color w:val="000000"/>
                <w:sz w:val="20"/>
              </w:rPr>
              <w:t>алар</w:t>
            </w:r>
            <w:r>
              <w:rPr>
                <w:rFonts w:ascii="Times New Roman"/>
                <w:b w:val="false"/>
                <w:i/>
                <w:color w:val="000000"/>
                <w:sz w:val="20"/>
              </w:rPr>
              <w:t>, орангутан</w:t>
            </w:r>
            <w:r>
              <w:rPr>
                <w:rFonts w:ascii="Times New Roman"/>
                <w:b w:val="false"/>
                <w:i/>
                <w:color w:val="000000"/>
                <w:sz w:val="20"/>
              </w:rPr>
              <w:t>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Gorilla beringei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немесе горная горилласы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Gorilla gorilla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немесе жазықтық горилласы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Шимпанзе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Pongo abelii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Суматран орангутаны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Pongo pygmaeus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Калимантан орангутаны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Hylobatidae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Gibbons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Гиббон</w:t>
            </w:r>
            <w:r>
              <w:rPr>
                <w:rFonts w:ascii="Times New Roman"/>
                <w:b/>
                <w:i w:val="false"/>
                <w:color w:val="000000"/>
                <w:sz w:val="20"/>
              </w:rPr>
              <w:t>тектестер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Гиббон</w:t>
            </w:r>
            <w:r>
              <w:rPr>
                <w:rFonts w:ascii="Times New Roman"/>
                <w:b w:val="false"/>
                <w:i/>
                <w:color w:val="000000"/>
                <w:sz w:val="20"/>
              </w:rPr>
              <w:t>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Hylobatidae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Гиббондар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Indriidae </w:t>
            </w:r>
          </w:p>
          <w:p>
            <w:pPr>
              <w:spacing w:after="20"/>
              <w:ind w:left="20"/>
              <w:jc w:val="both"/>
            </w:pPr>
            <w:r>
              <w:rPr>
                <w:rFonts w:ascii="Times New Roman"/>
                <w:b w:val="false"/>
                <w:i w:val="false"/>
                <w:color w:val="000000"/>
                <w:sz w:val="20"/>
              </w:rPr>
              <w:t>
</w:t>
            </w:r>
            <w:r>
              <w:rPr>
                <w:rFonts w:ascii="Times New Roman"/>
                <w:b w:val="false"/>
                <w:i/>
                <w:color w:val="000000"/>
                <w:sz w:val="20"/>
              </w:rPr>
              <w:t>Indris, sifakas, woolly lemurs: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Индри</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Индри, сифака, </w:t>
            </w:r>
            <w:r>
              <w:rPr>
                <w:rFonts w:ascii="Times New Roman"/>
                <w:b w:val="false"/>
                <w:i/>
                <w:color w:val="000000"/>
                <w:sz w:val="20"/>
              </w:rPr>
              <w:t>түкті</w:t>
            </w:r>
            <w:r>
              <w:rPr>
                <w:rFonts w:ascii="Times New Roman"/>
                <w:b w:val="false"/>
                <w:i/>
                <w:color w:val="000000"/>
                <w:sz w:val="20"/>
              </w:rPr>
              <w:t xml:space="preserve"> индри: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Indriidae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Индритектестер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Lemuridae </w:t>
            </w:r>
          </w:p>
          <w:p>
            <w:pPr>
              <w:spacing w:after="20"/>
              <w:ind w:left="20"/>
              <w:jc w:val="both"/>
            </w:pPr>
            <w:r>
              <w:rPr>
                <w:rFonts w:ascii="Times New Roman"/>
                <w:b w:val="false"/>
                <w:i w:val="false"/>
                <w:color w:val="000000"/>
                <w:sz w:val="20"/>
              </w:rPr>
              <w:t>
</w:t>
            </w:r>
            <w:r>
              <w:rPr>
                <w:rFonts w:ascii="Times New Roman"/>
                <w:b w:val="false"/>
                <w:i/>
                <w:color w:val="000000"/>
                <w:sz w:val="20"/>
              </w:rPr>
              <w:t>Large lemurs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Лемур</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Лемур</w:t>
            </w:r>
            <w:r>
              <w:rPr>
                <w:rFonts w:ascii="Times New Roman"/>
                <w:b w:val="false"/>
                <w:i/>
                <w:color w:val="000000"/>
                <w:sz w:val="20"/>
              </w:rPr>
              <w:t>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Лемуртектестер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Lepilemuridae </w:t>
            </w:r>
          </w:p>
          <w:p>
            <w:pPr>
              <w:spacing w:after="20"/>
              <w:ind w:left="20"/>
              <w:jc w:val="both"/>
            </w:pPr>
            <w:r>
              <w:rPr>
                <w:rFonts w:ascii="Times New Roman"/>
                <w:b w:val="false"/>
                <w:i w:val="false"/>
                <w:color w:val="000000"/>
                <w:sz w:val="20"/>
              </w:rPr>
              <w:t>
</w:t>
            </w:r>
            <w:r>
              <w:rPr>
                <w:rFonts w:ascii="Times New Roman"/>
                <w:b w:val="false"/>
                <w:i/>
                <w:color w:val="000000"/>
                <w:sz w:val="20"/>
              </w:rPr>
              <w:t>Sportive lemurs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Лепилемур</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Ж</w:t>
            </w:r>
            <w:r>
              <w:rPr>
                <w:rFonts w:ascii="Times New Roman"/>
                <w:b w:val="false"/>
                <w:i/>
                <w:color w:val="000000"/>
                <w:sz w:val="20"/>
              </w:rPr>
              <w:t>ұқа</w:t>
            </w:r>
            <w:r>
              <w:rPr>
                <w:rFonts w:ascii="Times New Roman"/>
                <w:b w:val="false"/>
                <w:i/>
                <w:color w:val="000000"/>
                <w:sz w:val="20"/>
              </w:rPr>
              <w:t>денелі лемурлар: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Lepilemuridae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Жіңішкеденелі лемурлар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Lorisidae </w:t>
            </w:r>
          </w:p>
          <w:p>
            <w:pPr>
              <w:spacing w:after="20"/>
              <w:ind w:left="20"/>
              <w:jc w:val="both"/>
            </w:pPr>
            <w:r>
              <w:rPr>
                <w:rFonts w:ascii="Times New Roman"/>
                <w:b w:val="false"/>
                <w:i w:val="false"/>
                <w:color w:val="000000"/>
                <w:sz w:val="20"/>
              </w:rPr>
              <w:t>
</w:t>
            </w:r>
            <w:r>
              <w:rPr>
                <w:rFonts w:ascii="Times New Roman"/>
                <w:b w:val="false"/>
                <w:i/>
                <w:color w:val="000000"/>
                <w:sz w:val="20"/>
              </w:rPr>
              <w:t>Lorises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Лори</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Лори</w:t>
            </w:r>
            <w:r>
              <w:rPr>
                <w:rFonts w:ascii="Times New Roman"/>
                <w:b w:val="false"/>
                <w:i/>
                <w:color w:val="000000"/>
                <w:sz w:val="20"/>
              </w:rPr>
              <w:t>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Nycticebus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лорилар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Pitheciidae </w:t>
            </w:r>
          </w:p>
          <w:p>
            <w:pPr>
              <w:spacing w:after="20"/>
              <w:ind w:left="20"/>
              <w:jc w:val="both"/>
            </w:pPr>
            <w:r>
              <w:rPr>
                <w:rFonts w:ascii="Times New Roman"/>
                <w:b w:val="false"/>
                <w:i w:val="false"/>
                <w:color w:val="000000"/>
                <w:sz w:val="20"/>
              </w:rPr>
              <w:t>
</w:t>
            </w:r>
            <w:r>
              <w:rPr>
                <w:rFonts w:ascii="Times New Roman"/>
                <w:b w:val="false"/>
                <w:i/>
                <w:color w:val="000000"/>
                <w:sz w:val="20"/>
              </w:rPr>
              <w:t>Sakis, uakaris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Сак</w:t>
            </w:r>
            <w:r>
              <w:rPr>
                <w:rFonts w:ascii="Times New Roman"/>
                <w:b/>
                <w:i w:val="false"/>
                <w:color w:val="000000"/>
                <w:sz w:val="20"/>
              </w:rPr>
              <w:t>итектестер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Сак</w:t>
            </w:r>
            <w:r>
              <w:rPr>
                <w:rFonts w:ascii="Times New Roman"/>
                <w:b w:val="false"/>
                <w:i/>
                <w:color w:val="000000"/>
                <w:sz w:val="20"/>
              </w:rPr>
              <w:t>илар</w:t>
            </w:r>
            <w:r>
              <w:rPr>
                <w:rFonts w:ascii="Times New Roman"/>
                <w:b w:val="false"/>
                <w:i/>
                <w:color w:val="000000"/>
                <w:sz w:val="20"/>
              </w:rPr>
              <w:t>, уакар</w:t>
            </w:r>
            <w:r>
              <w:rPr>
                <w:rFonts w:ascii="Times New Roman"/>
                <w:b w:val="false"/>
                <w:i/>
                <w:color w:val="000000"/>
                <w:sz w:val="20"/>
              </w:rPr>
              <w:t>илар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Cacajao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Какайо немесе уакари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Chiropotes albinasus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Ақтұмсық саки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PROBOSCIDEA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ЕТТҰМСЫҚТЫЛАР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Elephantidae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Elephants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Пілтектестер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Пілдер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Elephas maximus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пілі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 (Except the populations of Botswana, Namibia, South Africa and Zimbabwe, which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пілі (СИТЕС-ке ІІ қосымшаға енгізілген Ботсвана, Намибия, Оңтүстік Африка және Зимбабве популяцияларын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 (Only the populations of Botswana, Namibia, South Africa fnd Zimbabwe; all other populations are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пілі (тек Ботсвана, Намибия, Оңтүстік Африка  және Зимбабве популяциялары; барлық басқа популяциялар СИТЕС-ке І қосымшаға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RODENTIA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КЕМІРГІШТЕР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Chinchillidae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Chinchillas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Шиншилл</w:t>
            </w:r>
            <w:r>
              <w:rPr>
                <w:rFonts w:ascii="Times New Roman"/>
                <w:b/>
                <w:i w:val="false"/>
                <w:color w:val="000000"/>
                <w:sz w:val="20"/>
              </w:rPr>
              <w:t>атектестер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Шиншилл</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Chinchilla spp. (Specimens of the domesticated form are not subject to the provisions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Шиншиллалар (барлық түрлері) (қолға үйретілген түрлердің үлгілері СИТЕС-тің қолданылу аясына жатпайды)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Cuniculidae </w:t>
            </w:r>
          </w:p>
          <w:p>
            <w:pPr>
              <w:spacing w:after="20"/>
              <w:ind w:left="20"/>
              <w:jc w:val="both"/>
            </w:pPr>
            <w:r>
              <w:rPr>
                <w:rFonts w:ascii="Times New Roman"/>
                <w:b w:val="false"/>
                <w:i w:val="false"/>
                <w:color w:val="000000"/>
                <w:sz w:val="20"/>
              </w:rPr>
              <w:t>
</w:t>
            </w:r>
            <w:r>
              <w:rPr>
                <w:rFonts w:ascii="Times New Roman"/>
                <w:b w:val="false"/>
                <w:i/>
                <w:color w:val="000000"/>
                <w:sz w:val="20"/>
              </w:rPr>
              <w:t>Pacas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Пак</w:t>
            </w:r>
            <w:r>
              <w:rPr>
                <w:rFonts w:ascii="Times New Roman"/>
                <w:b/>
                <w:i w:val="false"/>
                <w:color w:val="000000"/>
                <w:sz w:val="20"/>
              </w:rPr>
              <w:t>алар</w:t>
            </w:r>
          </w:p>
          <w:p>
            <w:pPr>
              <w:spacing w:after="20"/>
              <w:ind w:left="20"/>
              <w:jc w:val="both"/>
            </w:pPr>
            <w:r>
              <w:rPr>
                <w:rFonts w:ascii="Times New Roman"/>
                <w:b w:val="false"/>
                <w:i w:val="false"/>
                <w:color w:val="000000"/>
                <w:sz w:val="20"/>
              </w:rPr>
              <w:t>
</w:t>
            </w:r>
            <w:r>
              <w:rPr>
                <w:rFonts w:ascii="Times New Roman"/>
                <w:b w:val="false"/>
                <w:i/>
                <w:color w:val="000000"/>
                <w:sz w:val="20"/>
              </w:rPr>
              <w:t>Пака: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Cuniculus paca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Dasyproctidae </w:t>
            </w:r>
          </w:p>
          <w:p>
            <w:pPr>
              <w:spacing w:after="20"/>
              <w:ind w:left="20"/>
              <w:jc w:val="both"/>
            </w:pPr>
            <w:r>
              <w:rPr>
                <w:rFonts w:ascii="Times New Roman"/>
                <w:b w:val="false"/>
                <w:i w:val="false"/>
                <w:color w:val="000000"/>
                <w:sz w:val="20"/>
              </w:rPr>
              <w:t>
</w:t>
            </w:r>
            <w:r>
              <w:rPr>
                <w:rFonts w:ascii="Times New Roman"/>
                <w:b w:val="false"/>
                <w:i/>
                <w:color w:val="000000"/>
                <w:sz w:val="20"/>
              </w:rPr>
              <w:t>Agoutis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Агути</w:t>
            </w:r>
            <w:r>
              <w:rPr>
                <w:rFonts w:ascii="Times New Roman"/>
                <w:b/>
                <w:i w:val="false"/>
                <w:color w:val="000000"/>
                <w:sz w:val="20"/>
              </w:rPr>
              <w:t>тектестер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Агути: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Dasyprocta punctata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агути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Erethizontidae </w:t>
            </w:r>
          </w:p>
          <w:p>
            <w:pPr>
              <w:spacing w:after="20"/>
              <w:ind w:left="20"/>
              <w:jc w:val="both"/>
            </w:pPr>
            <w:r>
              <w:rPr>
                <w:rFonts w:ascii="Times New Roman"/>
                <w:b w:val="false"/>
                <w:i w:val="false"/>
                <w:color w:val="000000"/>
                <w:sz w:val="20"/>
              </w:rPr>
              <w:t>
</w:t>
            </w:r>
            <w:r>
              <w:rPr>
                <w:rFonts w:ascii="Times New Roman"/>
                <w:b w:val="false"/>
                <w:i/>
                <w:color w:val="000000"/>
                <w:sz w:val="20"/>
              </w:rPr>
              <w:t>New-world porcupines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Америка  жайра</w:t>
            </w:r>
            <w:r>
              <w:rPr>
                <w:rFonts w:ascii="Times New Roman"/>
                <w:b/>
                <w:i w:val="false"/>
                <w:color w:val="000000"/>
                <w:sz w:val="20"/>
              </w:rPr>
              <w:t>с</w:t>
            </w:r>
            <w:r>
              <w:rPr>
                <w:rFonts w:ascii="Times New Roman"/>
                <w:b/>
                <w:i w:val="false"/>
                <w:color w:val="000000"/>
                <w:sz w:val="20"/>
              </w:rPr>
              <w:t xml:space="preserve">ы,  немесе </w:t>
            </w:r>
            <w:r>
              <w:rPr>
                <w:rFonts w:ascii="Times New Roman"/>
                <w:b/>
                <w:i w:val="false"/>
                <w:color w:val="000000"/>
                <w:sz w:val="20"/>
              </w:rPr>
              <w:t>ағаш</w:t>
            </w:r>
            <w:r>
              <w:rPr>
                <w:rFonts w:ascii="Times New Roman"/>
                <w:b/>
                <w:i w:val="false"/>
                <w:color w:val="000000"/>
                <w:sz w:val="20"/>
              </w:rPr>
              <w:t xml:space="preserve"> жайра</w:t>
            </w:r>
            <w:r>
              <w:rPr>
                <w:rFonts w:ascii="Times New Roman"/>
                <w:b/>
                <w:i w:val="false"/>
                <w:color w:val="000000"/>
                <w:sz w:val="20"/>
              </w:rPr>
              <w:t>лары</w:t>
            </w:r>
          </w:p>
          <w:p>
            <w:pPr>
              <w:spacing w:after="20"/>
              <w:ind w:left="20"/>
              <w:jc w:val="both"/>
            </w:pPr>
            <w:r>
              <w:rPr>
                <w:rFonts w:ascii="Times New Roman"/>
                <w:b w:val="false"/>
                <w:i w:val="false"/>
                <w:color w:val="000000"/>
                <w:sz w:val="20"/>
              </w:rPr>
              <w:t>
</w:t>
            </w:r>
            <w:r>
              <w:rPr>
                <w:rFonts w:ascii="Times New Roman"/>
                <w:b w:val="false"/>
                <w:i/>
                <w:color w:val="000000"/>
                <w:sz w:val="20"/>
              </w:rPr>
              <w:t>Америка</w:t>
            </w:r>
            <w:r>
              <w:rPr>
                <w:rFonts w:ascii="Times New Roman"/>
                <w:b w:val="false"/>
                <w:i w:val="false"/>
                <w:color w:val="000000"/>
                <w:sz w:val="20"/>
              </w:rPr>
              <w:t xml:space="preserve"> </w:t>
            </w:r>
            <w:r>
              <w:rPr>
                <w:rFonts w:ascii="Times New Roman"/>
                <w:b w:val="false"/>
                <w:i/>
                <w:color w:val="000000"/>
                <w:sz w:val="20"/>
              </w:rPr>
              <w:t xml:space="preserve"> жайра</w:t>
            </w:r>
            <w:r>
              <w:rPr>
                <w:rFonts w:ascii="Times New Roman"/>
                <w:b w:val="false"/>
                <w:i/>
                <w:color w:val="000000"/>
                <w:sz w:val="20"/>
              </w:rPr>
              <w:t>с</w:t>
            </w:r>
            <w:r>
              <w:rPr>
                <w:rFonts w:ascii="Times New Roman"/>
                <w:b w:val="false"/>
                <w:i/>
                <w:color w:val="000000"/>
                <w:sz w:val="20"/>
              </w:rPr>
              <w:t>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Sphiggurus mexicanus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жайрасы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Sphiggurus spinosus (Uruguay)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жайра (Уругвай)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Muridae </w:t>
            </w:r>
          </w:p>
          <w:p>
            <w:pPr>
              <w:spacing w:after="20"/>
              <w:ind w:left="20"/>
              <w:jc w:val="both"/>
            </w:pPr>
            <w:r>
              <w:rPr>
                <w:rFonts w:ascii="Times New Roman"/>
                <w:b w:val="false"/>
                <w:i w:val="false"/>
                <w:color w:val="000000"/>
                <w:sz w:val="20"/>
              </w:rPr>
              <w:t>
</w:t>
            </w:r>
            <w:r>
              <w:rPr>
                <w:rFonts w:ascii="Times New Roman"/>
                <w:b w:val="false"/>
                <w:i/>
                <w:color w:val="000000"/>
                <w:sz w:val="20"/>
              </w:rPr>
              <w:t>Mice, rats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Тышқантектестер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Тышқандар</w:t>
            </w:r>
            <w:r>
              <w:rPr>
                <w:rFonts w:ascii="Times New Roman"/>
                <w:b w:val="false"/>
                <w:i/>
                <w:color w:val="000000"/>
                <w:sz w:val="20"/>
              </w:rPr>
              <w:t xml:space="preserve">, </w:t>
            </w:r>
            <w:r>
              <w:rPr>
                <w:rFonts w:ascii="Times New Roman"/>
                <w:b w:val="false"/>
                <w:i/>
                <w:color w:val="000000"/>
                <w:sz w:val="20"/>
              </w:rPr>
              <w:t>егеуқұйрықтар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Leporillus conditor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Шыбықұя егеуқұйрық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Pseudomys fieldi praeconis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шаңқылдақдауыс тышқан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Xeromys myoides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су егеуқұйрығы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Zyzomys pedunculatus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Австралия жуанқұйрықты егеуқұйрық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Sciuridae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Ground squirrels, tree squirrels: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Тиінтектестер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Боршатышқан</w:t>
            </w:r>
            <w:r>
              <w:rPr>
                <w:rFonts w:ascii="Times New Roman"/>
                <w:b w:val="false"/>
                <w:i/>
                <w:color w:val="000000"/>
                <w:sz w:val="20"/>
              </w:rPr>
              <w:t xml:space="preserve">, </w:t>
            </w:r>
            <w:r>
              <w:rPr>
                <w:rFonts w:ascii="Times New Roman"/>
                <w:b w:val="false"/>
                <w:i/>
                <w:color w:val="000000"/>
                <w:sz w:val="20"/>
              </w:rPr>
              <w:t>тиін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Cynomys mexicanus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Мексика шалғын иті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caudata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Ұзынқұйрық суыр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himalayana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суыры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Ratufa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тиін (туыстастың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Sciurus deppei (Costa 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Депп тиіні (Коста-Рика)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SCANDENTIA </w:t>
            </w:r>
          </w:p>
          <w:p>
            <w:pPr>
              <w:spacing w:after="20"/>
              <w:ind w:left="20"/>
              <w:jc w:val="both"/>
            </w:pPr>
            <w:r>
              <w:rPr>
                <w:rFonts w:ascii="Times New Roman"/>
                <w:b w:val="false"/>
                <w:i w:val="false"/>
                <w:color w:val="000000"/>
                <w:sz w:val="20"/>
              </w:rPr>
              <w:t>
</w:t>
            </w:r>
            <w:r>
              <w:rPr>
                <w:rFonts w:ascii="Times New Roman"/>
                <w:b w:val="false"/>
                <w:i/>
                <w:color w:val="000000"/>
                <w:sz w:val="20"/>
              </w:rPr>
              <w:t>Tree shrews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ТУПАЙ</w:t>
            </w:r>
            <w:r>
              <w:rPr>
                <w:rFonts w:ascii="Times New Roman"/>
                <w:b/>
                <w:i w:val="false"/>
                <w:color w:val="000000"/>
                <w:sz w:val="20"/>
              </w:rPr>
              <w:t>ЯЛАР</w:t>
            </w:r>
          </w:p>
          <w:p>
            <w:pPr>
              <w:spacing w:after="20"/>
              <w:ind w:left="20"/>
              <w:jc w:val="both"/>
            </w:pPr>
            <w:r>
              <w:rPr>
                <w:rFonts w:ascii="Times New Roman"/>
                <w:b w:val="false"/>
                <w:i w:val="false"/>
                <w:color w:val="000000"/>
                <w:sz w:val="20"/>
              </w:rPr>
              <w:t>
</w:t>
            </w:r>
            <w:r>
              <w:rPr>
                <w:rFonts w:ascii="Times New Roman"/>
                <w:b w:val="false"/>
                <w:i/>
                <w:color w:val="000000"/>
                <w:sz w:val="20"/>
              </w:rPr>
              <w:t>Тупай</w:t>
            </w:r>
            <w:r>
              <w:rPr>
                <w:rFonts w:ascii="Times New Roman"/>
                <w:b w:val="false"/>
                <w:i/>
                <w:color w:val="000000"/>
                <w:sz w:val="20"/>
              </w:rPr>
              <w:t>ялар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SCANDENTIA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ТУПАЙЯЛАР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SIRENIA</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ҚАҚПАМҰРЫНДАР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Dugongidae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Dugong</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Дюгон</w:t>
            </w:r>
            <w:r>
              <w:rPr>
                <w:rFonts w:ascii="Times New Roman"/>
                <w:b/>
                <w:i w:val="false"/>
                <w:color w:val="000000"/>
                <w:sz w:val="20"/>
              </w:rPr>
              <w:t>ьтектестер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Дюгонь: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Dugong dugon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Дюгонь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Trichechidae </w:t>
            </w:r>
          </w:p>
          <w:p>
            <w:pPr>
              <w:spacing w:after="20"/>
              <w:ind w:left="20"/>
              <w:jc w:val="both"/>
            </w:pPr>
            <w:r>
              <w:rPr>
                <w:rFonts w:ascii="Times New Roman"/>
                <w:b w:val="false"/>
                <w:i w:val="false"/>
                <w:color w:val="000000"/>
                <w:sz w:val="20"/>
              </w:rPr>
              <w:t>
</w:t>
            </w:r>
            <w:r>
              <w:rPr>
                <w:rFonts w:ascii="Times New Roman"/>
                <w:b w:val="false"/>
                <w:i/>
                <w:color w:val="000000"/>
                <w:sz w:val="20"/>
              </w:rPr>
              <w:t>Manatees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Жырықерінтектестер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Жырықерінділер: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inunguis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Амазония жырықеріні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manatus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жырықеріні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senegalensis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жырықеріні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CLASS AVES (BIRDS)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ҚҰСТАР </w:t>
            </w:r>
            <w:r>
              <w:rPr>
                <w:rFonts w:ascii="Times New Roman"/>
                <w:b/>
                <w:i w:val="false"/>
                <w:color w:val="000000"/>
                <w:sz w:val="20"/>
              </w:rPr>
              <w:t>КЛАС</w:t>
            </w:r>
            <w:r>
              <w:rPr>
                <w:rFonts w:ascii="Times New Roman"/>
                <w:b/>
                <w:i w:val="false"/>
                <w:color w:val="000000"/>
                <w:sz w:val="20"/>
              </w:rPr>
              <w:t xml:space="preserve">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ANSERIFORMES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Anatidae </w:t>
            </w:r>
          </w:p>
          <w:p>
            <w:pPr>
              <w:spacing w:after="20"/>
              <w:ind w:left="20"/>
              <w:jc w:val="both"/>
            </w:pPr>
            <w:r>
              <w:rPr>
                <w:rFonts w:ascii="Times New Roman"/>
                <w:b w:val="false"/>
                <w:i w:val="false"/>
                <w:color w:val="000000"/>
                <w:sz w:val="20"/>
              </w:rPr>
              <w:t>
</w:t>
            </w:r>
            <w:r>
              <w:rPr>
                <w:rFonts w:ascii="Times New Roman"/>
                <w:b w:val="false"/>
                <w:i/>
                <w:color w:val="000000"/>
                <w:sz w:val="20"/>
              </w:rPr>
              <w:t>Ducks, geese, swans,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Үйректер </w:t>
            </w:r>
          </w:p>
          <w:p>
            <w:pPr>
              <w:spacing w:after="20"/>
              <w:ind w:left="20"/>
              <w:jc w:val="both"/>
            </w:pPr>
            <w:r>
              <w:rPr>
                <w:rFonts w:ascii="Times New Roman"/>
                <w:b w:val="false"/>
                <w:i w:val="false"/>
                <w:color w:val="000000"/>
                <w:sz w:val="20"/>
              </w:rPr>
              <w:t>
</w:t>
            </w:r>
            <w:r>
              <w:rPr>
                <w:rFonts w:ascii="Times New Roman"/>
                <w:b w:val="false"/>
                <w:i/>
                <w:color w:val="000000"/>
                <w:sz w:val="20"/>
              </w:rPr>
              <w:t>үйректер, қаздар, аққулар және тағы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aucklandica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Окленд шүрегейі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bernieri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Мадагаскар шүрегейі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chlorotis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немесе Жаңа Зеландия шүрегейі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formosa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Қытқылдақ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laysanensis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Лайсан барылдауығы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nesiotis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Кэмпбелл шүрегейі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Asarcornis scutulata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Аққанатты үйрек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canadensis leucopareia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Канада  алеут қарашақазы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ruficollis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Қызылжемсаулы қарашақаз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Branta sandvicensis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Гавая қарашақазы, немесе нене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Coscoroba coscoroba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Коскороба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Cygnus melancoryphus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Қарамойын  аққу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arborea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 ысқырғыш үйрегі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autumnalis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үйрек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bicolor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 жирен үйрек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Oxyura leucocephala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үйрек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Rhodonessa caryophyllacea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Қызғылтбасты үйрек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Sarkidiornis melanotos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Арйдарлы үйрек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APODIFORMES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ҰЗЫНҚАНАТТЫЛАР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Trochilidae </w:t>
            </w:r>
          </w:p>
          <w:p>
            <w:pPr>
              <w:spacing w:after="20"/>
              <w:ind w:left="20"/>
              <w:jc w:val="both"/>
            </w:pPr>
            <w:r>
              <w:rPr>
                <w:rFonts w:ascii="Times New Roman"/>
                <w:b w:val="false"/>
                <w:i w:val="false"/>
                <w:color w:val="000000"/>
                <w:sz w:val="20"/>
              </w:rPr>
              <w:t>
</w:t>
            </w:r>
            <w:r>
              <w:rPr>
                <w:rFonts w:ascii="Times New Roman"/>
                <w:b w:val="false"/>
                <w:i/>
                <w:color w:val="000000"/>
                <w:sz w:val="20"/>
              </w:rPr>
              <w:t>Hummingbirds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Колибри</w:t>
            </w:r>
          </w:p>
          <w:p>
            <w:pPr>
              <w:spacing w:after="20"/>
              <w:ind w:left="20"/>
              <w:jc w:val="both"/>
            </w:pPr>
            <w:r>
              <w:rPr>
                <w:rFonts w:ascii="Times New Roman"/>
                <w:b w:val="false"/>
                <w:i w:val="false"/>
                <w:color w:val="000000"/>
                <w:sz w:val="20"/>
              </w:rPr>
              <w:t>
</w:t>
            </w:r>
            <w:r>
              <w:rPr>
                <w:rFonts w:ascii="Times New Roman"/>
                <w:b w:val="false"/>
                <w:i/>
                <w:color w:val="000000"/>
                <w:sz w:val="20"/>
              </w:rPr>
              <w:t>Колибри: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Trochilidae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Колибри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Glaucis dohrnii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безгек колибриі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CHARADRIIFORMES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ТАТРЕҢДЕРТЕКТЕСТЕР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Burhinidae </w:t>
            </w:r>
          </w:p>
          <w:p>
            <w:pPr>
              <w:spacing w:after="20"/>
              <w:ind w:left="20"/>
              <w:jc w:val="both"/>
            </w:pPr>
            <w:r>
              <w:rPr>
                <w:rFonts w:ascii="Times New Roman"/>
                <w:b w:val="false"/>
                <w:i w:val="false"/>
                <w:color w:val="000000"/>
                <w:sz w:val="20"/>
              </w:rPr>
              <w:t>
</w:t>
            </w:r>
            <w:r>
              <w:rPr>
                <w:rFonts w:ascii="Times New Roman"/>
                <w:b w:val="false"/>
                <w:i/>
                <w:color w:val="000000"/>
                <w:sz w:val="20"/>
              </w:rPr>
              <w:t>Thick-knees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Дырдутектестер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Дырдулар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Burhinus bistriatus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Екіжолақты дырду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Laridae </w:t>
            </w:r>
          </w:p>
          <w:p>
            <w:pPr>
              <w:spacing w:after="20"/>
              <w:ind w:left="20"/>
              <w:jc w:val="both"/>
            </w:pPr>
            <w:r>
              <w:rPr>
                <w:rFonts w:ascii="Times New Roman"/>
                <w:b w:val="false"/>
                <w:i w:val="false"/>
                <w:color w:val="000000"/>
                <w:sz w:val="20"/>
              </w:rPr>
              <w:t>
</w:t>
            </w:r>
            <w:r>
              <w:rPr>
                <w:rFonts w:ascii="Times New Roman"/>
                <w:b w:val="false"/>
                <w:i/>
                <w:color w:val="000000"/>
                <w:sz w:val="20"/>
              </w:rPr>
              <w:t>Gulls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Шағалатектестер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Шағалалар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Larus relictus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Қарамойнақ шағала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Scolopacidae </w:t>
            </w:r>
          </w:p>
          <w:p>
            <w:pPr>
              <w:spacing w:after="20"/>
              <w:ind w:left="20"/>
              <w:jc w:val="both"/>
            </w:pPr>
            <w:r>
              <w:rPr>
                <w:rFonts w:ascii="Times New Roman"/>
                <w:b w:val="false"/>
                <w:i w:val="false"/>
                <w:color w:val="000000"/>
                <w:sz w:val="20"/>
              </w:rPr>
              <w:t>
</w:t>
            </w:r>
            <w:r>
              <w:rPr>
                <w:rFonts w:ascii="Times New Roman"/>
                <w:b w:val="false"/>
                <w:i/>
                <w:color w:val="000000"/>
                <w:sz w:val="20"/>
              </w:rPr>
              <w:t>Curlews, greenshanks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Тауқұдыреттектестер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Балшықшылар</w:t>
            </w:r>
            <w:r>
              <w:rPr>
                <w:rFonts w:ascii="Times New Roman"/>
                <w:b w:val="false"/>
                <w:i/>
                <w:color w:val="000000"/>
                <w:sz w:val="20"/>
              </w:rPr>
              <w:t xml:space="preserve">, </w:t>
            </w:r>
            <w:r>
              <w:rPr>
                <w:rFonts w:ascii="Times New Roman"/>
                <w:b w:val="false"/>
                <w:i/>
                <w:color w:val="000000"/>
                <w:sz w:val="20"/>
              </w:rPr>
              <w:t>балшықшылар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borealis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 балшықшысы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tenuirostris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Жұқатұмсықты балшықшы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Tringa guttifer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балшықшысы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CICONIIFORMES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СИРАҚТЫТЕКТЕСТЕР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Balaenicipitidae </w:t>
            </w:r>
          </w:p>
          <w:p>
            <w:pPr>
              <w:spacing w:after="20"/>
              <w:ind w:left="20"/>
              <w:jc w:val="both"/>
            </w:pPr>
            <w:r>
              <w:rPr>
                <w:rFonts w:ascii="Times New Roman"/>
                <w:b w:val="false"/>
                <w:i w:val="false"/>
                <w:color w:val="000000"/>
                <w:sz w:val="20"/>
              </w:rPr>
              <w:t>
</w:t>
            </w:r>
            <w:r>
              <w:rPr>
                <w:rFonts w:ascii="Times New Roman"/>
                <w:b w:val="false"/>
                <w:i/>
                <w:color w:val="000000"/>
                <w:sz w:val="20"/>
              </w:rPr>
              <w:t>Shoebills, whale-headed storks: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Китоглав</w:t>
            </w:r>
            <w:r>
              <w:rPr>
                <w:rFonts w:ascii="Times New Roman"/>
                <w:b/>
                <w:i w:val="false"/>
                <w:color w:val="000000"/>
                <w:sz w:val="20"/>
              </w:rPr>
              <w:t xml:space="preserve">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Патшалық құтан</w:t>
            </w:r>
            <w:r>
              <w:rPr>
                <w:rFonts w:ascii="Times New Roman"/>
                <w:b w:val="false"/>
                <w:i/>
                <w:color w:val="000000"/>
                <w:sz w:val="20"/>
              </w:rPr>
              <w:t>, китоглав</w:t>
            </w:r>
            <w:r>
              <w:rPr>
                <w:rFonts w:ascii="Times New Roman"/>
                <w:b w:val="false"/>
                <w:i/>
                <w:color w:val="000000"/>
                <w:sz w:val="20"/>
              </w:rPr>
              <w:t>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Balaeniceps rex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Китоглав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Ciconiidae </w:t>
            </w:r>
          </w:p>
          <w:p>
            <w:pPr>
              <w:spacing w:after="20"/>
              <w:ind w:left="20"/>
              <w:jc w:val="both"/>
            </w:pPr>
            <w:r>
              <w:rPr>
                <w:rFonts w:ascii="Times New Roman"/>
                <w:b w:val="false"/>
                <w:i w:val="false"/>
                <w:color w:val="000000"/>
                <w:sz w:val="20"/>
              </w:rPr>
              <w:t>
</w:t>
            </w:r>
            <w:r>
              <w:rPr>
                <w:rFonts w:ascii="Times New Roman"/>
                <w:b w:val="false"/>
                <w:i/>
                <w:color w:val="000000"/>
                <w:sz w:val="20"/>
              </w:rPr>
              <w:t>Storks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Дегелектектестер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Дегелектер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boyciana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 Шығыс ақ дегелегі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nigra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дегелек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Jabiru mycteria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Ябиру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Mycteria cinerea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құстұмсық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Phoenicopteridae </w:t>
            </w:r>
          </w:p>
          <w:p>
            <w:pPr>
              <w:spacing w:after="20"/>
              <w:ind w:left="20"/>
              <w:jc w:val="both"/>
            </w:pPr>
            <w:r>
              <w:rPr>
                <w:rFonts w:ascii="Times New Roman"/>
                <w:b w:val="false"/>
                <w:i w:val="false"/>
                <w:color w:val="000000"/>
                <w:sz w:val="20"/>
              </w:rPr>
              <w:t>
</w:t>
            </w:r>
            <w:r>
              <w:rPr>
                <w:rFonts w:ascii="Times New Roman"/>
                <w:b w:val="false"/>
                <w:i/>
                <w:color w:val="000000"/>
                <w:sz w:val="20"/>
              </w:rPr>
              <w:t>Flamingos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Қоқиқазтектестер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Қоқиқаз: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Phoenicopteridae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Қоқиқаз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Threskiornithidae </w:t>
            </w:r>
          </w:p>
          <w:p>
            <w:pPr>
              <w:spacing w:after="20"/>
              <w:ind w:left="20"/>
              <w:jc w:val="both"/>
            </w:pPr>
            <w:r>
              <w:rPr>
                <w:rFonts w:ascii="Times New Roman"/>
                <w:b w:val="false"/>
                <w:i w:val="false"/>
                <w:color w:val="000000"/>
                <w:sz w:val="20"/>
              </w:rPr>
              <w:t>
</w:t>
            </w:r>
            <w:r>
              <w:rPr>
                <w:rFonts w:ascii="Times New Roman"/>
                <w:b w:val="false"/>
                <w:i/>
                <w:color w:val="000000"/>
                <w:sz w:val="20"/>
              </w:rPr>
              <w:t>Ibises, spoonbills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Тырнақұтантектестер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Тырнақұтандар</w:t>
            </w:r>
            <w:r>
              <w:rPr>
                <w:rFonts w:ascii="Times New Roman"/>
                <w:b w:val="false"/>
                <w:i/>
                <w:color w:val="000000"/>
                <w:sz w:val="20"/>
              </w:rPr>
              <w:t xml:space="preserve">, </w:t>
            </w:r>
            <w:r>
              <w:rPr>
                <w:rFonts w:ascii="Times New Roman"/>
                <w:b w:val="false"/>
                <w:i/>
                <w:color w:val="000000"/>
                <w:sz w:val="20"/>
              </w:rPr>
              <w:t>жалбағайлар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Eudocimus ruber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Алқызыл тырнақұтан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Geronticus calvus</w:t>
            </w:r>
          </w:p>
          <w:p>
            <w:pPr>
              <w:spacing w:after="20"/>
              <w:ind w:left="20"/>
              <w:jc w:val="both"/>
            </w:pPr>
            <w:r>
              <w:rPr>
                <w:rFonts w:ascii="Times New Roman"/>
                <w:b w:val="false"/>
                <w:i w:val="false"/>
                <w:color w:val="000000"/>
                <w:sz w:val="20"/>
              </w:rPr>
              <w:t>
Geronticus eremita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тырнақұтан</w:t>
            </w:r>
          </w:p>
          <w:p>
            <w:pPr>
              <w:spacing w:after="20"/>
              <w:ind w:left="20"/>
              <w:jc w:val="both"/>
            </w:pPr>
            <w:r>
              <w:rPr>
                <w:rFonts w:ascii="Times New Roman"/>
                <w:b w:val="false"/>
                <w:i w:val="false"/>
                <w:color w:val="000000"/>
                <w:sz w:val="20"/>
              </w:rPr>
              <w:t xml:space="preserve">
Орман тырнақұтаны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Nipponia nippon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Қызылсирақ тырнақұтан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Platalea leucorodia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жалбағай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COLUMBIFORMES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КЕПТЕРТЕКТЕСТЕР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Columbidae </w:t>
            </w:r>
          </w:p>
          <w:p>
            <w:pPr>
              <w:spacing w:after="20"/>
              <w:ind w:left="20"/>
              <w:jc w:val="both"/>
            </w:pPr>
            <w:r>
              <w:rPr>
                <w:rFonts w:ascii="Times New Roman"/>
                <w:b w:val="false"/>
                <w:i w:val="false"/>
                <w:color w:val="000000"/>
                <w:sz w:val="20"/>
              </w:rPr>
              <w:t>
</w:t>
            </w:r>
            <w:r>
              <w:rPr>
                <w:rFonts w:ascii="Times New Roman"/>
                <w:b w:val="false"/>
                <w:i/>
                <w:color w:val="000000"/>
                <w:sz w:val="20"/>
              </w:rPr>
              <w:t>Doves, pigeons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Кептертектестер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кептерлер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Caloenas nicobarica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 кептер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Ducula mindorensis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Миндор етқоректі кептері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Gallicolumba luzonica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Лусон тауық кептері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Goura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Тәжді кептерлер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Nesoenas mayeri (Mauritius)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кептер (Маврикия)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CORACIIFORMES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КӨКҚАРҒАТӘРІЗДІЛЕР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Bucerotidae </w:t>
            </w:r>
          </w:p>
          <w:p>
            <w:pPr>
              <w:spacing w:after="20"/>
              <w:ind w:left="20"/>
              <w:jc w:val="both"/>
            </w:pPr>
            <w:r>
              <w:rPr>
                <w:rFonts w:ascii="Times New Roman"/>
                <w:b w:val="false"/>
                <w:i w:val="false"/>
                <w:color w:val="000000"/>
                <w:sz w:val="20"/>
              </w:rPr>
              <w:t>
</w:t>
            </w:r>
            <w:r>
              <w:rPr>
                <w:rFonts w:ascii="Times New Roman"/>
                <w:b w:val="false"/>
                <w:i/>
                <w:color w:val="000000"/>
                <w:sz w:val="20"/>
              </w:rPr>
              <w:t>Hornbills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үйізтұмсық</w:t>
            </w:r>
            <w:r>
              <w:rPr>
                <w:rFonts w:ascii="Times New Roman"/>
                <w:b/>
                <w:i w:val="false"/>
                <w:color w:val="000000"/>
                <w:sz w:val="20"/>
              </w:rPr>
              <w:t xml:space="preserve"> құстар</w:t>
            </w:r>
          </w:p>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color w:val="000000"/>
                <w:sz w:val="20"/>
              </w:rPr>
              <w:t>үйізтұмсық</w:t>
            </w:r>
            <w:r>
              <w:rPr>
                <w:rFonts w:ascii="Times New Roman"/>
                <w:b w:val="false"/>
                <w:i/>
                <w:color w:val="000000"/>
                <w:sz w:val="20"/>
              </w:rPr>
              <w:t xml:space="preserve"> құстар: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Мүйізсіз калао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nipalensis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 калаосы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Anorrhinus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Кекілді калао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Anthracoceros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мүйізтұмсық құстар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Berenicornis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Ақайдарлы калао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Қосмүйіз мүйізтұмсық құстар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bicornis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Қосмүйізді калао немесе гомрай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мүйізтұмсық құстары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Rhinoplax vigil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Дулығатұмсық гомрай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Rhyticeros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Әжімтұмсық калао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Rhyticeros subruficollis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Ақмойын калао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CUCULIFORMES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КӨКЕКТЕКТЕСТЕР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Musophagidae </w:t>
            </w:r>
          </w:p>
          <w:p>
            <w:pPr>
              <w:spacing w:after="20"/>
              <w:ind w:left="20"/>
              <w:jc w:val="both"/>
            </w:pPr>
            <w:r>
              <w:rPr>
                <w:rFonts w:ascii="Times New Roman"/>
                <w:b w:val="false"/>
                <w:i w:val="false"/>
                <w:color w:val="000000"/>
                <w:sz w:val="20"/>
              </w:rPr>
              <w:t>
</w:t>
            </w:r>
            <w:r>
              <w:rPr>
                <w:rFonts w:ascii="Times New Roman"/>
                <w:b w:val="false"/>
                <w:i/>
                <w:color w:val="000000"/>
                <w:sz w:val="20"/>
              </w:rPr>
              <w:t>Turacos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Турако</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Турако: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Tauraco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Турако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FALCONIFORMES </w:t>
            </w:r>
          </w:p>
          <w:p>
            <w:pPr>
              <w:spacing w:after="20"/>
              <w:ind w:left="20"/>
              <w:jc w:val="both"/>
            </w:pPr>
            <w:r>
              <w:rPr>
                <w:rFonts w:ascii="Times New Roman"/>
                <w:b w:val="false"/>
                <w:i w:val="false"/>
                <w:color w:val="000000"/>
                <w:sz w:val="20"/>
              </w:rPr>
              <w:t>
</w:t>
            </w:r>
            <w:r>
              <w:rPr>
                <w:rFonts w:ascii="Times New Roman"/>
                <w:b w:val="false"/>
                <w:i/>
                <w:color w:val="000000"/>
                <w:sz w:val="20"/>
              </w:rPr>
              <w:t>Eagles, falcons, hawks, vultures: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СҰҢКАРТЕКТЕСТЕР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Қырандар</w:t>
            </w:r>
            <w:r>
              <w:rPr>
                <w:rFonts w:ascii="Times New Roman"/>
                <w:b w:val="false"/>
                <w:i/>
                <w:color w:val="000000"/>
                <w:sz w:val="20"/>
              </w:rPr>
              <w:t xml:space="preserve">, </w:t>
            </w:r>
            <w:r>
              <w:rPr>
                <w:rFonts w:ascii="Times New Roman"/>
                <w:b w:val="false"/>
                <w:i/>
                <w:color w:val="000000"/>
                <w:sz w:val="20"/>
              </w:rPr>
              <w:t>сұңқарлар</w:t>
            </w:r>
            <w:r>
              <w:rPr>
                <w:rFonts w:ascii="Times New Roman"/>
                <w:b w:val="false"/>
                <w:i/>
                <w:color w:val="000000"/>
                <w:sz w:val="20"/>
              </w:rPr>
              <w:t xml:space="preserve">, </w:t>
            </w:r>
            <w:r>
              <w:rPr>
                <w:rFonts w:ascii="Times New Roman"/>
                <w:b w:val="false"/>
                <w:i/>
                <w:color w:val="000000"/>
                <w:sz w:val="20"/>
              </w:rPr>
              <w:t>қаршығалар</w:t>
            </w:r>
            <w:r>
              <w:rPr>
                <w:rFonts w:ascii="Times New Roman"/>
                <w:b w:val="false"/>
                <w:i/>
                <w:color w:val="000000"/>
                <w:sz w:val="20"/>
              </w:rPr>
              <w:t xml:space="preserve">, </w:t>
            </w:r>
            <w:r>
              <w:rPr>
                <w:rFonts w:ascii="Times New Roman"/>
                <w:b w:val="false"/>
                <w:i/>
                <w:color w:val="000000"/>
                <w:sz w:val="20"/>
              </w:rPr>
              <w:t>тазқаралар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FALCONIFORMES spp.(Except </w:t>
            </w:r>
            <w:r>
              <w:rPr>
                <w:rFonts w:ascii="Times New Roman"/>
                <w:b w:val="false"/>
                <w:i/>
                <w:color w:val="000000"/>
                <w:sz w:val="20"/>
              </w:rPr>
              <w:t>Caracara lutosa</w:t>
            </w:r>
            <w:r>
              <w:rPr>
                <w:rFonts w:ascii="Times New Roman"/>
                <w:b w:val="false"/>
                <w:i w:val="false"/>
                <w:color w:val="000000"/>
                <w:sz w:val="20"/>
              </w:rPr>
              <w:t xml:space="preserve"> and the species of the family </w:t>
            </w:r>
            <w:r>
              <w:rPr>
                <w:rFonts w:ascii="Times New Roman"/>
                <w:b w:val="false"/>
                <w:i/>
                <w:color w:val="000000"/>
                <w:sz w:val="20"/>
              </w:rPr>
              <w:t>Cathartidae</w:t>
            </w:r>
            <w:r>
              <w:rPr>
                <w:rFonts w:ascii="Times New Roman"/>
                <w:b w:val="false"/>
                <w:i w:val="false"/>
                <w:color w:val="000000"/>
                <w:sz w:val="20"/>
              </w:rPr>
              <w:t>, which are not included in the Appendices; and the species included in Apрendices I and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ЖЫРТҚЫШ ҚҰСТАР (СИТЕС-ке қосымшаға енгізілмеген</w:t>
            </w:r>
            <w:r>
              <w:rPr>
                <w:rFonts w:ascii="Times New Roman"/>
                <w:b w:val="false"/>
                <w:i/>
                <w:color w:val="000000"/>
                <w:sz w:val="20"/>
              </w:rPr>
              <w:t xml:space="preserve"> Caracara lutosa </w:t>
            </w:r>
            <w:r>
              <w:rPr>
                <w:rFonts w:ascii="Times New Roman"/>
                <w:b w:val="false"/>
                <w:i w:val="false"/>
                <w:color w:val="000000"/>
                <w:sz w:val="20"/>
              </w:rPr>
              <w:t xml:space="preserve">және </w:t>
            </w:r>
            <w:r>
              <w:rPr>
                <w:rFonts w:ascii="Times New Roman"/>
                <w:b w:val="false"/>
                <w:i/>
                <w:color w:val="000000"/>
                <w:sz w:val="20"/>
              </w:rPr>
              <w:t>Cathartidae</w:t>
            </w:r>
            <w:r>
              <w:rPr>
                <w:rFonts w:ascii="Times New Roman"/>
                <w:b w:val="false"/>
                <w:i w:val="false"/>
                <w:color w:val="000000"/>
                <w:sz w:val="20"/>
              </w:rPr>
              <w:t xml:space="preserve"> туыстас түрлерін және СИТЕС-ке I және III қосымшаға енгізілген түрлерін қоспағанда,барлық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Accipitridae </w:t>
            </w:r>
          </w:p>
          <w:p>
            <w:pPr>
              <w:spacing w:after="20"/>
              <w:ind w:left="20"/>
              <w:jc w:val="both"/>
            </w:pPr>
            <w:r>
              <w:rPr>
                <w:rFonts w:ascii="Times New Roman"/>
                <w:b w:val="false"/>
                <w:i w:val="false"/>
                <w:color w:val="000000"/>
                <w:sz w:val="20"/>
              </w:rPr>
              <w:t>
</w:t>
            </w:r>
            <w:r>
              <w:rPr>
                <w:rFonts w:ascii="Times New Roman"/>
                <w:b w:val="false"/>
                <w:i/>
                <w:color w:val="000000"/>
                <w:sz w:val="20"/>
              </w:rPr>
              <w:t>Hawks, eagles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Қаршығатектестер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Қаршығалар, қырандар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adalberti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 қарақұсы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heliaca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Chondrohierax uncinatus wilsonii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 ұзынтұмсық жыланшысы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Haliaeetus albicilla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Аққұйрық субүркіт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Harpia harpyja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 дәуқаршығасы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Pithecophaga jefferyi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маймылжегіші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Cathartidae </w:t>
            </w:r>
          </w:p>
          <w:p>
            <w:pPr>
              <w:spacing w:after="20"/>
              <w:ind w:left="20"/>
              <w:jc w:val="both"/>
            </w:pPr>
            <w:r>
              <w:rPr>
                <w:rFonts w:ascii="Times New Roman"/>
                <w:b w:val="false"/>
                <w:i w:val="false"/>
                <w:color w:val="000000"/>
                <w:sz w:val="20"/>
              </w:rPr>
              <w:t>
</w:t>
            </w:r>
            <w:r>
              <w:rPr>
                <w:rFonts w:ascii="Times New Roman"/>
                <w:b w:val="false"/>
                <w:i/>
                <w:color w:val="000000"/>
                <w:sz w:val="20"/>
              </w:rPr>
              <w:t>New-world vultures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Америка тазқаралары</w:t>
            </w:r>
          </w:p>
          <w:p>
            <w:pPr>
              <w:spacing w:after="20"/>
              <w:ind w:left="20"/>
              <w:jc w:val="both"/>
            </w:pPr>
            <w:r>
              <w:rPr>
                <w:rFonts w:ascii="Times New Roman"/>
                <w:b w:val="false"/>
                <w:i w:val="false"/>
                <w:color w:val="000000"/>
                <w:sz w:val="20"/>
              </w:rPr>
              <w:t>
</w:t>
            </w:r>
            <w:r>
              <w:rPr>
                <w:rFonts w:ascii="Times New Roman"/>
                <w:b w:val="false"/>
                <w:i/>
                <w:color w:val="000000"/>
                <w:sz w:val="20"/>
              </w:rPr>
              <w:t>Америка тазқаралары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Gymnogyps californianus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кондоры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Sarcoramphus papa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 тазқарасы немесе патша катартасы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Vultur gryphus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 кондоры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Falconidae </w:t>
            </w:r>
          </w:p>
          <w:p>
            <w:pPr>
              <w:spacing w:after="20"/>
              <w:ind w:left="20"/>
              <w:jc w:val="both"/>
            </w:pPr>
            <w:r>
              <w:rPr>
                <w:rFonts w:ascii="Times New Roman"/>
                <w:b w:val="false"/>
                <w:i w:val="false"/>
                <w:color w:val="000000"/>
                <w:sz w:val="20"/>
              </w:rPr>
              <w:t>
</w:t>
            </w:r>
            <w:r>
              <w:rPr>
                <w:rFonts w:ascii="Times New Roman"/>
                <w:b w:val="false"/>
                <w:i/>
                <w:color w:val="000000"/>
                <w:sz w:val="20"/>
              </w:rPr>
              <w:t>Falcons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Сұңқартектестер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Сұңқарлар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araeus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 күйкентайы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jugger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Лаггар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newtoni (Only the population of Seychelles)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күйкентайы (Сейшел аралдарының популяциясы ғана)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pelegrinoides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немесе сарыбас сұңқар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peregrinus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Лашын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punctatus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Маврикия күйкентайы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Falco rusticolus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Ақсұңқар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GALLIFORMES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Cracidae </w:t>
            </w:r>
          </w:p>
          <w:p>
            <w:pPr>
              <w:spacing w:after="20"/>
              <w:ind w:left="20"/>
              <w:jc w:val="both"/>
            </w:pPr>
            <w:r>
              <w:rPr>
                <w:rFonts w:ascii="Times New Roman"/>
                <w:b w:val="false"/>
                <w:i w:val="false"/>
                <w:color w:val="000000"/>
                <w:sz w:val="20"/>
              </w:rPr>
              <w:t>
</w:t>
            </w:r>
            <w:r>
              <w:rPr>
                <w:rFonts w:ascii="Times New Roman"/>
                <w:b w:val="false"/>
                <w:i/>
                <w:color w:val="000000"/>
                <w:sz w:val="20"/>
              </w:rPr>
              <w:t>Chachalacas, currassows, guans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Кракс</w:t>
            </w:r>
            <w:r>
              <w:rPr>
                <w:rFonts w:ascii="Times New Roman"/>
                <w:b/>
                <w:i w:val="false"/>
                <w:color w:val="000000"/>
                <w:sz w:val="20"/>
              </w:rPr>
              <w:t>тар</w:t>
            </w:r>
            <w:r>
              <w:rPr>
                <w:rFonts w:ascii="Times New Roman"/>
                <w:b/>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ағаш тауықтары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Чачалак</w:t>
            </w:r>
            <w:r>
              <w:rPr>
                <w:rFonts w:ascii="Times New Roman"/>
                <w:b w:val="false"/>
                <w:i/>
                <w:color w:val="000000"/>
                <w:sz w:val="20"/>
              </w:rPr>
              <w:t>алар</w:t>
            </w:r>
            <w:r>
              <w:rPr>
                <w:rFonts w:ascii="Times New Roman"/>
                <w:b w:val="false"/>
                <w:i/>
                <w:color w:val="000000"/>
                <w:sz w:val="20"/>
              </w:rPr>
              <w:t>, кракс</w:t>
            </w:r>
            <w:r>
              <w:rPr>
                <w:rFonts w:ascii="Times New Roman"/>
                <w:b w:val="false"/>
                <w:i/>
                <w:color w:val="000000"/>
                <w:sz w:val="20"/>
              </w:rPr>
              <w:t>тар</w:t>
            </w:r>
            <w:r>
              <w:rPr>
                <w:rFonts w:ascii="Times New Roman"/>
                <w:b w:val="false"/>
                <w:i/>
                <w:color w:val="000000"/>
                <w:sz w:val="20"/>
              </w:rPr>
              <w:t>, пенелоп</w:t>
            </w:r>
            <w:r>
              <w:rPr>
                <w:rFonts w:ascii="Times New Roman"/>
                <w:b w:val="false"/>
                <w:i/>
                <w:color w:val="000000"/>
                <w:sz w:val="20"/>
              </w:rPr>
              <w:t>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alberti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Көкқұстұмсық кракс (Колумбиядан)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blumenbachii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Қызылқұстұмсықты кракс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daubentoni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Сарықырқалы кракс (Колумбиядан)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globulosa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Сырғалы кракс (Колумбиядан)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rubra (Colombia, Costa Rica, Guatemala,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кракс</w:t>
            </w:r>
          </w:p>
          <w:p>
            <w:pPr>
              <w:spacing w:after="20"/>
              <w:ind w:left="20"/>
              <w:jc w:val="both"/>
            </w:pPr>
            <w:r>
              <w:rPr>
                <w:rFonts w:ascii="Times New Roman"/>
                <w:b w:val="false"/>
                <w:i w:val="false"/>
                <w:color w:val="000000"/>
                <w:sz w:val="20"/>
              </w:rPr>
              <w:t>
(Колумбия, Коста – Рика, Гватемала,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Mitu mitu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Oreophasis derbianus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гуан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Ortalis vetula (Guatemala,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Күреңқанат чачалака (Гватемала,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Pauxi pauxi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Дулығалы гокко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albipennis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Аққанат пенелопа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purpurascens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пенелопа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Penelopina nigra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гуан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jacutinga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Көзілдірікті гуан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pipile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гуаны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Megapodiidae </w:t>
            </w:r>
          </w:p>
          <w:p>
            <w:pPr>
              <w:spacing w:after="20"/>
              <w:ind w:left="20"/>
              <w:jc w:val="both"/>
            </w:pPr>
            <w:r>
              <w:rPr>
                <w:rFonts w:ascii="Times New Roman"/>
                <w:b w:val="false"/>
                <w:i w:val="false"/>
                <w:color w:val="000000"/>
                <w:sz w:val="20"/>
              </w:rPr>
              <w:t>
</w:t>
            </w:r>
            <w:r>
              <w:rPr>
                <w:rFonts w:ascii="Times New Roman"/>
                <w:b w:val="false"/>
                <w:i/>
                <w:color w:val="000000"/>
                <w:sz w:val="20"/>
              </w:rPr>
              <w:t>Megapodes, scrubfowl</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Қоқыс тауықтары</w:t>
            </w:r>
          </w:p>
          <w:p>
            <w:pPr>
              <w:spacing w:after="20"/>
              <w:ind w:left="20"/>
              <w:jc w:val="both"/>
            </w:pPr>
            <w:r>
              <w:rPr>
                <w:rFonts w:ascii="Times New Roman"/>
                <w:b w:val="false"/>
                <w:i w:val="false"/>
                <w:color w:val="000000"/>
                <w:sz w:val="20"/>
              </w:rPr>
              <w:t>
</w:t>
            </w:r>
            <w:r>
              <w:rPr>
                <w:rFonts w:ascii="Times New Roman"/>
                <w:b w:val="false"/>
                <w:i/>
                <w:color w:val="000000"/>
                <w:sz w:val="20"/>
              </w:rPr>
              <w:t>Ұзынсирақтылар</w:t>
            </w:r>
            <w:r>
              <w:rPr>
                <w:rFonts w:ascii="Times New Roman"/>
                <w:b w:val="false"/>
                <w:i/>
                <w:color w:val="000000"/>
                <w:sz w:val="20"/>
              </w:rPr>
              <w:t>, джунгл</w:t>
            </w:r>
            <w:r>
              <w:rPr>
                <w:rFonts w:ascii="Times New Roman"/>
                <w:b w:val="false"/>
                <w:i/>
                <w:color w:val="000000"/>
                <w:sz w:val="20"/>
              </w:rPr>
              <w:t>и тауықтары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Macrocephalon maleo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Phasianidae </w:t>
            </w:r>
          </w:p>
          <w:p>
            <w:pPr>
              <w:spacing w:after="20"/>
              <w:ind w:left="20"/>
              <w:jc w:val="both"/>
            </w:pPr>
            <w:r>
              <w:rPr>
                <w:rFonts w:ascii="Times New Roman"/>
                <w:b w:val="false"/>
                <w:i w:val="false"/>
                <w:color w:val="000000"/>
                <w:sz w:val="20"/>
              </w:rPr>
              <w:t>
</w:t>
            </w:r>
            <w:r>
              <w:rPr>
                <w:rFonts w:ascii="Times New Roman"/>
                <w:b w:val="false"/>
                <w:i/>
                <w:color w:val="000000"/>
                <w:sz w:val="20"/>
              </w:rPr>
              <w:t>Grouse, guineafowl, partridges, peafowl, pheasants, tragopans: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Қырғауылдар </w:t>
            </w:r>
          </w:p>
          <w:p>
            <w:pPr>
              <w:spacing w:after="20"/>
              <w:ind w:left="20"/>
              <w:jc w:val="both"/>
            </w:pPr>
            <w:r>
              <w:rPr>
                <w:rFonts w:ascii="Times New Roman"/>
                <w:b w:val="false"/>
                <w:i w:val="false"/>
                <w:color w:val="000000"/>
                <w:sz w:val="20"/>
              </w:rPr>
              <w:t>
</w:t>
            </w:r>
            <w:r>
              <w:rPr>
                <w:rFonts w:ascii="Times New Roman"/>
                <w:b w:val="false"/>
                <w:i/>
                <w:color w:val="000000"/>
                <w:sz w:val="20"/>
              </w:rPr>
              <w:t>Құрлар, мысыртауықтар, шілдер, тауыстар, қырғауылдар, трагопандар: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Argusianus argus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Catreus wallichii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Айдарлы қырғауыл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Colinus virginianus ridgwayi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Виргин бөденесі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crossoptilon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Аққұлық қырғауыл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mantchuricum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Күреңқұлақ қырғауыл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Gallus sonneratii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әтеш  немесе сұр джунгли тауығы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Ithaginis cruentus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impejanus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Гималай моналы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lhuysii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моналы немесе айдарлы монал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sclateri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Аққұйрық монал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edwardsi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Эдвардс қырғауылы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leucomelanos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Калидж (Пәкістан)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swinhoii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 қырғауылы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Meleagris ocellata (Guatemala)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Шегіркөз күркетауық (Гватемала)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Pavo cristatus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Үндістан шілі (Пәкістан)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Pavo muticus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шіл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bicalcaratum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шіл қырғауыл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germaini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 шіл қырғауыл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malacense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шіл қырғауылы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napoleonis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Палаван шіл қырғауыл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sсhleiermacheri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Борней шіл қырғауылы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Pucrasia macrolopha (Pakistan)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Коклас, сүйірқұйрық қырғауыл (Пәкістан)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Rheinardia ocellata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Шегіркөз аргус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ellioti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 қырғауыл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humiae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Бирман  қырғауылы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mikado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Микадо қырғауылы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caspius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ұлары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tibetanus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Тибет ұлары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blythii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Сұрбауыр трагопан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caboti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Трагопаны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melanocephalus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Қарабас трагопан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satyra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Трагопан-сатир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Tympanuchus cupido attwateri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Эттуотер дала құры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GRUIFORMES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ТЫРНАТЕКТЕСТЕР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Gruidae </w:t>
            </w:r>
          </w:p>
          <w:p>
            <w:pPr>
              <w:spacing w:after="20"/>
              <w:ind w:left="20"/>
              <w:jc w:val="both"/>
            </w:pPr>
            <w:r>
              <w:rPr>
                <w:rFonts w:ascii="Times New Roman"/>
                <w:b w:val="false"/>
                <w:i w:val="false"/>
                <w:color w:val="000000"/>
                <w:sz w:val="20"/>
              </w:rPr>
              <w:t>
</w:t>
            </w:r>
            <w:r>
              <w:rPr>
                <w:rFonts w:ascii="Times New Roman"/>
                <w:b w:val="false"/>
                <w:i/>
                <w:color w:val="000000"/>
                <w:sz w:val="20"/>
              </w:rPr>
              <w:t>Cranes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Тырнатектестер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Тарналар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Тырнатектестер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americana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тырнасы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 nesiotes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кіші тырнасы (Кубалық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 pulla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тырнасы (Миссиси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japonensis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тырнаСЫ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leucogeranus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тырна немесе ақтырна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monacha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немесе тырна-монах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nigricollis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Қарамойын тырна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vipio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Қызылсирақ тырна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Otididae </w:t>
            </w:r>
          </w:p>
          <w:p>
            <w:pPr>
              <w:spacing w:after="20"/>
              <w:ind w:left="20"/>
              <w:jc w:val="both"/>
            </w:pPr>
            <w:r>
              <w:rPr>
                <w:rFonts w:ascii="Times New Roman"/>
                <w:b w:val="false"/>
                <w:i w:val="false"/>
                <w:color w:val="000000"/>
                <w:sz w:val="20"/>
              </w:rPr>
              <w:t>
</w:t>
            </w:r>
            <w:r>
              <w:rPr>
                <w:rFonts w:ascii="Times New Roman"/>
                <w:b w:val="false"/>
                <w:i/>
                <w:color w:val="000000"/>
                <w:sz w:val="20"/>
              </w:rPr>
              <w:t>Bustards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Дуадақтектестер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Дуадақтар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Otididae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Дуадақтектестер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Ardeotis nigriceps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үлкен дуадағы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Chlamydotis macqueenii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Джек немесе вихляй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Chlamydotis undulata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Жорғадуадақ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Houbaropsis bengalensis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Бенгалия флориканы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Rallidae </w:t>
            </w:r>
          </w:p>
          <w:p>
            <w:pPr>
              <w:spacing w:after="20"/>
              <w:ind w:left="20"/>
              <w:jc w:val="both"/>
            </w:pPr>
            <w:r>
              <w:rPr>
                <w:rFonts w:ascii="Times New Roman"/>
                <w:b w:val="false"/>
                <w:i w:val="false"/>
                <w:color w:val="000000"/>
                <w:sz w:val="20"/>
              </w:rPr>
              <w:t>
</w:t>
            </w:r>
            <w:r>
              <w:rPr>
                <w:rFonts w:ascii="Times New Roman"/>
                <w:b w:val="false"/>
                <w:i/>
                <w:color w:val="000000"/>
                <w:sz w:val="20"/>
              </w:rPr>
              <w:t>Rails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Сутартарлар </w:t>
            </w:r>
          </w:p>
          <w:p>
            <w:pPr>
              <w:spacing w:after="20"/>
              <w:ind w:left="20"/>
              <w:jc w:val="both"/>
            </w:pPr>
            <w:r>
              <w:rPr>
                <w:rFonts w:ascii="Times New Roman"/>
                <w:b w:val="false"/>
                <w:i w:val="false"/>
                <w:color w:val="000000"/>
                <w:sz w:val="20"/>
              </w:rPr>
              <w:t>
</w:t>
            </w:r>
            <w:r>
              <w:rPr>
                <w:rFonts w:ascii="Times New Roman"/>
                <w:b w:val="false"/>
                <w:i/>
                <w:color w:val="000000"/>
                <w:sz w:val="20"/>
              </w:rPr>
              <w:t>Сутартарлар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Gallirallus sylvestris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Лордхаус орман шырылдауығы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Rhynochetidae </w:t>
            </w:r>
          </w:p>
          <w:p>
            <w:pPr>
              <w:spacing w:after="20"/>
              <w:ind w:left="20"/>
              <w:jc w:val="both"/>
            </w:pPr>
            <w:r>
              <w:rPr>
                <w:rFonts w:ascii="Times New Roman"/>
                <w:b w:val="false"/>
                <w:i w:val="false"/>
                <w:color w:val="000000"/>
                <w:sz w:val="20"/>
              </w:rPr>
              <w:t>
</w:t>
            </w:r>
            <w:r>
              <w:rPr>
                <w:rFonts w:ascii="Times New Roman"/>
                <w:b w:val="false"/>
                <w:i/>
                <w:color w:val="000000"/>
                <w:sz w:val="20"/>
              </w:rPr>
              <w:t>Kagu</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Кагу</w:t>
            </w:r>
            <w:r>
              <w:rPr>
                <w:rFonts w:ascii="Times New Roman"/>
                <w:b/>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color w:val="000000"/>
                <w:sz w:val="20"/>
              </w:rPr>
              <w:t>Кагу: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Rhynochetos jubatus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PASSERIFORMES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ТОРҒАЙТЕКТЕСТЕР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Atrichornithidae</w:t>
            </w:r>
          </w:p>
          <w:p>
            <w:pPr>
              <w:spacing w:after="20"/>
              <w:ind w:left="20"/>
              <w:jc w:val="both"/>
            </w:pPr>
            <w:r>
              <w:rPr>
                <w:rFonts w:ascii="Times New Roman"/>
                <w:b w:val="false"/>
                <w:i w:val="false"/>
                <w:color w:val="000000"/>
                <w:sz w:val="20"/>
              </w:rPr>
              <w:t>
</w:t>
            </w:r>
            <w:r>
              <w:rPr>
                <w:rFonts w:ascii="Times New Roman"/>
                <w:b w:val="false"/>
                <w:i/>
                <w:color w:val="000000"/>
                <w:sz w:val="20"/>
              </w:rPr>
              <w:t>Scrub-birds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Бұта құстары</w:t>
            </w:r>
          </w:p>
          <w:p>
            <w:pPr>
              <w:spacing w:after="20"/>
              <w:ind w:left="20"/>
              <w:jc w:val="both"/>
            </w:pPr>
            <w:r>
              <w:rPr>
                <w:rFonts w:ascii="Times New Roman"/>
                <w:b w:val="false"/>
                <w:i w:val="false"/>
                <w:color w:val="000000"/>
                <w:sz w:val="20"/>
              </w:rPr>
              <w:t>
</w:t>
            </w:r>
            <w:r>
              <w:rPr>
                <w:rFonts w:ascii="Times New Roman"/>
                <w:b w:val="false"/>
                <w:i/>
                <w:color w:val="000000"/>
                <w:sz w:val="20"/>
              </w:rPr>
              <w:t>Бұта құстары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Atrichornis clamosus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Шаңқылдақ атрихия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Cotingidae </w:t>
            </w:r>
          </w:p>
          <w:p>
            <w:pPr>
              <w:spacing w:after="20"/>
              <w:ind w:left="20"/>
              <w:jc w:val="both"/>
            </w:pPr>
            <w:r>
              <w:rPr>
                <w:rFonts w:ascii="Times New Roman"/>
                <w:b w:val="false"/>
                <w:i w:val="false"/>
                <w:color w:val="000000"/>
                <w:sz w:val="20"/>
              </w:rPr>
              <w:t>
</w:t>
            </w:r>
            <w:r>
              <w:rPr>
                <w:rFonts w:ascii="Times New Roman"/>
                <w:b w:val="false"/>
                <w:i/>
                <w:color w:val="000000"/>
                <w:sz w:val="20"/>
              </w:rPr>
              <w:t>Cotingas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Котинг</w:t>
            </w:r>
            <w:r>
              <w:rPr>
                <w:rFonts w:ascii="Times New Roman"/>
                <w:b/>
                <w:i w:val="false"/>
                <w:color w:val="000000"/>
                <w:sz w:val="20"/>
              </w:rPr>
              <w:t>алар</w:t>
            </w:r>
          </w:p>
          <w:p>
            <w:pPr>
              <w:spacing w:after="20"/>
              <w:ind w:left="20"/>
              <w:jc w:val="both"/>
            </w:pPr>
            <w:r>
              <w:rPr>
                <w:rFonts w:ascii="Times New Roman"/>
                <w:b w:val="false"/>
                <w:i w:val="false"/>
                <w:color w:val="000000"/>
                <w:sz w:val="20"/>
              </w:rPr>
              <w:t>
</w:t>
            </w:r>
            <w:r>
              <w:rPr>
                <w:rFonts w:ascii="Times New Roman"/>
                <w:b w:val="false"/>
                <w:i/>
                <w:color w:val="000000"/>
                <w:sz w:val="20"/>
              </w:rPr>
              <w:t>Котинг</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ornatus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Амазония шатырша құсы (Колумбиядан)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penduliger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Эвадос шатырша құс (Колумбиядан)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Cotinga maculata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Мойынтақ нағыз котинга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Rupicola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сутартары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Xipholena atropurpurea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Аққанат котинга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Emberizidae </w:t>
            </w:r>
          </w:p>
          <w:p>
            <w:pPr>
              <w:spacing w:after="20"/>
              <w:ind w:left="20"/>
              <w:jc w:val="both"/>
            </w:pPr>
            <w:r>
              <w:rPr>
                <w:rFonts w:ascii="Times New Roman"/>
                <w:b w:val="false"/>
                <w:i w:val="false"/>
                <w:color w:val="000000"/>
                <w:sz w:val="20"/>
              </w:rPr>
              <w:t>
</w:t>
            </w:r>
            <w:r>
              <w:rPr>
                <w:rFonts w:ascii="Times New Roman"/>
                <w:b w:val="false"/>
                <w:i/>
                <w:color w:val="000000"/>
                <w:sz w:val="20"/>
              </w:rPr>
              <w:t>Cardinals, tanagers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Сарыторғайлар </w:t>
            </w:r>
          </w:p>
          <w:p>
            <w:pPr>
              <w:spacing w:after="20"/>
              <w:ind w:left="20"/>
              <w:jc w:val="both"/>
            </w:pPr>
            <w:r>
              <w:rPr>
                <w:rFonts w:ascii="Times New Roman"/>
                <w:b w:val="false"/>
                <w:i w:val="false"/>
                <w:color w:val="000000"/>
                <w:sz w:val="20"/>
              </w:rPr>
              <w:t>
</w:t>
            </w:r>
            <w:r>
              <w:rPr>
                <w:rFonts w:ascii="Times New Roman"/>
                <w:b w:val="false"/>
                <w:i/>
                <w:color w:val="000000"/>
                <w:sz w:val="20"/>
              </w:rPr>
              <w:t>Апогон</w:t>
            </w:r>
            <w:r>
              <w:rPr>
                <w:rFonts w:ascii="Times New Roman"/>
                <w:b w:val="false"/>
                <w:i/>
                <w:color w:val="000000"/>
                <w:sz w:val="20"/>
              </w:rPr>
              <w:t>дар</w:t>
            </w:r>
            <w:r>
              <w:rPr>
                <w:rFonts w:ascii="Times New Roman"/>
                <w:b w:val="false"/>
                <w:i/>
                <w:color w:val="000000"/>
                <w:sz w:val="20"/>
              </w:rPr>
              <w:t>, танагр</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Gubernatrix cristata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жасыл сарыторғай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Paroaria capitata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Сарықұстұсық кардинал сарыторғай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Paroaria coronata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Қызылайдар кардинал сарыторғай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Tangara fastuosa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Жетітүсті танагра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Estrildidae </w:t>
            </w:r>
          </w:p>
          <w:p>
            <w:pPr>
              <w:spacing w:after="20"/>
              <w:ind w:left="20"/>
              <w:jc w:val="both"/>
            </w:pPr>
            <w:r>
              <w:rPr>
                <w:rFonts w:ascii="Times New Roman"/>
                <w:b w:val="false"/>
                <w:i w:val="false"/>
                <w:color w:val="000000"/>
                <w:sz w:val="20"/>
              </w:rPr>
              <w:t>
</w:t>
            </w:r>
            <w:r>
              <w:rPr>
                <w:rFonts w:ascii="Times New Roman"/>
                <w:b w:val="false"/>
                <w:i/>
                <w:color w:val="000000"/>
                <w:sz w:val="20"/>
              </w:rPr>
              <w:t>Mannikins, waxbills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Астрильд</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Муни</w:t>
            </w:r>
            <w:r>
              <w:rPr>
                <w:rFonts w:ascii="Times New Roman"/>
                <w:b w:val="false"/>
                <w:i/>
                <w:color w:val="000000"/>
                <w:sz w:val="20"/>
              </w:rPr>
              <w:t>ялар</w:t>
            </w:r>
            <w:r>
              <w:rPr>
                <w:rFonts w:ascii="Times New Roman"/>
                <w:b w:val="false"/>
                <w:i/>
                <w:color w:val="000000"/>
                <w:sz w:val="20"/>
              </w:rPr>
              <w:t>, астрильд</w:t>
            </w:r>
            <w:r>
              <w:rPr>
                <w:rFonts w:ascii="Times New Roman"/>
                <w:b w:val="false"/>
                <w:i/>
                <w:color w:val="000000"/>
                <w:sz w:val="20"/>
              </w:rPr>
              <w:t>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Amandava formosa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Зәйтүнрең астрильд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Lonchura oryzivora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күріш торғайы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Poephila cincta cincta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Қысқұйрық шөп амадинасы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Fringillidae </w:t>
            </w:r>
          </w:p>
          <w:p>
            <w:pPr>
              <w:spacing w:after="20"/>
              <w:ind w:left="20"/>
              <w:jc w:val="both"/>
            </w:pPr>
            <w:r>
              <w:rPr>
                <w:rFonts w:ascii="Times New Roman"/>
                <w:b w:val="false"/>
                <w:i w:val="false"/>
                <w:color w:val="000000"/>
                <w:sz w:val="20"/>
              </w:rPr>
              <w:t>
</w:t>
            </w:r>
            <w:r>
              <w:rPr>
                <w:rFonts w:ascii="Times New Roman"/>
                <w:b w:val="false"/>
                <w:i/>
                <w:color w:val="000000"/>
                <w:sz w:val="20"/>
              </w:rPr>
              <w:t>Finches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Құнақтектестер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Құнақтар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cucullata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Жалынды сары шымшық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yarrellii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Сарыжақ сары шымшық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Нirundinidae </w:t>
            </w:r>
          </w:p>
          <w:p>
            <w:pPr>
              <w:spacing w:after="20"/>
              <w:ind w:left="20"/>
              <w:jc w:val="both"/>
            </w:pPr>
            <w:r>
              <w:rPr>
                <w:rFonts w:ascii="Times New Roman"/>
                <w:b w:val="false"/>
                <w:i w:val="false"/>
                <w:color w:val="000000"/>
                <w:sz w:val="20"/>
              </w:rPr>
              <w:t>
</w:t>
            </w:r>
            <w:r>
              <w:rPr>
                <w:rFonts w:ascii="Times New Roman"/>
                <w:b w:val="false"/>
                <w:i/>
                <w:color w:val="000000"/>
                <w:sz w:val="20"/>
              </w:rPr>
              <w:t>Martins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Қарлығаштектестер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Қарлығаштар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Pseudochelidon sirintarae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Ақкөз қарлығаш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Icteridae </w:t>
            </w:r>
          </w:p>
          <w:p>
            <w:pPr>
              <w:spacing w:after="20"/>
              <w:ind w:left="20"/>
              <w:jc w:val="both"/>
            </w:pPr>
            <w:r>
              <w:rPr>
                <w:rFonts w:ascii="Times New Roman"/>
                <w:b w:val="false"/>
                <w:i w:val="false"/>
                <w:color w:val="000000"/>
                <w:sz w:val="20"/>
              </w:rPr>
              <w:t>
</w:t>
            </w:r>
            <w:r>
              <w:rPr>
                <w:rFonts w:ascii="Times New Roman"/>
                <w:b w:val="false"/>
                <w:i/>
                <w:color w:val="000000"/>
                <w:sz w:val="20"/>
              </w:rPr>
              <w:t>New-world blackbirds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Трупиал</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Америка</w:t>
            </w:r>
            <w:r>
              <w:rPr>
                <w:rFonts w:ascii="Times New Roman"/>
                <w:b w:val="false"/>
                <w:i/>
                <w:color w:val="000000"/>
                <w:sz w:val="20"/>
              </w:rPr>
              <w:t xml:space="preserve"> сайрауығы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Xanthopsar flavus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Запырангүл трупиалы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Meliphagidae </w:t>
            </w:r>
          </w:p>
          <w:p>
            <w:pPr>
              <w:spacing w:after="20"/>
              <w:ind w:left="20"/>
              <w:jc w:val="both"/>
            </w:pPr>
            <w:r>
              <w:rPr>
                <w:rFonts w:ascii="Times New Roman"/>
                <w:b w:val="false"/>
                <w:i w:val="false"/>
                <w:color w:val="000000"/>
                <w:sz w:val="20"/>
              </w:rPr>
              <w:t>
</w:t>
            </w:r>
            <w:r>
              <w:rPr>
                <w:rFonts w:ascii="Times New Roman"/>
                <w:b w:val="false"/>
                <w:i/>
                <w:color w:val="000000"/>
                <w:sz w:val="20"/>
              </w:rPr>
              <w:t>Honeyeaters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Балсорғыштектестер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Балсорғыштар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Lichenostomus melanops cassidix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Сарыайдар қаратұмсық балсорғыш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Muscicapidae </w:t>
            </w:r>
          </w:p>
          <w:p>
            <w:pPr>
              <w:spacing w:after="20"/>
              <w:ind w:left="20"/>
              <w:jc w:val="both"/>
            </w:pPr>
            <w:r>
              <w:rPr>
                <w:rFonts w:ascii="Times New Roman"/>
                <w:b w:val="false"/>
                <w:i w:val="false"/>
                <w:color w:val="000000"/>
                <w:sz w:val="20"/>
              </w:rPr>
              <w:t>
</w:t>
            </w:r>
            <w:r>
              <w:rPr>
                <w:rFonts w:ascii="Times New Roman"/>
                <w:b w:val="false"/>
                <w:i/>
                <w:color w:val="000000"/>
                <w:sz w:val="20"/>
              </w:rPr>
              <w:t>Old-world flycatchers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Шыбыншы торғайтектестер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Шыбыншы торғайлар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Acrocephalus rodericanus (Mauritius)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Родригес айқабағы (Маврикий)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Cyornis ruckii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  көк шыбыншы торғайы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broadbenti litoralis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Жағалық сарыбас қылтанықтұмсығы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longirostris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Ұзынтұмсық қылтанықтұмсығы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Garrulax canorus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Көзілдірікті бұта торғайы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Garrulax taewanus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Тайван бұта торғайы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argentauris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Аққұлақ бұта бұлбұлы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lutea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бұта бұлбұлы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Liocichla omeiensis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Сұржақ кішкентай бұта бұлбұлы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Picathartes gymnocephalus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Ақмойын тақыр қарға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Picathartes oreas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Сұрмойын тақыр қарға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Terpsiphone bourbonnensis (Mauritius)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Маскарен жұмақ шыбыншы торғайы (Маврикий)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Paradisaeidae </w:t>
            </w:r>
          </w:p>
          <w:p>
            <w:pPr>
              <w:spacing w:after="20"/>
              <w:ind w:left="20"/>
              <w:jc w:val="both"/>
            </w:pPr>
            <w:r>
              <w:rPr>
                <w:rFonts w:ascii="Times New Roman"/>
                <w:b w:val="false"/>
                <w:i w:val="false"/>
                <w:color w:val="000000"/>
                <w:sz w:val="20"/>
              </w:rPr>
              <w:t>
</w:t>
            </w:r>
            <w:r>
              <w:rPr>
                <w:rFonts w:ascii="Times New Roman"/>
                <w:b w:val="false"/>
                <w:i/>
                <w:color w:val="000000"/>
                <w:sz w:val="20"/>
              </w:rPr>
              <w:t>Birds of paradise</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Жұмақ құстары</w:t>
            </w:r>
          </w:p>
          <w:p>
            <w:pPr>
              <w:spacing w:after="20"/>
              <w:ind w:left="20"/>
              <w:jc w:val="both"/>
            </w:pPr>
            <w:r>
              <w:rPr>
                <w:rFonts w:ascii="Times New Roman"/>
                <w:b w:val="false"/>
                <w:i w:val="false"/>
                <w:color w:val="000000"/>
                <w:sz w:val="20"/>
              </w:rPr>
              <w:t>
</w:t>
            </w:r>
            <w:r>
              <w:rPr>
                <w:rFonts w:ascii="Times New Roman"/>
                <w:b w:val="false"/>
                <w:i/>
                <w:color w:val="000000"/>
                <w:sz w:val="20"/>
              </w:rPr>
              <w:t>Жұмақ құстары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Paradisaeidae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Жұмақ құстары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Pittidae </w:t>
            </w:r>
          </w:p>
          <w:p>
            <w:pPr>
              <w:spacing w:after="20"/>
              <w:ind w:left="20"/>
              <w:jc w:val="both"/>
            </w:pPr>
            <w:r>
              <w:rPr>
                <w:rFonts w:ascii="Times New Roman"/>
                <w:b w:val="false"/>
                <w:i w:val="false"/>
                <w:color w:val="000000"/>
                <w:sz w:val="20"/>
              </w:rPr>
              <w:t>
</w:t>
            </w:r>
            <w:r>
              <w:rPr>
                <w:rFonts w:ascii="Times New Roman"/>
                <w:b w:val="false"/>
                <w:i/>
                <w:color w:val="000000"/>
                <w:sz w:val="20"/>
              </w:rPr>
              <w:t>Pittas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Питт</w:t>
            </w:r>
            <w:r>
              <w:rPr>
                <w:rFonts w:ascii="Times New Roman"/>
                <w:b/>
                <w:i w:val="false"/>
                <w:color w:val="000000"/>
                <w:sz w:val="20"/>
              </w:rPr>
              <w:t>атектестер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Питт</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guajana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Аққанат питта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gurneyi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Сарытөс питта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kochi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Лусон питтасы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nympha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Питта-нимфа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Pycnonotidae </w:t>
            </w:r>
          </w:p>
          <w:p>
            <w:pPr>
              <w:spacing w:after="20"/>
              <w:ind w:left="20"/>
              <w:jc w:val="both"/>
            </w:pPr>
            <w:r>
              <w:rPr>
                <w:rFonts w:ascii="Times New Roman"/>
                <w:b w:val="false"/>
                <w:i w:val="false"/>
                <w:color w:val="000000"/>
                <w:sz w:val="20"/>
              </w:rPr>
              <w:t>
</w:t>
            </w:r>
            <w:r>
              <w:rPr>
                <w:rFonts w:ascii="Times New Roman"/>
                <w:b w:val="false"/>
                <w:i/>
                <w:color w:val="000000"/>
                <w:sz w:val="20"/>
              </w:rPr>
              <w:t>Bulbuls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лб</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Бұлбұлдар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Pycnonotus zeylanicus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Сарытелпек бұлбұл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Sturnidae </w:t>
            </w:r>
          </w:p>
          <w:p>
            <w:pPr>
              <w:spacing w:after="20"/>
              <w:ind w:left="20"/>
              <w:jc w:val="both"/>
            </w:pPr>
            <w:r>
              <w:rPr>
                <w:rFonts w:ascii="Times New Roman"/>
                <w:b w:val="false"/>
                <w:i w:val="false"/>
                <w:color w:val="000000"/>
                <w:sz w:val="20"/>
              </w:rPr>
              <w:t>
</w:t>
            </w:r>
            <w:r>
              <w:rPr>
                <w:rFonts w:ascii="Times New Roman"/>
                <w:b w:val="false"/>
                <w:i/>
                <w:color w:val="000000"/>
                <w:sz w:val="20"/>
              </w:rPr>
              <w:t>Mynas, starlings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Қараторғайтектестер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Қарала торғайлар</w:t>
            </w:r>
            <w:r>
              <w:rPr>
                <w:rFonts w:ascii="Times New Roman"/>
                <w:b w:val="false"/>
                <w:i/>
                <w:color w:val="000000"/>
                <w:sz w:val="20"/>
              </w:rPr>
              <w:t xml:space="preserve">, </w:t>
            </w:r>
            <w:r>
              <w:rPr>
                <w:rFonts w:ascii="Times New Roman"/>
                <w:b w:val="false"/>
                <w:i/>
                <w:color w:val="000000"/>
                <w:sz w:val="20"/>
              </w:rPr>
              <w:t>қараторғайлар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Gracula religiosa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қарала торғай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Leucopsar rothschildi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 қараторғайы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Zosteropidae </w:t>
            </w:r>
          </w:p>
          <w:p>
            <w:pPr>
              <w:spacing w:after="20"/>
              <w:ind w:left="20"/>
              <w:jc w:val="both"/>
            </w:pPr>
            <w:r>
              <w:rPr>
                <w:rFonts w:ascii="Times New Roman"/>
                <w:b w:val="false"/>
                <w:i w:val="false"/>
                <w:color w:val="000000"/>
                <w:sz w:val="20"/>
              </w:rPr>
              <w:t>
</w:t>
            </w:r>
            <w:r>
              <w:rPr>
                <w:rFonts w:ascii="Times New Roman"/>
                <w:b w:val="false"/>
                <w:i/>
                <w:color w:val="000000"/>
                <w:sz w:val="20"/>
              </w:rPr>
              <w:t>White-eyes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Айнакөзтектестер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Айнакөздер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Zosterops albogularis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Норфолк айнакөзі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PELECANIFORMES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ЕСКЕКАЯҚТЫЛАР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Fregatidae </w:t>
            </w:r>
          </w:p>
          <w:p>
            <w:pPr>
              <w:spacing w:after="20"/>
              <w:ind w:left="20"/>
              <w:jc w:val="both"/>
            </w:pPr>
            <w:r>
              <w:rPr>
                <w:rFonts w:ascii="Times New Roman"/>
                <w:b w:val="false"/>
                <w:i w:val="false"/>
                <w:color w:val="000000"/>
                <w:sz w:val="20"/>
              </w:rPr>
              <w:t>
</w:t>
            </w:r>
            <w:r>
              <w:rPr>
                <w:rFonts w:ascii="Times New Roman"/>
                <w:b w:val="false"/>
                <w:i/>
                <w:color w:val="000000"/>
                <w:sz w:val="20"/>
              </w:rPr>
              <w:t>Frigatebirds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Фрегат</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Фрегат</w:t>
            </w:r>
            <w:r>
              <w:rPr>
                <w:rFonts w:ascii="Times New Roman"/>
                <w:b w:val="false"/>
                <w:i/>
                <w:color w:val="000000"/>
                <w:sz w:val="20"/>
              </w:rPr>
              <w:t>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Fregata andrewsi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Рождестволық фрегат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Pelecanidae </w:t>
            </w:r>
          </w:p>
          <w:p>
            <w:pPr>
              <w:spacing w:after="20"/>
              <w:ind w:left="20"/>
              <w:jc w:val="both"/>
            </w:pPr>
            <w:r>
              <w:rPr>
                <w:rFonts w:ascii="Times New Roman"/>
                <w:b w:val="false"/>
                <w:i w:val="false"/>
                <w:color w:val="000000"/>
                <w:sz w:val="20"/>
              </w:rPr>
              <w:t>
</w:t>
            </w:r>
            <w:r>
              <w:rPr>
                <w:rFonts w:ascii="Times New Roman"/>
                <w:b w:val="false"/>
                <w:i/>
                <w:color w:val="000000"/>
                <w:sz w:val="20"/>
              </w:rPr>
              <w:t>Pelicans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Бірқазантектестер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Бірқазандар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Pelecanus crispus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бірқазан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Sulidae </w:t>
            </w:r>
          </w:p>
          <w:p>
            <w:pPr>
              <w:spacing w:after="20"/>
              <w:ind w:left="20"/>
              <w:jc w:val="both"/>
            </w:pPr>
            <w:r>
              <w:rPr>
                <w:rFonts w:ascii="Times New Roman"/>
                <w:b w:val="false"/>
                <w:i w:val="false"/>
                <w:color w:val="000000"/>
                <w:sz w:val="20"/>
              </w:rPr>
              <w:t>
</w:t>
            </w:r>
            <w:r>
              <w:rPr>
                <w:rFonts w:ascii="Times New Roman"/>
                <w:b w:val="false"/>
                <w:i/>
                <w:color w:val="000000"/>
                <w:sz w:val="20"/>
              </w:rPr>
              <w:t>Gannets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Ұзынтісшелі тұмсықтылар</w:t>
            </w:r>
          </w:p>
          <w:p>
            <w:pPr>
              <w:spacing w:after="20"/>
              <w:ind w:left="20"/>
              <w:jc w:val="both"/>
            </w:pPr>
            <w:r>
              <w:rPr>
                <w:rFonts w:ascii="Times New Roman"/>
                <w:b w:val="false"/>
                <w:i w:val="false"/>
                <w:color w:val="000000"/>
                <w:sz w:val="20"/>
              </w:rPr>
              <w:t>
</w:t>
            </w:r>
            <w:r>
              <w:rPr>
                <w:rFonts w:ascii="Times New Roman"/>
                <w:b w:val="false"/>
                <w:i/>
                <w:color w:val="000000"/>
                <w:sz w:val="20"/>
              </w:rPr>
              <w:t>Суқұзғындар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Papasula abbotti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 ұзынтісшелі тұмсықтысы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ТОҚЫЛДАҚТЕКТЕСТЕР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Capitonidae </w:t>
            </w:r>
          </w:p>
          <w:p>
            <w:pPr>
              <w:spacing w:after="20"/>
              <w:ind w:left="20"/>
              <w:jc w:val="both"/>
            </w:pPr>
            <w:r>
              <w:rPr>
                <w:rFonts w:ascii="Times New Roman"/>
                <w:b w:val="false"/>
                <w:i w:val="false"/>
                <w:color w:val="000000"/>
                <w:sz w:val="20"/>
              </w:rPr>
              <w:t>
</w:t>
            </w:r>
            <w:r>
              <w:rPr>
                <w:rFonts w:ascii="Times New Roman"/>
                <w:b w:val="false"/>
                <w:i/>
                <w:color w:val="000000"/>
                <w:sz w:val="20"/>
              </w:rPr>
              <w:t>Barbets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Сақалтайтектестер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Сақалтайлар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Semnornis ramphastinus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шоттұмсық сақалтайы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Picidae </w:t>
            </w:r>
          </w:p>
          <w:p>
            <w:pPr>
              <w:spacing w:after="20"/>
              <w:ind w:left="20"/>
              <w:jc w:val="both"/>
            </w:pPr>
            <w:r>
              <w:rPr>
                <w:rFonts w:ascii="Times New Roman"/>
                <w:b w:val="false"/>
                <w:i w:val="false"/>
                <w:color w:val="000000"/>
                <w:sz w:val="20"/>
              </w:rPr>
              <w:t>
</w:t>
            </w:r>
            <w:r>
              <w:rPr>
                <w:rFonts w:ascii="Times New Roman"/>
                <w:b w:val="false"/>
                <w:i/>
                <w:color w:val="000000"/>
                <w:sz w:val="20"/>
              </w:rPr>
              <w:t>Woodpeckers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Тоқылдақтектестер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Тоқылдақтар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Dryocopus javensis richardsi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Корея ақбауыр желнасы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Ramphastidae </w:t>
            </w:r>
          </w:p>
          <w:p>
            <w:pPr>
              <w:spacing w:after="20"/>
              <w:ind w:left="20"/>
              <w:jc w:val="both"/>
            </w:pPr>
            <w:r>
              <w:rPr>
                <w:rFonts w:ascii="Times New Roman"/>
                <w:b w:val="false"/>
                <w:i w:val="false"/>
                <w:color w:val="000000"/>
                <w:sz w:val="20"/>
              </w:rPr>
              <w:t>
</w:t>
            </w:r>
            <w:r>
              <w:rPr>
                <w:rFonts w:ascii="Times New Roman"/>
                <w:b w:val="false"/>
                <w:i/>
                <w:color w:val="000000"/>
                <w:sz w:val="20"/>
              </w:rPr>
              <w:t>Toucans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Шоттұмсықтектестер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Шоттұмсықтар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Baillonius bailloni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Алтынтөс арасари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aracari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Қаражемсаулы  арасари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castanotis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талшынқұлақ арасари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viridis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арасари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dicolorus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Қызылбауыр шоттұмсық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sulfuratus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Құбылмалы  шоттұмсық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toco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Шоттұмсық-токо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tucanus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Ақтөс шоттұмсық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vitellinus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Ариель  шоттұмсық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Selenidera maculirostris (Argentina)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Алатұмсық шоттұмсық (Аргентина)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PODICIPEDIFORMES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СҰҚСЫРТЕКТЕСТЕР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Podicipedidae </w:t>
            </w:r>
          </w:p>
          <w:p>
            <w:pPr>
              <w:spacing w:after="20"/>
              <w:ind w:left="20"/>
              <w:jc w:val="both"/>
            </w:pPr>
            <w:r>
              <w:rPr>
                <w:rFonts w:ascii="Times New Roman"/>
                <w:b w:val="false"/>
                <w:i w:val="false"/>
                <w:color w:val="000000"/>
                <w:sz w:val="20"/>
              </w:rPr>
              <w:t>
</w:t>
            </w:r>
            <w:r>
              <w:rPr>
                <w:rFonts w:ascii="Times New Roman"/>
                <w:b w:val="false"/>
                <w:i/>
                <w:color w:val="000000"/>
                <w:sz w:val="20"/>
              </w:rPr>
              <w:t>Grebes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Сұқсыртектестер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Сұқсырлар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Podilymbus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Атитлан сұқсыры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PROCELLARIIFORMES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ТҮТІКТҰМСЫҚТЫТЕКТЕСТЕР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Diomedeidae </w:t>
            </w:r>
          </w:p>
          <w:p>
            <w:pPr>
              <w:spacing w:after="20"/>
              <w:ind w:left="20"/>
              <w:jc w:val="both"/>
            </w:pPr>
            <w:r>
              <w:rPr>
                <w:rFonts w:ascii="Times New Roman"/>
                <w:b w:val="false"/>
                <w:i w:val="false"/>
                <w:color w:val="000000"/>
                <w:sz w:val="20"/>
              </w:rPr>
              <w:t>
</w:t>
            </w:r>
            <w:r>
              <w:rPr>
                <w:rFonts w:ascii="Times New Roman"/>
                <w:b w:val="false"/>
                <w:i/>
                <w:color w:val="000000"/>
                <w:sz w:val="20"/>
              </w:rPr>
              <w:t>Albatrosses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 дауылпазтектестер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Ақ дауылпаздар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Phoebastria albatrus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Ақарқалы ақ дауылпаз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PSITTACIFORMES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ТОТЫҚҰСТЕКТЕСТЕР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PSITTACIFORMES spp. (Except the species included in Appendix I and </w:t>
            </w:r>
            <w:r>
              <w:rPr>
                <w:rFonts w:ascii="Times New Roman"/>
                <w:b w:val="false"/>
                <w:i/>
                <w:color w:val="000000"/>
                <w:sz w:val="20"/>
              </w:rPr>
              <w:t>Agapornis roseicollis, Melopsittacus undulatus, Nymphicus hollandicus and Psittacula krameri,</w:t>
            </w:r>
            <w:r>
              <w:rPr>
                <w:rFonts w:ascii="Times New Roman"/>
                <w:b w:val="false"/>
                <w:i w:val="false"/>
                <w:color w:val="000000"/>
                <w:sz w:val="20"/>
              </w:rPr>
              <w:t xml:space="preserve"> which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ТОТЫҚҰСТАР (СИТЕС-ке І қосымшаға енгізілген түрлерін және СИТЕС-ке қосымшаға енгізілмеген </w:t>
            </w:r>
            <w:r>
              <w:rPr>
                <w:rFonts w:ascii="Times New Roman"/>
                <w:b w:val="false"/>
                <w:i/>
                <w:color w:val="000000"/>
                <w:sz w:val="20"/>
              </w:rPr>
              <w:t xml:space="preserve">Agapornis roseicollis, Melopsittacus undulatus, Nymphicus hollandicus </w:t>
            </w:r>
            <w:r>
              <w:rPr>
                <w:rFonts w:ascii="Times New Roman"/>
                <w:b w:val="false"/>
                <w:i w:val="false"/>
                <w:color w:val="000000"/>
                <w:sz w:val="20"/>
              </w:rPr>
              <w:t xml:space="preserve">и </w:t>
            </w:r>
            <w:r>
              <w:rPr>
                <w:rFonts w:ascii="Times New Roman"/>
                <w:b w:val="false"/>
                <w:i/>
                <w:color w:val="000000"/>
                <w:sz w:val="20"/>
              </w:rPr>
              <w:t>Psittacula krameri</w:t>
            </w:r>
            <w:r>
              <w:rPr>
                <w:rFonts w:ascii="Times New Roman"/>
                <w:b w:val="false"/>
                <w:i w:val="false"/>
                <w:color w:val="000000"/>
                <w:sz w:val="20"/>
              </w:rPr>
              <w:t xml:space="preserve"> кіші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Cacatuidae </w:t>
            </w:r>
          </w:p>
          <w:p>
            <w:pPr>
              <w:spacing w:after="20"/>
              <w:ind w:left="20"/>
              <w:jc w:val="both"/>
            </w:pPr>
            <w:r>
              <w:rPr>
                <w:rFonts w:ascii="Times New Roman"/>
                <w:b w:val="false"/>
                <w:i w:val="false"/>
                <w:color w:val="000000"/>
                <w:sz w:val="20"/>
              </w:rPr>
              <w:t>
</w:t>
            </w:r>
            <w:r>
              <w:rPr>
                <w:rFonts w:ascii="Times New Roman"/>
                <w:b w:val="false"/>
                <w:i/>
                <w:color w:val="000000"/>
                <w:sz w:val="20"/>
              </w:rPr>
              <w:t>Cockatoos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Какаду </w:t>
            </w:r>
          </w:p>
          <w:p>
            <w:pPr>
              <w:spacing w:after="20"/>
              <w:ind w:left="20"/>
              <w:jc w:val="both"/>
            </w:pPr>
            <w:r>
              <w:rPr>
                <w:rFonts w:ascii="Times New Roman"/>
                <w:b w:val="false"/>
                <w:i w:val="false"/>
                <w:color w:val="000000"/>
                <w:sz w:val="20"/>
              </w:rPr>
              <w:t>
</w:t>
            </w:r>
            <w:r>
              <w:rPr>
                <w:rFonts w:ascii="Times New Roman"/>
                <w:b w:val="false"/>
                <w:i/>
                <w:color w:val="000000"/>
                <w:sz w:val="20"/>
              </w:rPr>
              <w:t>Какаду: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goffiniana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Танимбар  какадуы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haematuropygia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какадуы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moluccensis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Молукка  какадуы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sulphurea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сарыайдарлы какаду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Probosciger aterrimus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какаду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Loriidae </w:t>
            </w:r>
          </w:p>
          <w:p>
            <w:pPr>
              <w:spacing w:after="20"/>
              <w:ind w:left="20"/>
              <w:jc w:val="both"/>
            </w:pPr>
            <w:r>
              <w:rPr>
                <w:rFonts w:ascii="Times New Roman"/>
                <w:b w:val="false"/>
                <w:i w:val="false"/>
                <w:color w:val="000000"/>
                <w:sz w:val="20"/>
              </w:rPr>
              <w:t>
</w:t>
            </w:r>
            <w:r>
              <w:rPr>
                <w:rFonts w:ascii="Times New Roman"/>
                <w:b w:val="false"/>
                <w:i/>
                <w:color w:val="000000"/>
                <w:sz w:val="20"/>
              </w:rPr>
              <w:t>Lories, lorikeets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Лори</w:t>
            </w:r>
            <w:r>
              <w:rPr>
                <w:rFonts w:ascii="Times New Roman"/>
                <w:b w:val="false"/>
                <w:i/>
                <w:color w:val="000000"/>
                <w:sz w:val="20"/>
              </w:rPr>
              <w:t>лар</w:t>
            </w:r>
            <w:r>
              <w:rPr>
                <w:rFonts w:ascii="Times New Roman"/>
                <w:b w:val="false"/>
                <w:i/>
                <w:color w:val="000000"/>
                <w:sz w:val="20"/>
              </w:rPr>
              <w:t>, лорикет</w:t>
            </w:r>
            <w:r>
              <w:rPr>
                <w:rFonts w:ascii="Times New Roman"/>
                <w:b w:val="false"/>
                <w:i/>
                <w:color w:val="000000"/>
                <w:sz w:val="20"/>
              </w:rPr>
              <w:t>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Eos histrio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Көк-қызыл лори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Vini ultramarina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Маркиз безгек лори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Psittacidae </w:t>
            </w:r>
          </w:p>
          <w:p>
            <w:pPr>
              <w:spacing w:after="20"/>
              <w:ind w:left="20"/>
              <w:jc w:val="both"/>
            </w:pPr>
            <w:r>
              <w:rPr>
                <w:rFonts w:ascii="Times New Roman"/>
                <w:b w:val="false"/>
                <w:i w:val="false"/>
                <w:color w:val="000000"/>
                <w:sz w:val="20"/>
              </w:rPr>
              <w:t>
</w:t>
            </w:r>
            <w:r>
              <w:rPr>
                <w:rFonts w:ascii="Times New Roman"/>
                <w:b w:val="false"/>
                <w:i/>
                <w:color w:val="000000"/>
                <w:sz w:val="20"/>
              </w:rPr>
              <w:t>Amazons, macaws, parakeets, parrots: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Тотықұстектестер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Амазондар, тоты тотықұстары, ұзынқұйрық тотықұстар, тотықұстар: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arausiaca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Қызылжемсаулы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Amazona auropalliata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Сарымойын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barbadensis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Сарыиық  амазон </w:t>
            </w:r>
          </w:p>
          <w:p>
            <w:pPr>
              <w:spacing w:after="20"/>
              <w:ind w:left="20"/>
              <w:jc w:val="both"/>
            </w:pPr>
            <w:r>
              <w:rPr>
                <w:rFonts w:ascii="Times New Roman"/>
                <w:b w:val="false"/>
                <w:i w:val="false"/>
                <w:color w:val="000000"/>
                <w:sz w:val="20"/>
              </w:rPr>
              <w:t>
Қызылқұйрық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brasiliensis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Көктелпек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finschi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  амазоны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guildingii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Патшалық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imperialis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Кубалық немесе ақбас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leucocephala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Amazona oratrix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pretrei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Қызылқас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rhodocorytha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Тукумандық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tucumana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versicolor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Күлгінтөс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vinaсea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Жасылжақ амазон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viridigenalis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 рико амазоны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vittata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Anodorhynchus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тоты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ambiguus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тоты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Ara glaucogularis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жемсаулы тоты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macao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militaris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Солдат тотысы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rubrogenys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Қызылқұлақ тоты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Cyanopsitta spixii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cookii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Норфолк какарикиі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forbesi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Чатем какарикиі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Cyanoramphus novaezelandiae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Қызылмаңдай какарики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saisseti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каледон какарикиі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Cyclopsitta diophthalma coxeni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Коксен інжір тотықұсы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Eunymphicus cornutus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тотықұс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Guarouba guarouba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аратинга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Neophema chrysogaster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Алтынреңбауыр шөп тотықұсы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Ognorhynchus icterotis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Сарықұлақ арара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Pezoporus occidentalis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түнгі тотықұс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Pezoporus wallicus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тотықұсы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Pionopsitta pileata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Мирта лоритосы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Primolius couloni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тотысы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Primolius maracana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Көкқанат тоты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chrysopterygius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Алтынреңиық тотықұс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dissimilis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Күләпара тотықұсы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pulcherrimus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Жұмақ  тотықұсы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Psittacula echo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Маврикия тотықұсы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Psittacus erithacus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Қызылқұйрықты жако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Pyrrhura cruentata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Көкжемсаулы которра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Rhynchopsitta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Жуантұмсықты арара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Strigops habroptilus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Какапо немесе жапалақты тотықұс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RHEIFORMES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НАНДУ</w:t>
            </w:r>
            <w:r>
              <w:rPr>
                <w:rFonts w:ascii="Times New Roman"/>
                <w:b/>
                <w:i w:val="false"/>
                <w:color w:val="000000"/>
                <w:sz w:val="20"/>
              </w:rPr>
              <w:t>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Rheidae </w:t>
            </w:r>
          </w:p>
          <w:p>
            <w:pPr>
              <w:spacing w:after="20"/>
              <w:ind w:left="20"/>
              <w:jc w:val="both"/>
            </w:pPr>
            <w:r>
              <w:rPr>
                <w:rFonts w:ascii="Times New Roman"/>
                <w:b w:val="false"/>
                <w:i w:val="false"/>
                <w:color w:val="000000"/>
                <w:sz w:val="20"/>
              </w:rPr>
              <w:t>
</w:t>
            </w:r>
            <w:r>
              <w:rPr>
                <w:rFonts w:ascii="Times New Roman"/>
                <w:b w:val="false"/>
                <w:i/>
                <w:color w:val="000000"/>
                <w:sz w:val="20"/>
              </w:rPr>
              <w:t>Rheas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Нанду</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Нанду: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Pterocnemia pennata (Except Pterocnemia pennata pennata 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Дарвин нандуы (СИТЕС-ке ІІ қосымшаға енгізілген</w:t>
            </w:r>
            <w:r>
              <w:rPr>
                <w:rFonts w:ascii="Times New Roman"/>
                <w:b w:val="false"/>
                <w:i/>
                <w:color w:val="000000"/>
                <w:sz w:val="20"/>
              </w:rPr>
              <w:t xml:space="preserve"> Pterocnemia pennata pennata</w:t>
            </w:r>
            <w:r>
              <w:rPr>
                <w:rFonts w:ascii="Times New Roman"/>
                <w:b w:val="false"/>
                <w:i w:val="false"/>
                <w:color w:val="000000"/>
                <w:sz w:val="20"/>
              </w:rPr>
              <w:t xml:space="preserve"> кіші тобын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Pterocnemia pennata pennata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Дарвин нандуы   (</w:t>
            </w:r>
            <w:r>
              <w:rPr>
                <w:rFonts w:ascii="Times New Roman"/>
                <w:b w:val="false"/>
                <w:i/>
                <w:color w:val="000000"/>
                <w:sz w:val="20"/>
              </w:rPr>
              <w:t>Pterocnemia</w:t>
            </w:r>
            <w:r>
              <w:rPr>
                <w:rFonts w:ascii="Times New Roman"/>
                <w:b w:val="false"/>
                <w:i w:val="false"/>
                <w:color w:val="000000"/>
                <w:sz w:val="20"/>
              </w:rPr>
              <w:t xml:space="preserve"> </w:t>
            </w:r>
            <w:r>
              <w:rPr>
                <w:rFonts w:ascii="Times New Roman"/>
                <w:b w:val="false"/>
                <w:i/>
                <w:color w:val="000000"/>
                <w:sz w:val="20"/>
              </w:rPr>
              <w:t>pennata</w:t>
            </w:r>
            <w:r>
              <w:rPr>
                <w:rFonts w:ascii="Times New Roman"/>
                <w:b w:val="false"/>
                <w:i w:val="false"/>
                <w:color w:val="000000"/>
                <w:sz w:val="20"/>
              </w:rPr>
              <w:t xml:space="preserve"> </w:t>
            </w:r>
            <w:r>
              <w:rPr>
                <w:rFonts w:ascii="Times New Roman"/>
                <w:b w:val="false"/>
                <w:i/>
                <w:color w:val="000000"/>
                <w:sz w:val="20"/>
              </w:rPr>
              <w:t>pennata</w:t>
            </w:r>
            <w:r>
              <w:rPr>
                <w:rFonts w:ascii="Times New Roman"/>
                <w:b w:val="false"/>
                <w:i w:val="false"/>
                <w:color w:val="000000"/>
                <w:sz w:val="20"/>
              </w:rPr>
              <w:t xml:space="preserve"> кіші тобы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Rhea americana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нанду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SPHENISCIFORMES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ПИНГВИН</w:t>
            </w:r>
            <w:r>
              <w:rPr>
                <w:rFonts w:ascii="Times New Roman"/>
                <w:b/>
                <w:i w:val="false"/>
                <w:color w:val="000000"/>
                <w:sz w:val="20"/>
              </w:rPr>
              <w:t>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Spheniscidae </w:t>
            </w:r>
          </w:p>
          <w:p>
            <w:pPr>
              <w:spacing w:after="20"/>
              <w:ind w:left="20"/>
              <w:jc w:val="both"/>
            </w:pPr>
            <w:r>
              <w:rPr>
                <w:rFonts w:ascii="Times New Roman"/>
                <w:b w:val="false"/>
                <w:i w:val="false"/>
                <w:color w:val="000000"/>
                <w:sz w:val="20"/>
              </w:rPr>
              <w:t>
</w:t>
            </w:r>
            <w:r>
              <w:rPr>
                <w:rFonts w:ascii="Times New Roman"/>
                <w:b w:val="false"/>
                <w:i/>
                <w:color w:val="000000"/>
                <w:sz w:val="20"/>
              </w:rPr>
              <w:t>Penguins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Пингвин</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Пингвин</w:t>
            </w:r>
            <w:r>
              <w:rPr>
                <w:rFonts w:ascii="Times New Roman"/>
                <w:b w:val="false"/>
                <w:i/>
                <w:color w:val="000000"/>
                <w:sz w:val="20"/>
              </w:rPr>
              <w:t>дер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demersus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Көзілдірікті пингвин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humboldti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Гумбольдт пингвині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STRIGIFORMES </w:t>
            </w:r>
          </w:p>
          <w:p>
            <w:pPr>
              <w:spacing w:after="20"/>
              <w:ind w:left="20"/>
              <w:jc w:val="both"/>
            </w:pPr>
            <w:r>
              <w:rPr>
                <w:rFonts w:ascii="Times New Roman"/>
                <w:b w:val="false"/>
                <w:i w:val="false"/>
                <w:color w:val="000000"/>
                <w:sz w:val="20"/>
              </w:rPr>
              <w:t>
</w:t>
            </w:r>
            <w:r>
              <w:rPr>
                <w:rFonts w:ascii="Times New Roman"/>
                <w:b w:val="false"/>
                <w:i/>
                <w:color w:val="000000"/>
                <w:sz w:val="20"/>
              </w:rPr>
              <w:t>Owls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ЖАПАЛАҚТЕКТЕСТЕР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Жапалақтар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STRIGIFORMES spp. (Except the species included in Appendix I and </w:t>
            </w:r>
            <w:r>
              <w:rPr>
                <w:rFonts w:ascii="Times New Roman"/>
                <w:b w:val="false"/>
                <w:i/>
                <w:color w:val="000000"/>
                <w:sz w:val="20"/>
              </w:rPr>
              <w:t>Sceloglaux albifacies</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Жапалақтектестер (СИТЕС-ке І қосымшаға енгізілген және </w:t>
            </w:r>
            <w:r>
              <w:rPr>
                <w:rFonts w:ascii="Times New Roman"/>
                <w:b w:val="false"/>
                <w:i/>
                <w:color w:val="000000"/>
                <w:sz w:val="20"/>
              </w:rPr>
              <w:t>Sceloglaux albifacies</w:t>
            </w:r>
            <w:r>
              <w:rPr>
                <w:rFonts w:ascii="Times New Roman"/>
                <w:b w:val="false"/>
                <w:i w:val="false"/>
                <w:color w:val="000000"/>
                <w:sz w:val="20"/>
              </w:rPr>
              <w:t xml:space="preserve"> түрлерін қоспағанда, барлық түрлері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Strigidae </w:t>
            </w:r>
          </w:p>
          <w:p>
            <w:pPr>
              <w:spacing w:after="20"/>
              <w:ind w:left="20"/>
              <w:jc w:val="both"/>
            </w:pPr>
            <w:r>
              <w:rPr>
                <w:rFonts w:ascii="Times New Roman"/>
                <w:b w:val="false"/>
                <w:i w:val="false"/>
                <w:color w:val="000000"/>
                <w:sz w:val="20"/>
              </w:rPr>
              <w:t>
</w:t>
            </w:r>
            <w:r>
              <w:rPr>
                <w:rFonts w:ascii="Times New Roman"/>
                <w:b w:val="false"/>
                <w:i/>
                <w:color w:val="000000"/>
                <w:sz w:val="20"/>
              </w:rPr>
              <w:t>Owis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Нағыз жапалақтар</w:t>
            </w:r>
          </w:p>
          <w:p>
            <w:pPr>
              <w:spacing w:after="20"/>
              <w:ind w:left="20"/>
              <w:jc w:val="both"/>
            </w:pPr>
            <w:r>
              <w:rPr>
                <w:rFonts w:ascii="Times New Roman"/>
                <w:b w:val="false"/>
                <w:i w:val="false"/>
                <w:color w:val="000000"/>
                <w:sz w:val="20"/>
              </w:rPr>
              <w:t>
</w:t>
            </w:r>
            <w:r>
              <w:rPr>
                <w:rFonts w:ascii="Times New Roman"/>
                <w:b w:val="false"/>
                <w:i/>
                <w:color w:val="000000"/>
                <w:sz w:val="20"/>
              </w:rPr>
              <w:t>Жапалақтар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Heteroglaux blewitti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байғызы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Mimizuku gurneyi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жапалақ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Ninox natalis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Рождестволық шибұт жапалақ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Tytonidae </w:t>
            </w:r>
          </w:p>
          <w:p>
            <w:pPr>
              <w:spacing w:after="20"/>
              <w:ind w:left="20"/>
              <w:jc w:val="both"/>
            </w:pPr>
            <w:r>
              <w:rPr>
                <w:rFonts w:ascii="Times New Roman"/>
                <w:b w:val="false"/>
                <w:i w:val="false"/>
                <w:color w:val="000000"/>
                <w:sz w:val="20"/>
              </w:rPr>
              <w:t>
</w:t>
            </w:r>
            <w:r>
              <w:rPr>
                <w:rFonts w:ascii="Times New Roman"/>
                <w:b w:val="false"/>
                <w:i/>
                <w:color w:val="000000"/>
                <w:sz w:val="20"/>
              </w:rPr>
              <w:t>Barn owls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Құмайтектестер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Құмайлар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Tyto soumagnei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құмайы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STRUTHIONIFORMES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ТҮЙЕҚҰСТЕКТЕСТЕР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Struthionidae </w:t>
            </w:r>
          </w:p>
          <w:p>
            <w:pPr>
              <w:spacing w:after="20"/>
              <w:ind w:left="20"/>
              <w:jc w:val="both"/>
            </w:pPr>
            <w:r>
              <w:rPr>
                <w:rFonts w:ascii="Times New Roman"/>
                <w:b w:val="false"/>
                <w:i w:val="false"/>
                <w:color w:val="000000"/>
                <w:sz w:val="20"/>
              </w:rPr>
              <w:t>
</w:t>
            </w:r>
            <w:r>
              <w:rPr>
                <w:rFonts w:ascii="Times New Roman"/>
                <w:b w:val="false"/>
                <w:i/>
                <w:color w:val="000000"/>
                <w:sz w:val="20"/>
              </w:rPr>
              <w:t>Ostriches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Түйеқұстектестер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Түйеқұстар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Struthio camelus (Only the populations of Algeria, Burkina Faso, Cameroon, the Central African Republic, Chad, Mali, Mauritania, Morocco, the Niger, Nigeria, Senegal and the Sudan; all other populations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түйеқұсы (тек Алжир, Буркин-Фасо, Камерун, Орталық Африка Республикасы, Чад, Мали, Мавритания, Марокко, Нигер, Нигерия, Сенегал және Судан популяциялары; барлық басқа популяциялар СИТЕС-ке қосымшаларға енгізілмеген)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TINAMIFORMES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ЖАСЫРЫНҚҰЙРЫҚТЫТЕКТЕСТЕР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Tinamidae </w:t>
            </w:r>
          </w:p>
          <w:p>
            <w:pPr>
              <w:spacing w:after="20"/>
              <w:ind w:left="20"/>
              <w:jc w:val="both"/>
            </w:pPr>
            <w:r>
              <w:rPr>
                <w:rFonts w:ascii="Times New Roman"/>
                <w:b w:val="false"/>
                <w:i w:val="false"/>
                <w:color w:val="000000"/>
                <w:sz w:val="20"/>
              </w:rPr>
              <w:t>
</w:t>
            </w:r>
            <w:r>
              <w:rPr>
                <w:rFonts w:ascii="Times New Roman"/>
                <w:b w:val="false"/>
                <w:i/>
                <w:color w:val="000000"/>
                <w:sz w:val="20"/>
              </w:rPr>
              <w:t>Tinamous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Жасырынқұйрықтытектестер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Жасырынқұйрықты</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Tinamus solitarius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жасырынқұйрықты немесе арал жасырынқұйрықтысы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TROGONIFORMES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ТРОГОН</w:t>
            </w:r>
            <w:r>
              <w:rPr>
                <w:rFonts w:ascii="Times New Roman"/>
                <w:b/>
                <w:i w:val="false"/>
                <w:color w:val="000000"/>
                <w:sz w:val="20"/>
              </w:rPr>
              <w:t>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Trogonidae </w:t>
            </w:r>
          </w:p>
          <w:p>
            <w:pPr>
              <w:spacing w:after="20"/>
              <w:ind w:left="20"/>
              <w:jc w:val="both"/>
            </w:pPr>
            <w:r>
              <w:rPr>
                <w:rFonts w:ascii="Times New Roman"/>
                <w:b w:val="false"/>
                <w:i w:val="false"/>
                <w:color w:val="000000"/>
                <w:sz w:val="20"/>
              </w:rPr>
              <w:t>
</w:t>
            </w:r>
            <w:r>
              <w:rPr>
                <w:rFonts w:ascii="Times New Roman"/>
                <w:b w:val="false"/>
                <w:i/>
                <w:color w:val="000000"/>
                <w:sz w:val="20"/>
              </w:rPr>
              <w:t>Quetzals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Трогон</w:t>
            </w:r>
            <w:r>
              <w:rPr>
                <w:rFonts w:ascii="Times New Roman"/>
                <w:b/>
                <w:i w:val="false"/>
                <w:color w:val="000000"/>
                <w:sz w:val="20"/>
              </w:rPr>
              <w:t xml:space="preserve">тектестер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Кетцал</w:t>
            </w:r>
            <w:r>
              <w:rPr>
                <w:rFonts w:ascii="Times New Roman"/>
                <w:b w:val="false"/>
                <w:i/>
                <w:color w:val="000000"/>
                <w:sz w:val="20"/>
              </w:rPr>
              <w:t>ьдар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Pharomachrus mocinno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Кетцаль немесе квезал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CLASS REPTILIA (REPTILES)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БАУЫРМЕН ЖОРҒАЛАУШЫЛАР </w:t>
            </w:r>
            <w:r>
              <w:rPr>
                <w:rFonts w:ascii="Times New Roman"/>
                <w:b/>
                <w:i w:val="false"/>
                <w:color w:val="000000"/>
                <w:sz w:val="20"/>
              </w:rPr>
              <w:t>КЛАС</w:t>
            </w:r>
            <w:r>
              <w:rPr>
                <w:rFonts w:ascii="Times New Roman"/>
                <w:b/>
                <w:i w:val="false"/>
                <w:color w:val="000000"/>
                <w:sz w:val="20"/>
              </w:rPr>
              <w:t>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CROCODYLIA </w:t>
            </w:r>
          </w:p>
          <w:p>
            <w:pPr>
              <w:spacing w:after="20"/>
              <w:ind w:left="20"/>
              <w:jc w:val="both"/>
            </w:pPr>
            <w:r>
              <w:rPr>
                <w:rFonts w:ascii="Times New Roman"/>
                <w:b w:val="false"/>
                <w:i w:val="false"/>
                <w:color w:val="000000"/>
                <w:sz w:val="20"/>
              </w:rPr>
              <w:t>
</w:t>
            </w:r>
            <w:r>
              <w:rPr>
                <w:rFonts w:ascii="Times New Roman"/>
                <w:b w:val="false"/>
                <w:i/>
                <w:color w:val="000000"/>
                <w:sz w:val="20"/>
              </w:rPr>
              <w:t>Alligators</w:t>
            </w:r>
            <w:r>
              <w:rPr>
                <w:rFonts w:ascii="Times New Roman"/>
                <w:b w:val="false"/>
                <w:i/>
                <w:color w:val="000000"/>
                <w:sz w:val="20"/>
              </w:rPr>
              <w:t xml:space="preserve">, </w:t>
            </w:r>
            <w:r>
              <w:rPr>
                <w:rFonts w:ascii="Times New Roman"/>
                <w:b w:val="false"/>
                <w:i/>
                <w:color w:val="000000"/>
                <w:sz w:val="20"/>
              </w:rPr>
              <w:t>caimans</w:t>
            </w:r>
            <w:r>
              <w:rPr>
                <w:rFonts w:ascii="Times New Roman"/>
                <w:b w:val="false"/>
                <w:i/>
                <w:color w:val="000000"/>
                <w:sz w:val="20"/>
              </w:rPr>
              <w:t xml:space="preserve">, </w:t>
            </w:r>
            <w:r>
              <w:rPr>
                <w:rFonts w:ascii="Times New Roman"/>
                <w:b w:val="false"/>
                <w:i/>
                <w:color w:val="000000"/>
                <w:sz w:val="20"/>
              </w:rPr>
              <w:t>crocodiles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ҚОЛТЫРАУЫНДАР</w:t>
            </w:r>
          </w:p>
          <w:p>
            <w:pPr>
              <w:spacing w:after="20"/>
              <w:ind w:left="20"/>
              <w:jc w:val="both"/>
            </w:pPr>
            <w:r>
              <w:rPr>
                <w:rFonts w:ascii="Times New Roman"/>
                <w:b w:val="false"/>
                <w:i w:val="false"/>
                <w:color w:val="000000"/>
                <w:sz w:val="20"/>
              </w:rPr>
              <w:t>
</w:t>
            </w:r>
            <w:r>
              <w:rPr>
                <w:rFonts w:ascii="Times New Roman"/>
                <w:b w:val="false"/>
                <w:i/>
                <w:color w:val="000000"/>
                <w:sz w:val="20"/>
              </w:rPr>
              <w:t>Аллигатор</w:t>
            </w:r>
            <w:r>
              <w:rPr>
                <w:rFonts w:ascii="Times New Roman"/>
                <w:b w:val="false"/>
                <w:i/>
                <w:color w:val="000000"/>
                <w:sz w:val="20"/>
              </w:rPr>
              <w:t>лар</w:t>
            </w:r>
            <w:r>
              <w:rPr>
                <w:rFonts w:ascii="Times New Roman"/>
                <w:b w:val="false"/>
                <w:i/>
                <w:color w:val="000000"/>
                <w:sz w:val="20"/>
              </w:rPr>
              <w:t>, кайман</w:t>
            </w:r>
            <w:r>
              <w:rPr>
                <w:rFonts w:ascii="Times New Roman"/>
                <w:b w:val="false"/>
                <w:i/>
                <w:color w:val="000000"/>
                <w:sz w:val="20"/>
              </w:rPr>
              <w:t>дар</w:t>
            </w:r>
            <w:r>
              <w:rPr>
                <w:rFonts w:ascii="Times New Roman"/>
                <w:b w:val="false"/>
                <w:i/>
                <w:color w:val="000000"/>
                <w:sz w:val="20"/>
              </w:rPr>
              <w:t xml:space="preserve">, </w:t>
            </w:r>
            <w:r>
              <w:rPr>
                <w:rFonts w:ascii="Times New Roman"/>
                <w:b w:val="false"/>
                <w:i/>
                <w:color w:val="000000"/>
                <w:sz w:val="20"/>
              </w:rPr>
              <w:t>қолтырауындар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Crocodilia spp.(Except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Қолтырауындар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Alligatoridae </w:t>
            </w:r>
          </w:p>
          <w:p>
            <w:pPr>
              <w:spacing w:after="20"/>
              <w:ind w:left="20"/>
              <w:jc w:val="both"/>
            </w:pPr>
            <w:r>
              <w:rPr>
                <w:rFonts w:ascii="Times New Roman"/>
                <w:b w:val="false"/>
                <w:i w:val="false"/>
                <w:color w:val="000000"/>
                <w:sz w:val="20"/>
              </w:rPr>
              <w:t>
</w:t>
            </w:r>
            <w:r>
              <w:rPr>
                <w:rFonts w:ascii="Times New Roman"/>
                <w:b w:val="false"/>
                <w:i/>
                <w:color w:val="000000"/>
                <w:sz w:val="20"/>
              </w:rPr>
              <w:t>Alligators, caimans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Аллигатор</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Аллигатор</w:t>
            </w:r>
            <w:r>
              <w:rPr>
                <w:rFonts w:ascii="Times New Roman"/>
                <w:b w:val="false"/>
                <w:i/>
                <w:color w:val="000000"/>
                <w:sz w:val="20"/>
              </w:rPr>
              <w:t>лар</w:t>
            </w:r>
            <w:r>
              <w:rPr>
                <w:rFonts w:ascii="Times New Roman"/>
                <w:b w:val="false"/>
                <w:i/>
                <w:color w:val="000000"/>
                <w:sz w:val="20"/>
              </w:rPr>
              <w:t>, кайман</w:t>
            </w:r>
            <w:r>
              <w:rPr>
                <w:rFonts w:ascii="Times New Roman"/>
                <w:b w:val="false"/>
                <w:i/>
                <w:color w:val="000000"/>
                <w:sz w:val="20"/>
              </w:rPr>
              <w:t>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Alligator sinensis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аллигаторы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crocodilus apaporiensis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Апапорис қолтырауын кайманы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latirostris (Except the population of Argentina,which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Жуантұмсықты кайман (СИТЕС-ке ІІ қосымшаға енгізілген Аргентина популяцияларын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Melanosuchus niger (Except the population of Brazil,which is included in Appendix II, and the population of Ecuador, which is included in Appendix II and is subject to a zero annuel export quota until an annual export quota has been approved by the CITES Secretariat and the IUCN/SSC Crocodile Specialist Group)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кайман (СИТЕС-ке ІІ қосымшаға енгізілген Бразилия популяциясын және СИТЕС-ке ІІ қосымшаға енгізілген және СИТЕС Хатшылығы және МСОП Қолтырауын түрлерін аман сақтап қалу жөніндегі комиссияның қолтырауындар бойынша мамандар тобы экспортқа жылдық квотаның тиісті мөлшерін бекіткенге дейін экспортқа жылдық нөлдік квота қолданылатын Эквадор популяциясын қоспағанда)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Crocodylidae </w:t>
            </w:r>
          </w:p>
          <w:p>
            <w:pPr>
              <w:spacing w:after="20"/>
              <w:ind w:left="20"/>
              <w:jc w:val="both"/>
            </w:pPr>
            <w:r>
              <w:rPr>
                <w:rFonts w:ascii="Times New Roman"/>
                <w:b w:val="false"/>
                <w:i w:val="false"/>
                <w:color w:val="000000"/>
                <w:sz w:val="20"/>
              </w:rPr>
              <w:t>
</w:t>
            </w:r>
            <w:r>
              <w:rPr>
                <w:rFonts w:ascii="Times New Roman"/>
                <w:b w:val="false"/>
                <w:i/>
                <w:color w:val="000000"/>
                <w:sz w:val="20"/>
              </w:rPr>
              <w:t>Crocodiles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ғыз</w:t>
            </w:r>
            <w:r>
              <w:rPr>
                <w:rFonts w:ascii="Times New Roman"/>
                <w:b/>
                <w:i w:val="false"/>
                <w:color w:val="000000"/>
                <w:sz w:val="20"/>
              </w:rPr>
              <w:t xml:space="preserve"> қолтырауын</w:t>
            </w:r>
            <w:r>
              <w:rPr>
                <w:rFonts w:ascii="Times New Roman"/>
                <w:b/>
                <w:i w:val="false"/>
                <w:color w:val="000000"/>
                <w:sz w:val="20"/>
              </w:rPr>
              <w:t>дар</w:t>
            </w:r>
          </w:p>
          <w:p>
            <w:pPr>
              <w:spacing w:after="20"/>
              <w:ind w:left="20"/>
              <w:jc w:val="both"/>
            </w:pPr>
            <w:r>
              <w:rPr>
                <w:rFonts w:ascii="Times New Roman"/>
                <w:b w:val="false"/>
                <w:i w:val="false"/>
                <w:color w:val="000000"/>
                <w:sz w:val="20"/>
              </w:rPr>
              <w:t>
</w:t>
            </w:r>
            <w:r>
              <w:rPr>
                <w:rFonts w:ascii="Times New Roman"/>
                <w:b w:val="false"/>
                <w:i/>
                <w:color w:val="000000"/>
                <w:sz w:val="20"/>
              </w:rPr>
              <w:t>Қолтырауын</w:t>
            </w:r>
            <w:r>
              <w:rPr>
                <w:rFonts w:ascii="Times New Roman"/>
                <w:b w:val="false"/>
                <w:i/>
                <w:color w:val="000000"/>
                <w:sz w:val="20"/>
              </w:rPr>
              <w:t>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Crocodylus acutus (Except the population of the Integrated Management District of Mangroves of the Bay of Cispata, Tinajones, La Balsa and Surrounding Areas, Department of Córdoba, Colombia, and the population of Cuba, which are included in Appendix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Сүйірқанатты қолтырауын (СИТЕС-ке ІІ қосымшаға енгізілген, Циспата шығанағының мангро тоғайларын ықпалдасып басқару ауданының, Тинаджонс, Ла Бальс және іргелес облыстардың, Колумбия Кордовы департаменті популяцияларын және Куба популяциясын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cataphractus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Африка тартанаулы қолтырауыны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intermedius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Оринок қолтырауыны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mindorensis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миндоран қолтырауыны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moreletii (Except the population of Belize, which is included in Appendix II with a zero quota for wild specimens traded for commercial purposes, and the population of Mexico, which is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Америка қолтырауыны (СИТЕС-ке ІІ қосымшаға енгізілген және коммерциялық мақсаттардағы жабайы үлгілер саудасына нөлдік квота белгіленген Белиз популяциясын және СИТЕС-ке ІІ қосымшаға енгізілген Мексика популяциясын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niloticus (Except the population of Botsvana, Egypt (subject to a zero quota for wild specimens traded for commercial purposes), Ethiopia, Kenya, Madagascar, Malawi, Mozambique, Namibia, South Africa, Uganda, the United Republic of Tanzania (subject to an annual export quota of no more than 1,600 wild specimens including hunting trophies, in addition to ranched specimens), Zambia and Zimbabwe, which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 қолтырауыны (СИТЕС-ке ІІ қосымшаға енгізілген Ботсвана, Мысыр (коммерциялық мақсаттардағы жабайы үлгілер саудасына нөлдік квота белгіленген) популяцияларын қоспағанда, Эфиопия, Кения, Мадагаскар, Малави, Мозамбик, Намибия, Оңтүстік Африка, Уганда, Танзания Біріккен Республикасы (ранчода тұратын үлгілерге қосымша аңшылық олжаларды қоса алғанда, экспортына 1600 жабайы үлгіден аспайтын мөлшерде жылдық квота белгіленген) популяцияларын, Замбия және Зимбабве популяцияларын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palustris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қолтырауыны немесе магер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porosus (Except the population of Australia, Indonesia, Malaysia (wild harvest restricted to the State of Sarawak and a zero quota for wild specimens for the other States of Malaysia (Saban and Peninsular Malaysia), with no change in the zero quota unless approved by the Parties) and Papua New Guinea,which are included in Appendix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қолтырауын (СИТЕС-ке ІІ қосымшаға енгізілген Австралия, Индонезия, Малайзия популяцияларын (тек Саравак штатында ғана жабайы үлгілірді жинауға рұқсат берілген, Малайзияның басқа штаттарына қатысты (Сабах және Жартыаралдық Малайзия) жабайы үлгілерге нөлдік квота белгіленген, бұл СИТЕС Тараптары квотаның тиісті мөлшерін белгілемейінше қолданылатын болады) және Папуа-Жаңа Гвинея популяцияларын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rhombifer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 қолтырауыны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siamensis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Сиам  қолтырауыны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Osteolaemus tetraspis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Доғалтұмсықты қолтырауын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Tomistoma schlegelii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тұмсық қолтырауын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Gavialidae </w:t>
            </w:r>
          </w:p>
          <w:p>
            <w:pPr>
              <w:spacing w:after="20"/>
              <w:ind w:left="20"/>
              <w:jc w:val="both"/>
            </w:pPr>
            <w:r>
              <w:rPr>
                <w:rFonts w:ascii="Times New Roman"/>
                <w:b w:val="false"/>
                <w:i w:val="false"/>
                <w:color w:val="000000"/>
                <w:sz w:val="20"/>
              </w:rPr>
              <w:t>
</w:t>
            </w:r>
            <w:r>
              <w:rPr>
                <w:rFonts w:ascii="Times New Roman"/>
                <w:b w:val="false"/>
                <w:i/>
                <w:color w:val="000000"/>
                <w:sz w:val="20"/>
              </w:rPr>
              <w:t>Gavials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Ұзын тұмсық </w:t>
            </w:r>
            <w:r>
              <w:rPr>
                <w:rFonts w:ascii="Times New Roman"/>
                <w:b/>
                <w:i w:val="false"/>
                <w:color w:val="000000"/>
                <w:sz w:val="20"/>
              </w:rPr>
              <w:t>қолтырауын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Ұзын тұмсық </w:t>
            </w:r>
            <w:r>
              <w:rPr>
                <w:rFonts w:ascii="Times New Roman"/>
                <w:b w:val="false"/>
                <w:i/>
                <w:color w:val="000000"/>
                <w:sz w:val="20"/>
              </w:rPr>
              <w:t>қолтырауын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Gavialis gangeticus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 ұзын тұмсық қолтырауыны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RHYNCHOCEPHALIA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ҚҰСТҰМСЫҚБАСТАР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Sphenodontidae </w:t>
            </w:r>
          </w:p>
          <w:p>
            <w:pPr>
              <w:spacing w:after="20"/>
              <w:ind w:left="20"/>
              <w:jc w:val="both"/>
            </w:pPr>
            <w:r>
              <w:rPr>
                <w:rFonts w:ascii="Times New Roman"/>
                <w:b w:val="false"/>
                <w:i w:val="false"/>
                <w:color w:val="000000"/>
                <w:sz w:val="20"/>
              </w:rPr>
              <w:t>
</w:t>
            </w:r>
            <w:r>
              <w:rPr>
                <w:rFonts w:ascii="Times New Roman"/>
                <w:b w:val="false"/>
                <w:i/>
                <w:color w:val="000000"/>
                <w:sz w:val="20"/>
              </w:rPr>
              <w:t>Tuataras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Сынатістілер </w:t>
            </w:r>
          </w:p>
          <w:p>
            <w:pPr>
              <w:spacing w:after="20"/>
              <w:ind w:left="20"/>
              <w:jc w:val="both"/>
            </w:pPr>
            <w:r>
              <w:rPr>
                <w:rFonts w:ascii="Times New Roman"/>
                <w:b w:val="false"/>
                <w:i w:val="false"/>
                <w:color w:val="000000"/>
                <w:sz w:val="20"/>
              </w:rPr>
              <w:t>
</w:t>
            </w:r>
            <w:r>
              <w:rPr>
                <w:rFonts w:ascii="Times New Roman"/>
                <w:b w:val="false"/>
                <w:i/>
                <w:color w:val="000000"/>
                <w:sz w:val="20"/>
              </w:rPr>
              <w:t>Туатар</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Sphenodon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Гаттерия немесе туатара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SAURIA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КЕСІРТКІ</w:t>
            </w:r>
            <w:r>
              <w:rPr>
                <w:rFonts w:ascii="Times New Roman"/>
                <w:b/>
                <w:i w:val="false"/>
                <w:color w:val="000000"/>
                <w:sz w:val="20"/>
              </w:rPr>
              <w:t>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Agamidae </w:t>
            </w:r>
          </w:p>
          <w:p>
            <w:pPr>
              <w:spacing w:after="20"/>
              <w:ind w:left="20"/>
              <w:jc w:val="both"/>
            </w:pPr>
            <w:r>
              <w:rPr>
                <w:rFonts w:ascii="Times New Roman"/>
                <w:b w:val="false"/>
                <w:i w:val="false"/>
                <w:color w:val="000000"/>
                <w:sz w:val="20"/>
              </w:rPr>
              <w:t>
</w:t>
            </w:r>
            <w:r>
              <w:rPr>
                <w:rFonts w:ascii="Times New Roman"/>
                <w:b w:val="false"/>
                <w:i/>
                <w:color w:val="000000"/>
                <w:sz w:val="20"/>
              </w:rPr>
              <w:t>Spiny-tailed lizard,agamas: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Ешкіемертектестер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Тікенқұйрық ешкіемерлер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Saara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Uromastyx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Тікенқұйрық ешкіемерлер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Anguidae </w:t>
            </w:r>
          </w:p>
          <w:p>
            <w:pPr>
              <w:spacing w:after="20"/>
              <w:ind w:left="20"/>
              <w:jc w:val="both"/>
            </w:pPr>
            <w:r>
              <w:rPr>
                <w:rFonts w:ascii="Times New Roman"/>
                <w:b w:val="false"/>
                <w:i w:val="false"/>
                <w:color w:val="000000"/>
                <w:sz w:val="20"/>
              </w:rPr>
              <w:t>
</w:t>
            </w:r>
            <w:r>
              <w:rPr>
                <w:rFonts w:ascii="Times New Roman"/>
                <w:b w:val="false"/>
                <w:i/>
                <w:color w:val="000000"/>
                <w:sz w:val="20"/>
              </w:rPr>
              <w:t>Alligator lizards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Ұршықсап кесірткілер</w:t>
            </w:r>
          </w:p>
          <w:p>
            <w:pPr>
              <w:spacing w:after="20"/>
              <w:ind w:left="20"/>
              <w:jc w:val="both"/>
            </w:pPr>
            <w:r>
              <w:rPr>
                <w:rFonts w:ascii="Times New Roman"/>
                <w:b w:val="false"/>
                <w:i w:val="false"/>
                <w:color w:val="000000"/>
                <w:sz w:val="20"/>
              </w:rPr>
              <w:t>
</w:t>
            </w:r>
            <w:r>
              <w:rPr>
                <w:rFonts w:ascii="Times New Roman"/>
                <w:b w:val="false"/>
                <w:i/>
                <w:color w:val="000000"/>
                <w:sz w:val="20"/>
              </w:rPr>
              <w:t>Аллигатор кесірткі: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spp. (except the species included in Appendix I) (zero export quota for wild specimens for Abronia aurita, A.gaiophantasma, A.montecristoi, A.salvadorensis and A.vasconcelosii)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Аброния кесірткісі (СИТЕС-ке І қосымшаға енгізілген түрлерін қоспағанда, барлық түрлері. Abronia aurita, A. gaiophantasma, A. montecristoi, A. salvadorensis және A. vasconcelosii жабайы түрлерінің экспортына қатысты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anzuetoi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Анцуетои аброниясы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campbelli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Кампбелли  аброниясы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fimbriata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Фимбриат  аброниясы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frosti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Фрости  аброниясы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Abronia meledona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Меледон аброниясы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Chamaeleonidae </w:t>
            </w:r>
          </w:p>
          <w:p>
            <w:pPr>
              <w:spacing w:after="20"/>
              <w:ind w:left="20"/>
              <w:jc w:val="both"/>
            </w:pPr>
            <w:r>
              <w:rPr>
                <w:rFonts w:ascii="Times New Roman"/>
                <w:b w:val="false"/>
                <w:i w:val="false"/>
                <w:color w:val="000000"/>
                <w:sz w:val="20"/>
              </w:rPr>
              <w:t>
</w:t>
            </w:r>
            <w:r>
              <w:rPr>
                <w:rFonts w:ascii="Times New Roman"/>
                <w:b w:val="false"/>
                <w:i/>
                <w:color w:val="000000"/>
                <w:sz w:val="20"/>
              </w:rPr>
              <w:t>Chameleons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Құбылғылартектестер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Құбылғылар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Archaius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Архаиус  құбылғылары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Bradypodion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ала құбылғылары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Брукезия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perarmata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Сауытты брукезия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Calumma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Калумм құбылғылары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Chamaeleo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құбылғылар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Furcifer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тау құбылғылары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Kinyongia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Киньонг  құбылғылары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Nadzikambia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Надзикамбий  құбылғылары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Palleon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Паллеон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Rhampholeon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қортық құбылғылары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Rieppeleon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Риппелион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Trioceros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Триосерос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Cordylidae </w:t>
            </w:r>
          </w:p>
          <w:p>
            <w:pPr>
              <w:spacing w:after="20"/>
              <w:ind w:left="20"/>
              <w:jc w:val="both"/>
            </w:pPr>
            <w:r>
              <w:rPr>
                <w:rFonts w:ascii="Times New Roman"/>
                <w:b w:val="false"/>
                <w:i w:val="false"/>
                <w:color w:val="000000"/>
                <w:sz w:val="20"/>
              </w:rPr>
              <w:t>
</w:t>
            </w:r>
            <w:r>
              <w:rPr>
                <w:rFonts w:ascii="Times New Roman"/>
                <w:b w:val="false"/>
                <w:i/>
                <w:color w:val="000000"/>
                <w:sz w:val="20"/>
              </w:rPr>
              <w:t>Spiny-tailed lizards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Белбеуқұйрықтылар</w:t>
            </w:r>
          </w:p>
          <w:p>
            <w:pPr>
              <w:spacing w:after="20"/>
              <w:ind w:left="20"/>
              <w:jc w:val="both"/>
            </w:pPr>
            <w:r>
              <w:rPr>
                <w:rFonts w:ascii="Times New Roman"/>
                <w:b w:val="false"/>
                <w:i w:val="false"/>
                <w:color w:val="000000"/>
                <w:sz w:val="20"/>
              </w:rPr>
              <w:t>
</w:t>
            </w:r>
            <w:r>
              <w:rPr>
                <w:rFonts w:ascii="Times New Roman"/>
                <w:b w:val="false"/>
                <w:i/>
                <w:color w:val="000000"/>
                <w:sz w:val="20"/>
              </w:rPr>
              <w:t>Тікенқұйрық қолтырауын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Cordylus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Белбеуқұйрықтылар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Hemicordylus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белбеуқұйрықтылар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Karusaurus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Карусаурус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Namazonurus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Намазонурус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Ninurta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Нинурта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Ouroborus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Оуроборус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Pseudocordylus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Жалғанкордилюстар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Smaug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Смауг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Gekkonidae </w:t>
            </w:r>
          </w:p>
          <w:p>
            <w:pPr>
              <w:spacing w:after="20"/>
              <w:ind w:left="20"/>
              <w:jc w:val="both"/>
            </w:pPr>
            <w:r>
              <w:rPr>
                <w:rFonts w:ascii="Times New Roman"/>
                <w:b w:val="false"/>
                <w:i w:val="false"/>
                <w:color w:val="000000"/>
                <w:sz w:val="20"/>
              </w:rPr>
              <w:t>
</w:t>
            </w:r>
            <w:r>
              <w:rPr>
                <w:rFonts w:ascii="Times New Roman"/>
                <w:b w:val="false"/>
                <w:i/>
                <w:color w:val="000000"/>
                <w:sz w:val="20"/>
              </w:rPr>
              <w:t>Geckos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Жармасқытектестер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Жармасқылар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Cnemaspis psychedelica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Психоделиялық жармасқы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Dactylocnemis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Дактулокнемис (барлық түрлері) (Жаңа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Hoplodactylus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гоплодактилус жармасқысы (барлық түрлері) (Жаңа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Lygodactylus williamsi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Вильямс қортық жармасқысы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Mokopirirakau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Мокопириракау (барлық түрлері) (Жаңа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Nactus serpensinsula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аралы жармасқысы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Naultinus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Зеландия тірі туатын жармасқы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Paroedura masobe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Пароэдура масоба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Phelsuma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жармасқылар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Rhoptropella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Фоптропелла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Toropuku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Торопуку (барлық түрлері) (Жаңа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Tukutuku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Токукуки (барлық түрлері) (Жаңа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Uroplatus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жалпаққұйрықты жармасқы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Woodworthia spp. (New Zeeland)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Вудворсия (барлық түрлері) (Жаңа Зеландия)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Helodermatidae </w:t>
            </w:r>
          </w:p>
          <w:p>
            <w:pPr>
              <w:spacing w:after="20"/>
              <w:ind w:left="20"/>
              <w:jc w:val="both"/>
            </w:pPr>
            <w:r>
              <w:rPr>
                <w:rFonts w:ascii="Times New Roman"/>
                <w:b w:val="false"/>
                <w:i w:val="false"/>
                <w:color w:val="000000"/>
                <w:sz w:val="20"/>
              </w:rPr>
              <w:t>
</w:t>
            </w:r>
            <w:r>
              <w:rPr>
                <w:rFonts w:ascii="Times New Roman"/>
                <w:b w:val="false"/>
                <w:i/>
                <w:color w:val="000000"/>
                <w:sz w:val="20"/>
              </w:rPr>
              <w:t>Beaded lizards, gila monsters: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Улытістілер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Улытісті </w:t>
            </w:r>
            <w:r>
              <w:rPr>
                <w:rFonts w:ascii="Times New Roman"/>
                <w:b w:val="false"/>
                <w:i/>
                <w:color w:val="000000"/>
                <w:sz w:val="20"/>
              </w:rPr>
              <w:t>кесірткісі</w:t>
            </w:r>
            <w:r>
              <w:rPr>
                <w:rFonts w:ascii="Times New Roman"/>
                <w:b w:val="false"/>
                <w:i/>
                <w:color w:val="000000"/>
                <w:sz w:val="20"/>
              </w:rPr>
              <w:t>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Heloderma spp.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Улытістілер (барлық түрлері) (СИТЕС-ке І қосымшаға енгізілген кіші түрлерін қоспағанда)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Heloderma horridum charlesbogerti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Сарышаян, тола-хини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Iguanidae </w:t>
            </w:r>
          </w:p>
          <w:p>
            <w:pPr>
              <w:spacing w:after="20"/>
              <w:ind w:left="20"/>
              <w:jc w:val="both"/>
            </w:pPr>
            <w:r>
              <w:rPr>
                <w:rFonts w:ascii="Times New Roman"/>
                <w:b w:val="false"/>
                <w:i w:val="false"/>
                <w:color w:val="000000"/>
                <w:sz w:val="20"/>
              </w:rPr>
              <w:t>
</w:t>
            </w:r>
            <w:r>
              <w:rPr>
                <w:rFonts w:ascii="Times New Roman"/>
                <w:b w:val="false"/>
                <w:i/>
                <w:color w:val="000000"/>
                <w:sz w:val="20"/>
              </w:rPr>
              <w:t>Iguanas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Игуан</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Игуан</w:t>
            </w:r>
            <w:r>
              <w:rPr>
                <w:rFonts w:ascii="Times New Roman"/>
                <w:b w:val="false"/>
                <w:i/>
                <w:color w:val="000000"/>
                <w:sz w:val="20"/>
              </w:rPr>
              <w:t>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Amblyrhynchus cristatus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Галапогос теңіз игуанасы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Brachylophus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 жолақты игуанасы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Conolophus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Конолофтар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bakeri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Утиль игуанасы (черная)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melanosterna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Қаратөс тікенқұйрық игуана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oedirhina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Роатан тікенқұйрық игуанасы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palearis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Мотагуауан тікенқұйрық игуанасы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Cyclura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Сақинақұйрық игуаналар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Iguana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Iguana текті игуана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blainvillii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Блаинвилли құрбақатәріздес кесірткі (мүйізді)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cerroense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Серронсе құрбақатәріздес кесірткі (мүйізді)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coronatum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Жағалық құрбақатәріздес кесірткі (мүйізді)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wigginsi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Уигинси құрбақатәріздес кесірткі (мүйізді)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Sauromalus varius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Чаквелла сан-эстебанская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Lacertidae </w:t>
            </w:r>
          </w:p>
          <w:p>
            <w:pPr>
              <w:spacing w:after="20"/>
              <w:ind w:left="20"/>
              <w:jc w:val="both"/>
            </w:pPr>
            <w:r>
              <w:rPr>
                <w:rFonts w:ascii="Times New Roman"/>
                <w:b w:val="false"/>
                <w:i w:val="false"/>
                <w:color w:val="000000"/>
                <w:sz w:val="20"/>
              </w:rPr>
              <w:t>
</w:t>
            </w:r>
            <w:r>
              <w:rPr>
                <w:rFonts w:ascii="Times New Roman"/>
                <w:b w:val="false"/>
                <w:i/>
                <w:color w:val="000000"/>
                <w:sz w:val="20"/>
              </w:rPr>
              <w:t>Lizards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Нағыз </w:t>
            </w:r>
            <w:r>
              <w:rPr>
                <w:rFonts w:ascii="Times New Roman"/>
                <w:b/>
                <w:i w:val="false"/>
                <w:color w:val="000000"/>
                <w:sz w:val="20"/>
              </w:rPr>
              <w:t>кесірткі</w:t>
            </w:r>
            <w:r>
              <w:rPr>
                <w:rFonts w:ascii="Times New Roman"/>
                <w:b/>
                <w:i w:val="false"/>
                <w:color w:val="000000"/>
                <w:sz w:val="20"/>
              </w:rPr>
              <w:t xml:space="preserve">лер </w:t>
            </w:r>
          </w:p>
          <w:p>
            <w:pPr>
              <w:spacing w:after="20"/>
              <w:ind w:left="20"/>
              <w:jc w:val="both"/>
            </w:pPr>
            <w:r>
              <w:rPr>
                <w:rFonts w:ascii="Times New Roman"/>
                <w:b w:val="false"/>
                <w:i w:val="false"/>
                <w:color w:val="000000"/>
                <w:sz w:val="20"/>
              </w:rPr>
              <w:t>
</w:t>
            </w:r>
            <w:r>
              <w:rPr>
                <w:rFonts w:ascii="Times New Roman"/>
                <w:b w:val="false"/>
                <w:i/>
                <w:color w:val="000000"/>
                <w:sz w:val="20"/>
              </w:rPr>
              <w:t>Кесірткі</w:t>
            </w:r>
            <w:r>
              <w:rPr>
                <w:rFonts w:ascii="Times New Roman"/>
                <w:b w:val="false"/>
                <w:i/>
                <w:color w:val="000000"/>
                <w:sz w:val="20"/>
              </w:rPr>
              <w:t>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Gallotia simonyi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Симони канар кесірткісі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lilfordi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Лилфорда немесе балеар кесірткісі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pityusensis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Петиусен кесірткісі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Lanthanotidae </w:t>
            </w:r>
          </w:p>
          <w:p>
            <w:pPr>
              <w:spacing w:after="20"/>
              <w:ind w:left="20"/>
              <w:jc w:val="both"/>
            </w:pPr>
            <w:r>
              <w:rPr>
                <w:rFonts w:ascii="Times New Roman"/>
                <w:b w:val="false"/>
                <w:i w:val="false"/>
                <w:color w:val="000000"/>
                <w:sz w:val="20"/>
              </w:rPr>
              <w:t>
</w:t>
            </w:r>
            <w:r>
              <w:rPr>
                <w:rFonts w:ascii="Times New Roman"/>
                <w:b w:val="false"/>
                <w:i/>
                <w:color w:val="000000"/>
                <w:sz w:val="20"/>
              </w:rPr>
              <w:t>Earless monitor lizards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Құлақсыз келестер</w:t>
            </w:r>
          </w:p>
          <w:p>
            <w:pPr>
              <w:spacing w:after="20"/>
              <w:ind w:left="20"/>
              <w:jc w:val="both"/>
            </w:pPr>
            <w:r>
              <w:rPr>
                <w:rFonts w:ascii="Times New Roman"/>
                <w:b w:val="false"/>
                <w:i w:val="false"/>
                <w:color w:val="000000"/>
                <w:sz w:val="20"/>
              </w:rPr>
              <w:t>
</w:t>
            </w:r>
            <w:r>
              <w:rPr>
                <w:rFonts w:ascii="Times New Roman"/>
                <w:b w:val="false"/>
                <w:i/>
                <w:color w:val="000000"/>
                <w:sz w:val="20"/>
              </w:rPr>
              <w:t>Құлақсыз келестер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Lanthanotidae spp. (Zero export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Құлақсыз келестер (барлық түрлері) (жабайы түрлеріне қатысты коммерциялық мақсаттағы экспортқа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Scincidae </w:t>
            </w:r>
          </w:p>
          <w:p>
            <w:pPr>
              <w:spacing w:after="20"/>
              <w:ind w:left="20"/>
              <w:jc w:val="both"/>
            </w:pPr>
            <w:r>
              <w:rPr>
                <w:rFonts w:ascii="Times New Roman"/>
                <w:b w:val="false"/>
                <w:i w:val="false"/>
                <w:color w:val="000000"/>
                <w:sz w:val="20"/>
              </w:rPr>
              <w:t>
</w:t>
            </w:r>
            <w:r>
              <w:rPr>
                <w:rFonts w:ascii="Times New Roman"/>
                <w:b w:val="false"/>
                <w:i/>
                <w:color w:val="000000"/>
                <w:sz w:val="20"/>
              </w:rPr>
              <w:t>Skinks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Сцинк</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Сцинк</w:t>
            </w:r>
            <w:r>
              <w:rPr>
                <w:rFonts w:ascii="Times New Roman"/>
                <w:b w:val="false"/>
                <w:i/>
                <w:color w:val="000000"/>
                <w:sz w:val="20"/>
              </w:rPr>
              <w:t>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Corucia zebrata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Берікқұйрықты алып сцинк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Teiidae </w:t>
            </w:r>
          </w:p>
          <w:p>
            <w:pPr>
              <w:spacing w:after="20"/>
              <w:ind w:left="20"/>
              <w:jc w:val="both"/>
            </w:pPr>
            <w:r>
              <w:rPr>
                <w:rFonts w:ascii="Times New Roman"/>
                <w:b w:val="false"/>
                <w:i w:val="false"/>
                <w:color w:val="000000"/>
                <w:sz w:val="20"/>
              </w:rPr>
              <w:t>
</w:t>
            </w:r>
            <w:r>
              <w:rPr>
                <w:rFonts w:ascii="Times New Roman"/>
                <w:b w:val="false"/>
                <w:i/>
                <w:color w:val="000000"/>
                <w:sz w:val="20"/>
              </w:rPr>
              <w:t>Caiman lizards, tegu lizards: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Тейид</w:t>
            </w:r>
            <w:r>
              <w:rPr>
                <w:rFonts w:ascii="Times New Roman"/>
                <w:b/>
                <w:i w:val="false"/>
                <w:color w:val="000000"/>
                <w:sz w:val="20"/>
              </w:rPr>
              <w:t>тер</w:t>
            </w:r>
          </w:p>
          <w:p>
            <w:pPr>
              <w:spacing w:after="20"/>
              <w:ind w:left="20"/>
              <w:jc w:val="both"/>
            </w:pPr>
            <w:r>
              <w:rPr>
                <w:rFonts w:ascii="Times New Roman"/>
                <w:b w:val="false"/>
                <w:i w:val="false"/>
                <w:color w:val="000000"/>
                <w:sz w:val="20"/>
              </w:rPr>
              <w:t>
</w:t>
            </w:r>
            <w:r>
              <w:rPr>
                <w:rFonts w:ascii="Times New Roman"/>
                <w:b w:val="false"/>
                <w:i/>
                <w:color w:val="000000"/>
                <w:sz w:val="20"/>
              </w:rPr>
              <w:t>Кайман кесірткісі, жакруару: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Crocodilurus amazonicus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Амазония қолтырауынқұйрықты кесірткісі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Dracaena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кесірткісі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Salvator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Сальватор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Tupinambis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Тегу немесе тупинамбустар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Varanidae </w:t>
            </w:r>
          </w:p>
          <w:p>
            <w:pPr>
              <w:spacing w:after="20"/>
              <w:ind w:left="20"/>
              <w:jc w:val="both"/>
            </w:pPr>
            <w:r>
              <w:rPr>
                <w:rFonts w:ascii="Times New Roman"/>
                <w:b w:val="false"/>
                <w:i w:val="false"/>
                <w:color w:val="000000"/>
                <w:sz w:val="20"/>
              </w:rPr>
              <w:t>
</w:t>
            </w:r>
            <w:r>
              <w:rPr>
                <w:rFonts w:ascii="Times New Roman"/>
                <w:b w:val="false"/>
                <w:i/>
                <w:color w:val="000000"/>
                <w:sz w:val="20"/>
              </w:rPr>
              <w:t>Monitor lizards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Келестектестер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Келестер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spp.(Except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Келестер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bengalensis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Бенгалия келесі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flavescens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келес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griseus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келес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komodoensis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келес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nebulosus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Камод келесі немесе Сұрғылт келес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Xenosauridae </w:t>
            </w:r>
          </w:p>
          <w:p>
            <w:pPr>
              <w:spacing w:after="20"/>
              <w:ind w:left="20"/>
              <w:jc w:val="both"/>
            </w:pPr>
            <w:r>
              <w:rPr>
                <w:rFonts w:ascii="Times New Roman"/>
                <w:b w:val="false"/>
                <w:i w:val="false"/>
                <w:color w:val="000000"/>
                <w:sz w:val="20"/>
              </w:rPr>
              <w:t>
</w:t>
            </w:r>
            <w:r>
              <w:rPr>
                <w:rFonts w:ascii="Times New Roman"/>
                <w:b w:val="false"/>
                <w:i/>
                <w:color w:val="000000"/>
                <w:sz w:val="20"/>
              </w:rPr>
              <w:t>Chines crocodile lizard</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Ксенозавр</w:t>
            </w:r>
            <w:r>
              <w:rPr>
                <w:rFonts w:ascii="Times New Roman"/>
                <w:b/>
                <w:i w:val="false"/>
                <w:color w:val="000000"/>
                <w:sz w:val="20"/>
              </w:rPr>
              <w:t>лар</w:t>
            </w:r>
          </w:p>
          <w:p>
            <w:pPr>
              <w:spacing w:after="20"/>
              <w:ind w:left="20"/>
              <w:jc w:val="both"/>
            </w:pP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олтырауын</w:t>
            </w:r>
            <w:r>
              <w:rPr>
                <w:rFonts w:ascii="Times New Roman"/>
                <w:b w:val="false"/>
                <w:i/>
                <w:color w:val="000000"/>
                <w:sz w:val="20"/>
              </w:rPr>
              <w:t xml:space="preserve">тәріздес </w:t>
            </w:r>
            <w:r>
              <w:rPr>
                <w:rFonts w:ascii="Times New Roman"/>
                <w:b w:val="false"/>
                <w:i/>
                <w:color w:val="000000"/>
                <w:sz w:val="20"/>
              </w:rPr>
              <w:t>шинизавр: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Shinisaurus crocodilurus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Қолтырауынтәріздес ксенозавр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SERPENTES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Boidae </w:t>
            </w:r>
          </w:p>
          <w:p>
            <w:pPr>
              <w:spacing w:after="20"/>
              <w:ind w:left="20"/>
              <w:jc w:val="both"/>
            </w:pPr>
            <w:r>
              <w:rPr>
                <w:rFonts w:ascii="Times New Roman"/>
                <w:b w:val="false"/>
                <w:i w:val="false"/>
                <w:color w:val="000000"/>
                <w:sz w:val="20"/>
              </w:rPr>
              <w:t>
</w:t>
            </w:r>
            <w:r>
              <w:rPr>
                <w:rFonts w:ascii="Times New Roman"/>
                <w:b w:val="false"/>
                <w:i/>
                <w:color w:val="000000"/>
                <w:sz w:val="20"/>
              </w:rPr>
              <w:t>Boas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Жалғанаяқ жыландар</w:t>
            </w:r>
            <w:r>
              <w:rPr>
                <w:rFonts w:ascii="Times New Roman"/>
                <w:b/>
                <w:i w:val="false"/>
                <w:color w:val="000000"/>
                <w:sz w:val="20"/>
              </w:rPr>
              <w:t xml:space="preserve"> (</w:t>
            </w:r>
            <w:r>
              <w:rPr>
                <w:rFonts w:ascii="Times New Roman"/>
                <w:b/>
                <w:i w:val="false"/>
                <w:color w:val="000000"/>
                <w:sz w:val="20"/>
              </w:rPr>
              <w:t>айдаһарлар</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Айдаһарлар: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Айдаһарлар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Acrantophis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Мадагаскар айдаһарлары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 constrictor occidentalis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 айдаһарлары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inornatus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Пуэрто рико жылтырерін айдаһары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monensis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Мона аралының жылтырерін айдаһары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subflavus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Ямайка жылтырерін сары айдаһар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Sanzinia madagascariensis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ағаш айдаһары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Bolyeriidae </w:t>
            </w:r>
          </w:p>
          <w:p>
            <w:pPr>
              <w:spacing w:after="20"/>
              <w:ind w:left="20"/>
              <w:jc w:val="both"/>
            </w:pPr>
            <w:r>
              <w:rPr>
                <w:rFonts w:ascii="Times New Roman"/>
                <w:b w:val="false"/>
                <w:i w:val="false"/>
                <w:color w:val="000000"/>
                <w:sz w:val="20"/>
              </w:rPr>
              <w:t>
</w:t>
            </w:r>
            <w:r>
              <w:rPr>
                <w:rFonts w:ascii="Times New Roman"/>
                <w:b w:val="false"/>
                <w:i/>
                <w:color w:val="000000"/>
                <w:sz w:val="20"/>
              </w:rPr>
              <w:t>Round island boas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Болиерид</w:t>
            </w:r>
            <w:r>
              <w:rPr>
                <w:rFonts w:ascii="Times New Roman"/>
                <w:b/>
                <w:i w:val="false"/>
                <w:color w:val="000000"/>
                <w:sz w:val="20"/>
              </w:rPr>
              <w:t>тер</w:t>
            </w:r>
          </w:p>
          <w:p>
            <w:pPr>
              <w:spacing w:after="20"/>
              <w:ind w:left="20"/>
              <w:jc w:val="both"/>
            </w:pPr>
            <w:r>
              <w:rPr>
                <w:rFonts w:ascii="Times New Roman"/>
                <w:b w:val="false"/>
                <w:i w:val="false"/>
                <w:color w:val="000000"/>
                <w:sz w:val="20"/>
              </w:rPr>
              <w:t>
</w:t>
            </w:r>
            <w:r>
              <w:rPr>
                <w:rFonts w:ascii="Times New Roman"/>
                <w:b w:val="false"/>
                <w:i/>
                <w:color w:val="000000"/>
                <w:sz w:val="20"/>
              </w:rPr>
              <w:t>Маскарен айдаһарлар</w:t>
            </w:r>
            <w:r>
              <w:rPr>
                <w:rFonts w:ascii="Times New Roman"/>
                <w:b w:val="false"/>
                <w:i/>
                <w:color w:val="000000"/>
                <w:sz w:val="20"/>
              </w:rPr>
              <w:t>ы</w:t>
            </w:r>
            <w:r>
              <w:rPr>
                <w:rFonts w:ascii="Times New Roman"/>
                <w:b w:val="false"/>
                <w:i/>
                <w:color w:val="000000"/>
                <w:sz w:val="20"/>
              </w:rPr>
              <w:t xml:space="preserve"> немесе болиерид</w:t>
            </w:r>
            <w:r>
              <w:rPr>
                <w:rFonts w:ascii="Times New Roman"/>
                <w:b w:val="false"/>
                <w:i/>
                <w:color w:val="000000"/>
                <w:sz w:val="20"/>
              </w:rPr>
              <w:t>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Bolyeriidae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Маскарен айдаһарлары немесе болиеридтер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Bolyeria multocarinata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Көптөсқыр болиерия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Casarea dussumieri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Маскарен ағаш айдаһары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Colubridae </w:t>
            </w:r>
          </w:p>
          <w:p>
            <w:pPr>
              <w:spacing w:after="20"/>
              <w:ind w:left="20"/>
              <w:jc w:val="both"/>
            </w:pPr>
            <w:r>
              <w:rPr>
                <w:rFonts w:ascii="Times New Roman"/>
                <w:b w:val="false"/>
                <w:i w:val="false"/>
                <w:color w:val="000000"/>
                <w:sz w:val="20"/>
              </w:rPr>
              <w:t>
</w:t>
            </w:r>
            <w:r>
              <w:rPr>
                <w:rFonts w:ascii="Times New Roman"/>
                <w:b w:val="false"/>
                <w:i/>
                <w:color w:val="000000"/>
                <w:sz w:val="20"/>
              </w:rPr>
              <w:t>Typical snakes,water snakes, whipsnakes: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Сарбасжылантектестер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Сарбасжыландар</w:t>
            </w:r>
            <w:r>
              <w:rPr>
                <w:rFonts w:ascii="Times New Roman"/>
                <w:b w:val="false"/>
                <w:i/>
                <w:color w:val="000000"/>
                <w:sz w:val="20"/>
              </w:rPr>
              <w:t>, су жыландары, Америка қамшытәріздес абжылан: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Atretium schistosum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Төсқыржоталы қатпарлы тас сарбасжыланы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Cerberus rhynchops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Итбас сарбасжыланы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Clelia clelia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Муссурана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Cyclagras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алып сарбасжыланы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Elachistodon westermanni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жұмыртқақоректі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Ptyas mucosus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Үлкенкөз абжылан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piscator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Шнайдер балықшы-сарбасжыланы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schnurrenbergeri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Щнарренбергер балықшы-сарбасжыланы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tytleri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Тайтлера балықшы-сарбасжыланы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Elapidae </w:t>
            </w:r>
          </w:p>
          <w:p>
            <w:pPr>
              <w:spacing w:after="20"/>
              <w:ind w:left="20"/>
              <w:jc w:val="both"/>
            </w:pPr>
            <w:r>
              <w:rPr>
                <w:rFonts w:ascii="Times New Roman"/>
                <w:b w:val="false"/>
                <w:i w:val="false"/>
                <w:color w:val="000000"/>
                <w:sz w:val="20"/>
              </w:rPr>
              <w:t>
</w:t>
            </w:r>
            <w:r>
              <w:rPr>
                <w:rFonts w:ascii="Times New Roman"/>
                <w:b w:val="false"/>
                <w:i/>
                <w:color w:val="000000"/>
                <w:sz w:val="20"/>
              </w:rPr>
              <w:t>Cobras, coral snakes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Аспидтектес жыландар</w:t>
            </w:r>
          </w:p>
          <w:p>
            <w:pPr>
              <w:spacing w:after="20"/>
              <w:ind w:left="20"/>
              <w:jc w:val="both"/>
            </w:pPr>
            <w:r>
              <w:rPr>
                <w:rFonts w:ascii="Times New Roman"/>
                <w:b w:val="false"/>
                <w:i w:val="false"/>
                <w:color w:val="000000"/>
                <w:sz w:val="20"/>
              </w:rPr>
              <w:t>
</w:t>
            </w:r>
            <w:r>
              <w:rPr>
                <w:rFonts w:ascii="Times New Roman"/>
                <w:b w:val="false"/>
                <w:i/>
                <w:color w:val="000000"/>
                <w:sz w:val="20"/>
              </w:rPr>
              <w:t>Кеңалқым жылан</w:t>
            </w:r>
            <w:r>
              <w:rPr>
                <w:rFonts w:ascii="Times New Roman"/>
                <w:b w:val="false"/>
                <w:i/>
                <w:color w:val="000000"/>
                <w:sz w:val="20"/>
              </w:rPr>
              <w:t xml:space="preserve">, </w:t>
            </w:r>
            <w:r>
              <w:rPr>
                <w:rFonts w:ascii="Times New Roman"/>
                <w:b w:val="false"/>
                <w:i/>
                <w:color w:val="000000"/>
                <w:sz w:val="20"/>
              </w:rPr>
              <w:t>маржан жыландар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Hoplocephalus bungaroides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Бунгартәріздес гоплоцефал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diastema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 маржан сарыбас қаражыланы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nigrocinctus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 қарабелдік сарыбас қаражылан (Гондурас)</w:t>
            </w:r>
          </w:p>
          <w:p>
            <w:pPr>
              <w:spacing w:after="20"/>
              <w:ind w:left="20"/>
              <w:jc w:val="both"/>
            </w:pPr>
            <w:r>
              <w:rPr>
                <w:rFonts w:ascii="Times New Roman"/>
                <w:b w:val="false"/>
                <w:i w:val="false"/>
                <w:color w:val="000000"/>
                <w:sz w:val="20"/>
              </w:rPr>
              <w:t>
Руатанус сарыбас қаражылан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ruatanus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кеңалқым жыланы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atra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Кеңалқым сақиналы жылан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kaouthia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Мандалай кеңалқым жылан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mandalayensis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кеңалқым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naja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Азия кеңалқым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oxiana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Филлипин кеңалқым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philippinensis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Андаман кеңалқым жылан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sagittifera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Оңтүстік-Филлипин кеңалқым жыланы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samarensis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Сиам кеңалқым жыланы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siamensis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түкіргіш кеңалқым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sputatrix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 кеңалқым жылан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sumatrana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Патшалық кеңалқым жыланы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Ophiophagus hannah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Бунгартәріздес гоплоцефал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Loxocemidae </w:t>
            </w:r>
          </w:p>
          <w:p>
            <w:pPr>
              <w:spacing w:after="20"/>
              <w:ind w:left="20"/>
              <w:jc w:val="both"/>
            </w:pPr>
            <w:r>
              <w:rPr>
                <w:rFonts w:ascii="Times New Roman"/>
                <w:b w:val="false"/>
                <w:i w:val="false"/>
                <w:color w:val="000000"/>
                <w:sz w:val="20"/>
              </w:rPr>
              <w:t>
</w:t>
            </w:r>
            <w:r>
              <w:rPr>
                <w:rFonts w:ascii="Times New Roman"/>
                <w:b w:val="false"/>
                <w:i/>
                <w:color w:val="000000"/>
                <w:sz w:val="20"/>
              </w:rPr>
              <w:t>Mexican dwarf boas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құрлық питондары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Мексика</w:t>
            </w:r>
            <w:r>
              <w:rPr>
                <w:rFonts w:ascii="Times New Roman"/>
                <w:b w:val="false"/>
                <w:i/>
                <w:color w:val="000000"/>
                <w:sz w:val="20"/>
              </w:rPr>
              <w:t xml:space="preserve"> қортық торлы питон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Loxocemidae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Екітүсті жыландар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Pythonidae </w:t>
            </w:r>
          </w:p>
          <w:p>
            <w:pPr>
              <w:spacing w:after="20"/>
              <w:ind w:left="20"/>
              <w:jc w:val="both"/>
            </w:pPr>
            <w:r>
              <w:rPr>
                <w:rFonts w:ascii="Times New Roman"/>
                <w:b w:val="false"/>
                <w:i w:val="false"/>
                <w:color w:val="000000"/>
                <w:sz w:val="20"/>
              </w:rPr>
              <w:t>
</w:t>
            </w:r>
            <w:r>
              <w:rPr>
                <w:rFonts w:ascii="Times New Roman"/>
                <w:b w:val="false"/>
                <w:i/>
                <w:color w:val="000000"/>
                <w:sz w:val="20"/>
              </w:rPr>
              <w:t>Pythons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Торлы </w:t>
            </w:r>
            <w:r>
              <w:rPr>
                <w:rFonts w:ascii="Times New Roman"/>
                <w:b/>
                <w:i w:val="false"/>
                <w:color w:val="000000"/>
                <w:sz w:val="20"/>
              </w:rPr>
              <w:t>питондар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Торлы </w:t>
            </w:r>
            <w:r>
              <w:rPr>
                <w:rFonts w:ascii="Times New Roman"/>
                <w:b w:val="false"/>
                <w:i/>
                <w:color w:val="000000"/>
                <w:sz w:val="20"/>
              </w:rPr>
              <w:t>питондар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Pythonidae spp.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айдаһарлар  (барлық түрлері) (СИТЕС-ке І қосымшаға енгізілген кіші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 molurus molurus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 ақшыл торлы айдаһары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Tropidophiidae </w:t>
            </w:r>
          </w:p>
          <w:p>
            <w:pPr>
              <w:spacing w:after="20"/>
              <w:ind w:left="20"/>
              <w:jc w:val="both"/>
            </w:pPr>
            <w:r>
              <w:rPr>
                <w:rFonts w:ascii="Times New Roman"/>
                <w:b w:val="false"/>
                <w:i w:val="false"/>
                <w:color w:val="000000"/>
                <w:sz w:val="20"/>
              </w:rPr>
              <w:t>
</w:t>
            </w:r>
            <w:r>
              <w:rPr>
                <w:rFonts w:ascii="Times New Roman"/>
                <w:b w:val="false"/>
                <w:i/>
                <w:color w:val="000000"/>
                <w:sz w:val="20"/>
              </w:rPr>
              <w:t>Wood boas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Құрлық торлы</w:t>
            </w:r>
            <w:r>
              <w:rPr>
                <w:rFonts w:ascii="Times New Roman"/>
                <w:b/>
                <w:i w:val="false"/>
                <w:color w:val="000000"/>
                <w:sz w:val="20"/>
              </w:rPr>
              <w:t xml:space="preserve"> айдаһарлар</w:t>
            </w:r>
            <w:r>
              <w:rPr>
                <w:rFonts w:ascii="Times New Roman"/>
                <w:b/>
                <w:i w:val="false"/>
                <w:color w:val="000000"/>
                <w:sz w:val="20"/>
              </w:rPr>
              <w:t>ы</w:t>
            </w:r>
          </w:p>
          <w:p>
            <w:pPr>
              <w:spacing w:after="20"/>
              <w:ind w:left="20"/>
              <w:jc w:val="both"/>
            </w:pPr>
            <w:r>
              <w:rPr>
                <w:rFonts w:ascii="Times New Roman"/>
                <w:b w:val="false"/>
                <w:i w:val="false"/>
                <w:color w:val="000000"/>
                <w:sz w:val="20"/>
              </w:rPr>
              <w:t>
</w:t>
            </w:r>
            <w:r>
              <w:rPr>
                <w:rFonts w:ascii="Times New Roman"/>
                <w:b w:val="false"/>
                <w:i/>
                <w:color w:val="000000"/>
                <w:sz w:val="20"/>
              </w:rPr>
              <w:t>Ағаш торлы</w:t>
            </w:r>
            <w:r>
              <w:rPr>
                <w:rFonts w:ascii="Times New Roman"/>
                <w:b w:val="false"/>
                <w:i/>
                <w:color w:val="000000"/>
                <w:sz w:val="20"/>
              </w:rPr>
              <w:t xml:space="preserve"> айдаһарлар</w:t>
            </w:r>
            <w:r>
              <w:rPr>
                <w:rFonts w:ascii="Times New Roman"/>
                <w:b w:val="false"/>
                <w:i/>
                <w:color w:val="000000"/>
                <w:sz w:val="20"/>
              </w:rPr>
              <w:t>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Tropidophiidae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торлы питондары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Viperidae </w:t>
            </w:r>
          </w:p>
          <w:p>
            <w:pPr>
              <w:spacing w:after="20"/>
              <w:ind w:left="20"/>
              <w:jc w:val="both"/>
            </w:pPr>
            <w:r>
              <w:rPr>
                <w:rFonts w:ascii="Times New Roman"/>
                <w:b w:val="false"/>
                <w:i w:val="false"/>
                <w:color w:val="000000"/>
                <w:sz w:val="20"/>
              </w:rPr>
              <w:t>
</w:t>
            </w:r>
            <w:r>
              <w:rPr>
                <w:rFonts w:ascii="Times New Roman"/>
                <w:b w:val="false"/>
                <w:i/>
                <w:color w:val="000000"/>
                <w:sz w:val="20"/>
              </w:rPr>
              <w:t>Vipers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Сұржыландар</w:t>
            </w:r>
          </w:p>
          <w:p>
            <w:pPr>
              <w:spacing w:after="20"/>
              <w:ind w:left="20"/>
              <w:jc w:val="both"/>
            </w:pPr>
            <w:r>
              <w:rPr>
                <w:rFonts w:ascii="Times New Roman"/>
                <w:b w:val="false"/>
                <w:i w:val="false"/>
                <w:color w:val="000000"/>
                <w:sz w:val="20"/>
              </w:rPr>
              <w:t>
</w:t>
            </w:r>
            <w:r>
              <w:rPr>
                <w:rFonts w:ascii="Times New Roman"/>
                <w:b w:val="false"/>
                <w:i/>
                <w:color w:val="000000"/>
                <w:sz w:val="20"/>
              </w:rPr>
              <w:t>Сұржыландар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Atheris desaixi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 бұтақ сұржылыны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Bitis worthingtoni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Кения тау сұржылыны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Crotalus durissus (Honduras)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Үрейлі сылдырмақты жылан немесе каскавелла (Гондурас)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Daboia russelli (India)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сұржылан (Үндістан)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Trimeresurus mangshanensis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Мангшан куфиясы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ursinii (Only the population of Europe, except the area which formerly constituted the Union of Soviet Socialist Republics; these latter populations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сұржыланы (бұрын Кеңестік Социалистік Республикалар Одағының аумағын құраған аумақтарды қоспағанда, тек Еуропа популяциясы ғана (бұл аумақтардың популяциялары СИТЕС-ке қосымшаларға енгізілмеген)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wagneri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Вагнер сұржыланы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TESTUDINES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ТАСБАҚАЛАР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Сarettochelyidae </w:t>
            </w:r>
          </w:p>
          <w:p>
            <w:pPr>
              <w:spacing w:after="20"/>
              <w:ind w:left="20"/>
              <w:jc w:val="both"/>
            </w:pPr>
            <w:r>
              <w:rPr>
                <w:rFonts w:ascii="Times New Roman"/>
                <w:b w:val="false"/>
                <w:i w:val="false"/>
                <w:color w:val="000000"/>
                <w:sz w:val="20"/>
              </w:rPr>
              <w:t>
</w:t>
            </w:r>
            <w:r>
              <w:rPr>
                <w:rFonts w:ascii="Times New Roman"/>
                <w:b w:val="false"/>
                <w:i/>
                <w:color w:val="000000"/>
                <w:sz w:val="20"/>
              </w:rPr>
              <w:t>Pig-nosed turtles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Екітырнақты тасбақалар</w:t>
            </w:r>
          </w:p>
          <w:p>
            <w:pPr>
              <w:spacing w:after="20"/>
              <w:ind w:left="20"/>
              <w:jc w:val="both"/>
            </w:pPr>
            <w:r>
              <w:rPr>
                <w:rFonts w:ascii="Times New Roman"/>
                <w:b w:val="false"/>
                <w:i w:val="false"/>
                <w:color w:val="000000"/>
                <w:sz w:val="20"/>
              </w:rPr>
              <w:t>
</w:t>
            </w:r>
            <w:r>
              <w:rPr>
                <w:rFonts w:ascii="Times New Roman"/>
                <w:b w:val="false"/>
                <w:i/>
                <w:color w:val="000000"/>
                <w:sz w:val="20"/>
              </w:rPr>
              <w:t>Екітырнақты тасбақалар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Carettochelys insculpta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Екітырнақты тасбақалар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Chelidae </w:t>
            </w:r>
          </w:p>
          <w:p>
            <w:pPr>
              <w:spacing w:after="20"/>
              <w:ind w:left="20"/>
              <w:jc w:val="both"/>
            </w:pPr>
            <w:r>
              <w:rPr>
                <w:rFonts w:ascii="Times New Roman"/>
                <w:b w:val="false"/>
                <w:i w:val="false"/>
                <w:color w:val="000000"/>
                <w:sz w:val="20"/>
              </w:rPr>
              <w:t>
</w:t>
            </w:r>
            <w:r>
              <w:rPr>
                <w:rFonts w:ascii="Times New Roman"/>
                <w:b w:val="false"/>
                <w:i/>
                <w:color w:val="000000"/>
                <w:sz w:val="20"/>
              </w:rPr>
              <w:t>Austro-American sideneck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Жыланмойын </w:t>
            </w:r>
            <w:r>
              <w:rPr>
                <w:rFonts w:ascii="Times New Roman"/>
                <w:b/>
                <w:i w:val="false"/>
                <w:color w:val="000000"/>
                <w:sz w:val="20"/>
              </w:rPr>
              <w:t>тасбақалар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Chelodina mccordi (Zero export quota for specimens from the wild)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жыланмойын тасбақасы (жабайы үлгілер экспортына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Pseudemydura umbrina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Құрбақа батпақ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Cheloniidae </w:t>
            </w:r>
          </w:p>
          <w:p>
            <w:pPr>
              <w:spacing w:after="20"/>
              <w:ind w:left="20"/>
              <w:jc w:val="both"/>
            </w:pPr>
            <w:r>
              <w:rPr>
                <w:rFonts w:ascii="Times New Roman"/>
                <w:b w:val="false"/>
                <w:i w:val="false"/>
                <w:color w:val="000000"/>
                <w:sz w:val="20"/>
              </w:rPr>
              <w:t>
</w:t>
            </w:r>
            <w:r>
              <w:rPr>
                <w:rFonts w:ascii="Times New Roman"/>
                <w:b w:val="false"/>
                <w:i/>
                <w:color w:val="000000"/>
                <w:sz w:val="20"/>
              </w:rPr>
              <w:t>Sea turtles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құрбақалары</w:t>
            </w:r>
          </w:p>
          <w:p>
            <w:pPr>
              <w:spacing w:after="20"/>
              <w:ind w:left="20"/>
              <w:jc w:val="both"/>
            </w:pPr>
            <w:r>
              <w:rPr>
                <w:rFonts w:ascii="Times New Roman"/>
                <w:b w:val="false"/>
                <w:i w:val="false"/>
                <w:color w:val="000000"/>
                <w:sz w:val="20"/>
              </w:rPr>
              <w:t>
</w:t>
            </w:r>
            <w:r>
              <w:rPr>
                <w:rFonts w:ascii="Times New Roman"/>
                <w:b w:val="false"/>
                <w:i/>
                <w:color w:val="000000"/>
                <w:sz w:val="20"/>
              </w:rPr>
              <w:t>Теңіз құрбақалары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Cheloniidae spp.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құрбақалары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Chelydridae </w:t>
            </w:r>
          </w:p>
          <w:p>
            <w:pPr>
              <w:spacing w:after="20"/>
              <w:ind w:left="20"/>
              <w:jc w:val="both"/>
            </w:pPr>
            <w:r>
              <w:rPr>
                <w:rFonts w:ascii="Times New Roman"/>
                <w:b w:val="false"/>
                <w:i w:val="false"/>
                <w:color w:val="000000"/>
                <w:sz w:val="20"/>
              </w:rPr>
              <w:t>
</w:t>
            </w:r>
            <w:r>
              <w:rPr>
                <w:rFonts w:ascii="Times New Roman"/>
                <w:b w:val="false"/>
                <w:i/>
                <w:color w:val="000000"/>
                <w:sz w:val="20"/>
              </w:rPr>
              <w:t>Snapping turtles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Тістейтін </w:t>
            </w:r>
            <w:r>
              <w:rPr>
                <w:rFonts w:ascii="Times New Roman"/>
                <w:b/>
                <w:i w:val="false"/>
                <w:color w:val="000000"/>
                <w:sz w:val="20"/>
              </w:rPr>
              <w:t xml:space="preserve"> тасбақалар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Кайман</w:t>
            </w:r>
            <w:r>
              <w:rPr>
                <w:rFonts w:ascii="Times New Roman"/>
                <w:b w:val="false"/>
                <w:i/>
                <w:color w:val="000000"/>
                <w:sz w:val="20"/>
              </w:rPr>
              <w:t xml:space="preserve"> тасбақалары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Chelydra serpentine (United States of America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тасбақасы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Macrochelys temminckii (United States of America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тасбақасы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Dermatemydidae </w:t>
            </w:r>
          </w:p>
          <w:p>
            <w:pPr>
              <w:spacing w:after="20"/>
              <w:ind w:left="20"/>
              <w:jc w:val="both"/>
            </w:pPr>
            <w:r>
              <w:rPr>
                <w:rFonts w:ascii="Times New Roman"/>
                <w:b w:val="false"/>
                <w:i w:val="false"/>
                <w:color w:val="000000"/>
                <w:sz w:val="20"/>
              </w:rPr>
              <w:t>
</w:t>
            </w:r>
            <w:r>
              <w:rPr>
                <w:rFonts w:ascii="Times New Roman"/>
                <w:b w:val="false"/>
                <w:i/>
                <w:color w:val="000000"/>
                <w:sz w:val="20"/>
              </w:rPr>
              <w:t>Central American river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Мексика</w:t>
            </w:r>
            <w:r>
              <w:rPr>
                <w:rFonts w:ascii="Times New Roman"/>
                <w:b w:val="false"/>
                <w:i w:val="false"/>
                <w:color w:val="000000"/>
                <w:sz w:val="20"/>
              </w:rPr>
              <w:t xml:space="preserve"> </w:t>
            </w:r>
            <w:r>
              <w:rPr>
                <w:rFonts w:ascii="Times New Roman"/>
                <w:b/>
                <w:i w:val="false"/>
                <w:color w:val="000000"/>
                <w:sz w:val="20"/>
              </w:rPr>
              <w:t>тасбақасы</w:t>
            </w:r>
          </w:p>
          <w:p>
            <w:pPr>
              <w:spacing w:after="20"/>
              <w:ind w:left="20"/>
              <w:jc w:val="both"/>
            </w:pPr>
            <w:r>
              <w:rPr>
                <w:rFonts w:ascii="Times New Roman"/>
                <w:b w:val="false"/>
                <w:i w:val="false"/>
                <w:color w:val="000000"/>
                <w:sz w:val="20"/>
              </w:rPr>
              <w:t>
</w:t>
            </w:r>
            <w:r>
              <w:rPr>
                <w:rFonts w:ascii="Times New Roman"/>
                <w:b w:val="false"/>
                <w:i/>
                <w:color w:val="000000"/>
                <w:sz w:val="20"/>
              </w:rPr>
              <w:t>Табаск</w:t>
            </w:r>
            <w:r>
              <w:rPr>
                <w:rFonts w:ascii="Times New Roman"/>
                <w:b w:val="false"/>
                <w:i/>
                <w:color w:val="000000"/>
                <w:sz w:val="20"/>
              </w:rPr>
              <w:t xml:space="preserve">о </w:t>
            </w:r>
            <w:r>
              <w:rPr>
                <w:rFonts w:ascii="Times New Roman"/>
                <w:b w:val="false"/>
                <w:i/>
                <w:color w:val="000000"/>
                <w:sz w:val="20"/>
              </w:rPr>
              <w:t>тасбақасы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Dermatemys mawii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Dermochelyidae </w:t>
            </w:r>
          </w:p>
          <w:p>
            <w:pPr>
              <w:spacing w:after="20"/>
              <w:ind w:left="20"/>
              <w:jc w:val="both"/>
            </w:pPr>
            <w:r>
              <w:rPr>
                <w:rFonts w:ascii="Times New Roman"/>
                <w:b w:val="false"/>
                <w:i w:val="false"/>
                <w:color w:val="000000"/>
                <w:sz w:val="20"/>
              </w:rPr>
              <w:t>
</w:t>
            </w:r>
            <w:r>
              <w:rPr>
                <w:rFonts w:ascii="Times New Roman"/>
                <w:b w:val="false"/>
                <w:i/>
                <w:color w:val="000000"/>
                <w:sz w:val="20"/>
              </w:rPr>
              <w:t>Leatherback turtles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Терілі тасбақалар</w:t>
            </w:r>
          </w:p>
          <w:p>
            <w:pPr>
              <w:spacing w:after="20"/>
              <w:ind w:left="20"/>
              <w:jc w:val="both"/>
            </w:pPr>
            <w:r>
              <w:rPr>
                <w:rFonts w:ascii="Times New Roman"/>
                <w:b w:val="false"/>
                <w:i w:val="false"/>
                <w:color w:val="000000"/>
                <w:sz w:val="20"/>
              </w:rPr>
              <w:t>
</w:t>
            </w:r>
            <w:r>
              <w:rPr>
                <w:rFonts w:ascii="Times New Roman"/>
                <w:b w:val="false"/>
                <w:i/>
                <w:color w:val="000000"/>
                <w:sz w:val="20"/>
              </w:rPr>
              <w:t>Терілі тасбақалар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Dermochelys coriacea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 тасбақалар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Emydidae </w:t>
            </w:r>
          </w:p>
          <w:p>
            <w:pPr>
              <w:spacing w:after="20"/>
              <w:ind w:left="20"/>
              <w:jc w:val="both"/>
            </w:pPr>
            <w:r>
              <w:rPr>
                <w:rFonts w:ascii="Times New Roman"/>
                <w:b w:val="false"/>
                <w:i w:val="false"/>
                <w:color w:val="000000"/>
                <w:sz w:val="20"/>
              </w:rPr>
              <w:t>
</w:t>
            </w:r>
            <w:r>
              <w:rPr>
                <w:rFonts w:ascii="Times New Roman"/>
                <w:b w:val="false"/>
                <w:i/>
                <w:color w:val="000000"/>
                <w:sz w:val="20"/>
              </w:rPr>
              <w:t>Box turtles, freshwater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Тұщысу </w:t>
            </w:r>
            <w:r>
              <w:rPr>
                <w:rFonts w:ascii="Times New Roman"/>
                <w:b/>
                <w:i w:val="false"/>
                <w:color w:val="000000"/>
                <w:sz w:val="20"/>
              </w:rPr>
              <w:t>тасбақалары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Қорапша </w:t>
            </w:r>
            <w:r>
              <w:rPr>
                <w:rFonts w:ascii="Times New Roman"/>
                <w:b w:val="false"/>
                <w:i/>
                <w:color w:val="000000"/>
                <w:sz w:val="20"/>
              </w:rPr>
              <w:t>тасбақалар</w:t>
            </w:r>
            <w:r>
              <w:rPr>
                <w:rFonts w:ascii="Times New Roman"/>
                <w:b w:val="false"/>
                <w:i/>
                <w:color w:val="000000"/>
                <w:sz w:val="20"/>
              </w:rPr>
              <w:t xml:space="preserve">, </w:t>
            </w:r>
            <w:r>
              <w:rPr>
                <w:rFonts w:ascii="Times New Roman"/>
                <w:b w:val="false"/>
                <w:i/>
                <w:color w:val="000000"/>
                <w:sz w:val="20"/>
              </w:rPr>
              <w:t>тұщысу</w:t>
            </w:r>
            <w:r>
              <w:rPr>
                <w:rFonts w:ascii="Times New Roman"/>
                <w:b w:val="false"/>
                <w:i w:val="false"/>
                <w:color w:val="000000"/>
                <w:sz w:val="20"/>
              </w:rPr>
              <w:t xml:space="preserve"> </w:t>
            </w:r>
            <w:r>
              <w:rPr>
                <w:rFonts w:ascii="Times New Roman"/>
                <w:b w:val="false"/>
                <w:i/>
                <w:color w:val="000000"/>
                <w:sz w:val="20"/>
              </w:rPr>
              <w:t>тасбақалары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Clemmys guttata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тасбақа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Emydoidea blandingii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батпақ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Glyptemys insculpta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су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Glyptemys muhlenbergii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Мюленберг су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Graptemys spp.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Өркешті тасбақалар (барлық түрлері) (Америка Құрама Штаттары)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Malaclemus terrapin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Адырлы тасбақа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Қорапша тасбақалар (барлық түрлері, СИТЕС-ке І қосымшаға енгізілген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coahuila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қорапша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Geoemydidae</w:t>
            </w:r>
          </w:p>
          <w:p>
            <w:pPr>
              <w:spacing w:after="20"/>
              <w:ind w:left="20"/>
              <w:jc w:val="both"/>
            </w:pPr>
            <w:r>
              <w:rPr>
                <w:rFonts w:ascii="Times New Roman"/>
                <w:b w:val="false"/>
                <w:i w:val="false"/>
                <w:color w:val="000000"/>
                <w:sz w:val="20"/>
              </w:rPr>
              <w:t>
</w:t>
            </w:r>
            <w:r>
              <w:rPr>
                <w:rFonts w:ascii="Times New Roman"/>
                <w:b w:val="false"/>
                <w:i/>
                <w:color w:val="000000"/>
                <w:sz w:val="20"/>
              </w:rPr>
              <w:t>Box turtles, freshwater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Тұщысу </w:t>
            </w:r>
            <w:r>
              <w:rPr>
                <w:rFonts w:ascii="Times New Roman"/>
                <w:b/>
                <w:i w:val="false"/>
                <w:color w:val="000000"/>
                <w:sz w:val="20"/>
              </w:rPr>
              <w:t>тасбақалары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Қорапша </w:t>
            </w:r>
            <w:r>
              <w:rPr>
                <w:rFonts w:ascii="Times New Roman"/>
                <w:b w:val="false"/>
                <w:i/>
                <w:color w:val="000000"/>
                <w:sz w:val="20"/>
              </w:rPr>
              <w:t>тасбақалар</w:t>
            </w:r>
            <w:r>
              <w:rPr>
                <w:rFonts w:ascii="Times New Roman"/>
                <w:b w:val="false"/>
                <w:i/>
                <w:color w:val="000000"/>
                <w:sz w:val="20"/>
              </w:rPr>
              <w:t xml:space="preserve">, </w:t>
            </w:r>
            <w:r>
              <w:rPr>
                <w:rFonts w:ascii="Times New Roman"/>
                <w:b w:val="false"/>
                <w:i/>
                <w:color w:val="000000"/>
                <w:sz w:val="20"/>
              </w:rPr>
              <w:t>тұщысу</w:t>
            </w:r>
            <w:r>
              <w:rPr>
                <w:rFonts w:ascii="Times New Roman"/>
                <w:b w:val="false"/>
                <w:i w:val="false"/>
                <w:color w:val="000000"/>
                <w:sz w:val="20"/>
              </w:rPr>
              <w:t xml:space="preserve"> </w:t>
            </w:r>
            <w:r>
              <w:rPr>
                <w:rFonts w:ascii="Times New Roman"/>
                <w:b w:val="false"/>
                <w:i/>
                <w:color w:val="000000"/>
                <w:sz w:val="20"/>
              </w:rPr>
              <w:t>тасбақалары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affinis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Әшекейлі батагур (Каллагур)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baska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 баска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borneoensis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Борней батагуры (жабайы үлгілерге қатысты коммерциялық мақсаттарда тасымалдау үшін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dhongoka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Үшжолақты жабын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kachuga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Бенгалия жабын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trivittata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Бирман жабын тасбақасы (жабайы үлгілерге қатысты коммерциялық мақсаттарда тасымалдау үшін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spp. (Zero quota for wild specimens for commercial purposes for Cuora aurocapitata, C.bourreti, C.flavomarginata, C.galbinifrons, C.mccordi, C.mouhotii, C.pani, C.picturata, C.trifasciata, C.yunnanensis and C.zhoui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 тасбақалары (барлық түрлері) (Cuora aurocapitata, C. bourreti, C. flavomarginata, C. galbinifrons, C. mccordi, C. mouhotii, C. pani, C. picturata, C. trifasciata, C. yunnanensis және C. zhoui жабайы үлгілерге коммерциялық мақсаттарда тасымалдау үшін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Cyclemys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Топсалы тасбақалар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Geoсlemys hamiltonii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Гамильтон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Geoemyda japonica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тау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Geoemyda spengleri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Спенглертау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Hardella thurjii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Диадемалы тасбақа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annandalii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Храм тасбақасы (жабайы үлгілерге қатысты коммерциялық мақсаттарда тасымалдау үшін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depressa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 тікенекті тасбақасы (жабайы үлгілерге қатысты коммерциялық мақсаттарда тасымалдау үшін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grandis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Үндіқытай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spinosa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Тікенекті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Leucocephalon yuwonoi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Сулавесс орман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Malayemys macrocephala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тасбақасы (ұлужегіш)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Malayemys subtrijuga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Үшайдарлы малай тасбақасы (Меконг ұлужегіш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annamensis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тасбақасы (жабайы үлгілерге қатысты коммерциялық мақсаттарда тасымалдау үшін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iversoni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су тасбақасы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japonica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megalocephala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Жуанбас тасбақа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mutica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Азиялық түсті тоған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Mauremys nigricans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қызылмойын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pritchardi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тасбақасы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reevesii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үшкильді тасбақасы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sinensis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жолақмойын тасбақасы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Melanochelys tricarinata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Трикаринат үшкильді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Melanochelys trijuga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қарабауыр үшкильді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Morenia ocellata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Шегіркөз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Morenia petersi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шегіркөз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Notochelys platynota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Жалпақарқа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glyphistoma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Глуфистом Қытай жолақарқа тасбақасы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philippeni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Филиппени Қытай жолақмойын тасбақасы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Orlitia borneensis (Zero quota for wild specimens for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Калимантан тасбақасы (жабайы үлгілерге қатысты коммерциялық мақсаттарда тасымалдау үшін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Pangshugra spp. (Except the subspecies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тасбақа (барлық түрлері) (СИТЕС-ке І қосымшаға енгізілген кіші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Pangshura tecta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жабын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bealei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Сакалия, Бил төрткөз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pseudocellata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Жалғанкөз сакалия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quadriocellata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Төрткөз сакалия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crassicollis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Тұщы су қара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leytensis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Тұщы су немесе Филиппин орман тасбақасы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Vijayachelys silvatica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Тікенекті орман тасбақасы немесе сарыбас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Platysternidae </w:t>
            </w:r>
          </w:p>
          <w:p>
            <w:pPr>
              <w:spacing w:after="20"/>
              <w:ind w:left="20"/>
              <w:jc w:val="both"/>
            </w:pPr>
            <w:r>
              <w:rPr>
                <w:rFonts w:ascii="Times New Roman"/>
                <w:b w:val="false"/>
                <w:i w:val="false"/>
                <w:color w:val="000000"/>
                <w:sz w:val="20"/>
              </w:rPr>
              <w:t>
</w:t>
            </w:r>
            <w:r>
              <w:rPr>
                <w:rFonts w:ascii="Times New Roman"/>
                <w:b w:val="false"/>
                <w:i/>
                <w:color w:val="000000"/>
                <w:sz w:val="20"/>
              </w:rPr>
              <w:t>Big-headed turtles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Алыпбас т</w:t>
            </w:r>
            <w:r>
              <w:rPr>
                <w:rFonts w:ascii="Times New Roman"/>
                <w:b/>
                <w:i w:val="false"/>
                <w:color w:val="000000"/>
                <w:sz w:val="20"/>
              </w:rPr>
              <w:t>асбақалар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Алыпбас т</w:t>
            </w:r>
            <w:r>
              <w:rPr>
                <w:rFonts w:ascii="Times New Roman"/>
                <w:b w:val="false"/>
                <w:i/>
                <w:color w:val="000000"/>
                <w:sz w:val="20"/>
              </w:rPr>
              <w:t>асбақалар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Platysternidae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Алыпбас тасбақалар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Podocnemididae </w:t>
            </w:r>
          </w:p>
          <w:p>
            <w:pPr>
              <w:spacing w:after="20"/>
              <w:ind w:left="20"/>
              <w:jc w:val="both"/>
            </w:pPr>
            <w:r>
              <w:rPr>
                <w:rFonts w:ascii="Times New Roman"/>
                <w:b w:val="false"/>
                <w:i w:val="false"/>
                <w:color w:val="000000"/>
                <w:sz w:val="20"/>
              </w:rPr>
              <w:t>
</w:t>
            </w:r>
            <w:r>
              <w:rPr>
                <w:rFonts w:ascii="Times New Roman"/>
                <w:b w:val="false"/>
                <w:i/>
                <w:color w:val="000000"/>
                <w:sz w:val="20"/>
              </w:rPr>
              <w:t>Afro-American sideneck turtles: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Сарбас</w:t>
            </w:r>
            <w:r>
              <w:rPr>
                <w:rFonts w:ascii="Times New Roman"/>
                <w:b/>
                <w:i w:val="false"/>
                <w:color w:val="000000"/>
                <w:sz w:val="20"/>
              </w:rPr>
              <w:t xml:space="preserve"> тасбақалар</w:t>
            </w:r>
          </w:p>
          <w:p>
            <w:pPr>
              <w:spacing w:after="20"/>
              <w:ind w:left="20"/>
              <w:jc w:val="both"/>
            </w:pPr>
            <w:r>
              <w:rPr>
                <w:rFonts w:ascii="Times New Roman"/>
                <w:b w:val="false"/>
                <w:i w:val="false"/>
                <w:color w:val="000000"/>
                <w:sz w:val="20"/>
              </w:rPr>
              <w:t>
</w:t>
            </w:r>
            <w:r>
              <w:rPr>
                <w:rFonts w:ascii="Times New Roman"/>
                <w:b w:val="false"/>
                <w:i/>
                <w:color w:val="000000"/>
                <w:sz w:val="20"/>
              </w:rPr>
              <w:t>Афро-</w:t>
            </w:r>
            <w:r>
              <w:rPr>
                <w:rFonts w:ascii="Times New Roman"/>
                <w:b w:val="false"/>
                <w:i/>
                <w:color w:val="000000"/>
                <w:sz w:val="20"/>
              </w:rPr>
              <w:t>А</w:t>
            </w:r>
            <w:r>
              <w:rPr>
                <w:rFonts w:ascii="Times New Roman"/>
                <w:b w:val="false"/>
                <w:i/>
                <w:color w:val="000000"/>
                <w:sz w:val="20"/>
              </w:rPr>
              <w:t xml:space="preserve">мерика </w:t>
            </w:r>
            <w:r>
              <w:rPr>
                <w:rFonts w:ascii="Times New Roman"/>
                <w:b w:val="false"/>
                <w:i/>
                <w:color w:val="000000"/>
                <w:sz w:val="20"/>
              </w:rPr>
              <w:t>жыланмойын</w:t>
            </w:r>
            <w:r>
              <w:rPr>
                <w:rFonts w:ascii="Times New Roman"/>
                <w:b w:val="false"/>
                <w:i/>
                <w:color w:val="000000"/>
                <w:sz w:val="20"/>
              </w:rPr>
              <w:t xml:space="preserve"> тасбақалары: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Erymnochelys madagascariensis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қалқанаяқ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Peltocephalus dumerilianus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Гвиана қалқанаяқ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Podocnemis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Подочемис қалқанаяқ тасбақалары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Testudinidae </w:t>
            </w:r>
          </w:p>
          <w:p>
            <w:pPr>
              <w:spacing w:after="20"/>
              <w:ind w:left="20"/>
              <w:jc w:val="both"/>
            </w:pPr>
            <w:r>
              <w:rPr>
                <w:rFonts w:ascii="Times New Roman"/>
                <w:b w:val="false"/>
                <w:i w:val="false"/>
                <w:color w:val="000000"/>
                <w:sz w:val="20"/>
              </w:rPr>
              <w:t>
</w:t>
            </w:r>
            <w:r>
              <w:rPr>
                <w:rFonts w:ascii="Times New Roman"/>
                <w:b w:val="false"/>
                <w:i/>
                <w:color w:val="000000"/>
                <w:sz w:val="20"/>
              </w:rPr>
              <w:t>Tortoises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Құрлық </w:t>
            </w:r>
            <w:r>
              <w:rPr>
                <w:rFonts w:ascii="Times New Roman"/>
                <w:b/>
                <w:i w:val="false"/>
                <w:color w:val="000000"/>
                <w:sz w:val="20"/>
              </w:rPr>
              <w:t>тасбақалары</w:t>
            </w:r>
          </w:p>
          <w:p>
            <w:pPr>
              <w:spacing w:after="20"/>
              <w:ind w:left="20"/>
              <w:jc w:val="both"/>
            </w:pPr>
            <w:r>
              <w:rPr>
                <w:rFonts w:ascii="Times New Roman"/>
                <w:b w:val="false"/>
                <w:i w:val="false"/>
                <w:color w:val="000000"/>
                <w:sz w:val="20"/>
              </w:rPr>
              <w:t>
</w:t>
            </w:r>
            <w:r>
              <w:rPr>
                <w:rFonts w:ascii="Times New Roman"/>
                <w:b w:val="false"/>
                <w:i/>
                <w:color w:val="000000"/>
                <w:sz w:val="20"/>
              </w:rPr>
              <w:t>Тасбақалар: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Testudinidae spp. (Except the species included in Appendix I. A Zero annual export quota has been established for Centrochelys sulcata for specimens removed from the wild and traded for primarily commercial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тасбақалары (СИТЕС-ке І қосымшаға енгізілген түрлерін қоспағанда, барлық түрлері. Жабайы табиғаттан алынған, тасымалдануы негізінен коммерциялық мақсатта жүзеге асырылатын Centrochelys sulcata үлгілеріне қатысты экспортына жылдық нөлдік квота белгіленген)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Astrochelys radiata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Astrochelys yniphora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құстұмсықтөс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Chelonoidis niger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Пілтасбақа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Geochelone platynota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Бирман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Gopherus flavomarginatus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Мексика гофер сасбақасы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Psammobates geometricus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тасбақа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arachnoides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 тасбақа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planicauda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тасбақа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Testudo kleinmanni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немесе Клейнманн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Trionychidae </w:t>
            </w:r>
          </w:p>
          <w:p>
            <w:pPr>
              <w:spacing w:after="20"/>
              <w:ind w:left="20"/>
              <w:jc w:val="both"/>
            </w:pPr>
            <w:r>
              <w:rPr>
                <w:rFonts w:ascii="Times New Roman"/>
                <w:b w:val="false"/>
                <w:i w:val="false"/>
                <w:color w:val="000000"/>
                <w:sz w:val="20"/>
              </w:rPr>
              <w:t>
</w:t>
            </w:r>
            <w:r>
              <w:rPr>
                <w:rFonts w:ascii="Times New Roman"/>
                <w:b w:val="false"/>
                <w:i/>
                <w:color w:val="000000"/>
                <w:sz w:val="20"/>
              </w:rPr>
              <w:t>Softshell turtles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Үштырнақты </w:t>
            </w:r>
            <w:r>
              <w:rPr>
                <w:rFonts w:ascii="Times New Roman"/>
                <w:b/>
                <w:i w:val="false"/>
                <w:color w:val="000000"/>
                <w:sz w:val="20"/>
              </w:rPr>
              <w:t>тасбақалар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Жұқатерілі </w:t>
            </w:r>
            <w:r>
              <w:rPr>
                <w:rFonts w:ascii="Times New Roman"/>
                <w:b w:val="false"/>
                <w:i/>
                <w:color w:val="000000"/>
                <w:sz w:val="20"/>
              </w:rPr>
              <w:t>тасбақалар: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Amyda cartilaginea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Қарасәулелі  трионикс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ferox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Ашулы  трионикс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mutica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Тегістерілі  трионикс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spinifera (Except the subspecies included in Appendix I)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трионикс (СИТЕС-ке І қосымшаға енгізілген кіші түрлерін қоспағанда)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spinifera atra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трионикс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Жіңішкебас тасбақалар (барлық түрлері, СИТЕС-ке І қосымшаға енгізілген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chitra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жіңішкебас тасбақа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vandijki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Бирман жіңішкебас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Cyclanorbis elegans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қалақты тасбақа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Cyclanorbis senegalensis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 қалақты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Cycloderma aubryi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Обри қалақты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Cycloderma frenatum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Сұрарқа қалақты тасбақа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Dogania subplana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Догания немесе малай жұмсақденелі тасбақа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Lissemys ceylonensis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Цейлон қалақты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Lissemys punctata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қалақты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Lissemys scutata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қалақты тасбақасы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formosa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Әдемі трионикс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gangetica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Ганг триониксі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hurum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Шегіркөз трионикс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leithii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Ляйт триониксі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Nilssonia nigricans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трионикс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Palea steindachneri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Шашақты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Pelochelys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жұмсақденелі тасбақалар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axenaria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Хунань жұмсақденелі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maackii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Солтүстікқытай жұмсақденелі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parviformis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Шағынқытай жұмсақденелі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Rafetus euphraticus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Ефрат трионикс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Rafetus swinhoei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Свайно жұмсақденелі тасбақа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Trionyx triunguis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Африка трионикс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CLASS AMPHIBIA (AMPHIBIANS)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AMPHIBIA КЛАС</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ҚОСМЕКЕНДІЛЕР</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ANURA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ҚҰЙРЫҚСЫЗ ҚОСМЕКЕНДІЛЕР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Aromobatidae </w:t>
            </w:r>
          </w:p>
          <w:p>
            <w:pPr>
              <w:spacing w:after="20"/>
              <w:ind w:left="20"/>
              <w:jc w:val="both"/>
            </w:pPr>
            <w:r>
              <w:rPr>
                <w:rFonts w:ascii="Times New Roman"/>
                <w:b w:val="false"/>
                <w:i w:val="false"/>
                <w:color w:val="000000"/>
                <w:sz w:val="20"/>
              </w:rPr>
              <w:t>
</w:t>
            </w:r>
            <w:r>
              <w:rPr>
                <w:rFonts w:ascii="Times New Roman"/>
                <w:b w:val="false"/>
                <w:i/>
                <w:color w:val="000000"/>
                <w:sz w:val="20"/>
              </w:rPr>
              <w:t>Cryptic forest frogs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бақасы</w:t>
            </w:r>
          </w:p>
          <w:p>
            <w:pPr>
              <w:spacing w:after="20"/>
              <w:ind w:left="20"/>
              <w:jc w:val="both"/>
            </w:pPr>
            <w:r>
              <w:rPr>
                <w:rFonts w:ascii="Times New Roman"/>
                <w:b w:val="false"/>
                <w:i w:val="false"/>
                <w:color w:val="000000"/>
                <w:sz w:val="20"/>
              </w:rPr>
              <w:t>
</w:t>
            </w:r>
            <w:r>
              <w:rPr>
                <w:rFonts w:ascii="Times New Roman"/>
                <w:b w:val="false"/>
                <w:i/>
                <w:color w:val="000000"/>
                <w:sz w:val="20"/>
              </w:rPr>
              <w:t>Крипт</w:t>
            </w:r>
            <w:r>
              <w:rPr>
                <w:rFonts w:ascii="Times New Roman"/>
                <w:b w:val="false"/>
                <w:i/>
                <w:color w:val="000000"/>
                <w:sz w:val="20"/>
              </w:rPr>
              <w:t>түс орман бақасы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femoralis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түсті ағашөрмелегіш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hodli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Ходли ағашөрмелегіші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myersi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Майерси (кішкентай) ағашөрмелегіш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zaparo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Запаро  ағашөрмелегіш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Anomaloglossus rufulus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 ағашөрмелегіш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Bufonidae </w:t>
            </w:r>
          </w:p>
          <w:p>
            <w:pPr>
              <w:spacing w:after="20"/>
              <w:ind w:left="20"/>
              <w:jc w:val="both"/>
            </w:pPr>
            <w:r>
              <w:rPr>
                <w:rFonts w:ascii="Times New Roman"/>
                <w:b w:val="false"/>
                <w:i w:val="false"/>
                <w:color w:val="000000"/>
                <w:sz w:val="20"/>
              </w:rPr>
              <w:t>
</w:t>
            </w:r>
            <w:r>
              <w:rPr>
                <w:rFonts w:ascii="Times New Roman"/>
                <w:b w:val="false"/>
                <w:i/>
                <w:color w:val="000000"/>
                <w:sz w:val="20"/>
              </w:rPr>
              <w:t>Toads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Құрбақалар</w:t>
            </w:r>
            <w:r>
              <w:rPr>
                <w:rFonts w:ascii="Times New Roman"/>
                <w:b/>
                <w:i w:val="false"/>
                <w:color w:val="000000"/>
                <w:sz w:val="20"/>
              </w:rPr>
              <w:t xml:space="preserve"> (на</w:t>
            </w:r>
            <w:r>
              <w:rPr>
                <w:rFonts w:ascii="Times New Roman"/>
                <w:b/>
                <w:i w:val="false"/>
                <w:color w:val="000000"/>
                <w:sz w:val="20"/>
              </w:rPr>
              <w:t>ғыз</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Құрбақалар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Amietophrynus channingi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Африка 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Amietophrynus superciliaris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Африка немесе Конго 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Алтифрунуидестер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Atelopus zeteki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шұбар 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Incilius periglenes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Сарғылт бақа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Nectophrynoides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тірі туатын құрбақалары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Nimbaphrynoides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Нимбафруноидес тірі туатын құрбақалар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Calyptocephalellidae </w:t>
            </w:r>
          </w:p>
          <w:p>
            <w:pPr>
              <w:spacing w:after="20"/>
              <w:ind w:left="20"/>
              <w:jc w:val="both"/>
            </w:pPr>
            <w:r>
              <w:rPr>
                <w:rFonts w:ascii="Times New Roman"/>
                <w:b w:val="false"/>
                <w:i w:val="false"/>
                <w:color w:val="000000"/>
                <w:sz w:val="20"/>
              </w:rPr>
              <w:t>
</w:t>
            </w:r>
            <w:r>
              <w:rPr>
                <w:rFonts w:ascii="Times New Roman"/>
                <w:b w:val="false"/>
                <w:i/>
                <w:color w:val="000000"/>
                <w:sz w:val="20"/>
              </w:rPr>
              <w:t>Chilean toads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Чили ысқырғыштары</w:t>
            </w:r>
          </w:p>
          <w:p>
            <w:pPr>
              <w:spacing w:after="20"/>
              <w:ind w:left="20"/>
              <w:jc w:val="both"/>
            </w:pPr>
            <w:r>
              <w:rPr>
                <w:rFonts w:ascii="Times New Roman"/>
                <w:b w:val="false"/>
                <w:i w:val="false"/>
                <w:color w:val="000000"/>
                <w:sz w:val="20"/>
              </w:rPr>
              <w:t>
</w:t>
            </w:r>
            <w:r>
              <w:rPr>
                <w:rFonts w:ascii="Times New Roman"/>
                <w:b w:val="false"/>
                <w:i/>
                <w:color w:val="000000"/>
                <w:sz w:val="20"/>
              </w:rPr>
              <w:t>Чили құрбақалары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Calyptocephalella gayi (Chile)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Чили құрбақасы (Чили)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Dendrobatidae </w:t>
            </w:r>
          </w:p>
          <w:p>
            <w:pPr>
              <w:spacing w:after="20"/>
              <w:ind w:left="20"/>
              <w:jc w:val="both"/>
            </w:pPr>
            <w:r>
              <w:rPr>
                <w:rFonts w:ascii="Times New Roman"/>
                <w:b w:val="false"/>
                <w:i w:val="false"/>
                <w:color w:val="000000"/>
                <w:sz w:val="20"/>
              </w:rPr>
              <w:t>
</w:t>
            </w:r>
            <w:r>
              <w:rPr>
                <w:rFonts w:ascii="Times New Roman"/>
                <w:b w:val="false"/>
                <w:i/>
                <w:color w:val="000000"/>
                <w:sz w:val="20"/>
              </w:rPr>
              <w:t>Poison frogs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Ағашөрмелегіш</w:t>
            </w:r>
            <w:r>
              <w:rPr>
                <w:rFonts w:ascii="Times New Roman"/>
                <w:b/>
                <w:i w:val="false"/>
                <w:color w:val="000000"/>
                <w:sz w:val="20"/>
              </w:rPr>
              <w:t xml:space="preserve">тер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Улы 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Adelphobates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Аделфобаттар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Ameerega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Амирега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Andinobates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Андинобаттар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Дендробаттар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Epipedobates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Эпипедобаттар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Excidobates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Эксидобаттар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Hyloxalus azureiventris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Көкбауыр хилоксалус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Minyobates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Миниобаттар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Oophaga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ағашөрмелегіш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Phyllobates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Листолаздар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Ranitomeya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Сарғылтшұбар ағашөрмелегіш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Dicroglossidae </w:t>
            </w:r>
          </w:p>
          <w:p>
            <w:pPr>
              <w:spacing w:after="20"/>
              <w:ind w:left="20"/>
              <w:jc w:val="both"/>
            </w:pPr>
            <w:r>
              <w:rPr>
                <w:rFonts w:ascii="Times New Roman"/>
                <w:b w:val="false"/>
                <w:i w:val="false"/>
                <w:color w:val="000000"/>
                <w:sz w:val="20"/>
              </w:rPr>
              <w:t>
</w:t>
            </w:r>
            <w:r>
              <w:rPr>
                <w:rFonts w:ascii="Times New Roman"/>
                <w:b w:val="false"/>
                <w:i/>
                <w:color w:val="000000"/>
                <w:sz w:val="20"/>
              </w:rPr>
              <w:t>Frogs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Дикроглоссид</w:t>
            </w:r>
            <w:r>
              <w:rPr>
                <w:rFonts w:ascii="Times New Roman"/>
                <w:b/>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color w:val="000000"/>
                <w:sz w:val="20"/>
              </w:rPr>
              <w:t>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Euphlyctis hexadactylus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Алтысаусақты бақа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Hoplobatrachus tigerinus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Жолбарысреңді бақа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Hylidae </w:t>
            </w:r>
          </w:p>
          <w:p>
            <w:pPr>
              <w:spacing w:after="20"/>
              <w:ind w:left="20"/>
              <w:jc w:val="both"/>
            </w:pPr>
            <w:r>
              <w:rPr>
                <w:rFonts w:ascii="Times New Roman"/>
                <w:b w:val="false"/>
                <w:i w:val="false"/>
                <w:color w:val="000000"/>
                <w:sz w:val="20"/>
              </w:rPr>
              <w:t>
</w:t>
            </w:r>
            <w:r>
              <w:rPr>
                <w:rFonts w:ascii="Times New Roman"/>
                <w:b w:val="false"/>
                <w:i/>
                <w:color w:val="000000"/>
                <w:sz w:val="20"/>
              </w:rPr>
              <w:t>Tree frogs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Бақбақылдар</w:t>
            </w:r>
          </w:p>
          <w:p>
            <w:pPr>
              <w:spacing w:after="20"/>
              <w:ind w:left="20"/>
              <w:jc w:val="both"/>
            </w:pPr>
            <w:r>
              <w:rPr>
                <w:rFonts w:ascii="Times New Roman"/>
                <w:b w:val="false"/>
                <w:i w:val="false"/>
                <w:color w:val="000000"/>
                <w:sz w:val="20"/>
              </w:rPr>
              <w:t>
</w:t>
            </w:r>
            <w:r>
              <w:rPr>
                <w:rFonts w:ascii="Times New Roman"/>
                <w:b w:val="false"/>
                <w:i/>
                <w:color w:val="000000"/>
                <w:sz w:val="20"/>
              </w:rPr>
              <w:t>Ағаш бақалары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Agalychnis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Қызылкөз бақбақылдар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Mantellidae </w:t>
            </w:r>
          </w:p>
          <w:p>
            <w:pPr>
              <w:spacing w:after="20"/>
              <w:ind w:left="20"/>
              <w:jc w:val="both"/>
            </w:pPr>
            <w:r>
              <w:rPr>
                <w:rFonts w:ascii="Times New Roman"/>
                <w:b w:val="false"/>
                <w:i w:val="false"/>
                <w:color w:val="000000"/>
                <w:sz w:val="20"/>
              </w:rPr>
              <w:t>
</w:t>
            </w:r>
            <w:r>
              <w:rPr>
                <w:rFonts w:ascii="Times New Roman"/>
                <w:b w:val="false"/>
                <w:i/>
                <w:color w:val="000000"/>
                <w:sz w:val="20"/>
              </w:rPr>
              <w:t>Mantella frogs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Мантелл</w:t>
            </w:r>
            <w:r>
              <w:rPr>
                <w:rFonts w:ascii="Times New Roman"/>
                <w:b/>
                <w:i w:val="false"/>
                <w:color w:val="000000"/>
                <w:sz w:val="20"/>
              </w:rPr>
              <w:t>алар</w:t>
            </w:r>
          </w:p>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color w:val="000000"/>
                <w:sz w:val="20"/>
              </w:rPr>
              <w:t>антелл</w:t>
            </w:r>
            <w:r>
              <w:rPr>
                <w:rFonts w:ascii="Times New Roman"/>
                <w:b w:val="false"/>
                <w:i/>
                <w:color w:val="000000"/>
                <w:sz w:val="20"/>
              </w:rPr>
              <w:t>а бақалары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Мантеллалар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Microhylidae </w:t>
            </w:r>
          </w:p>
          <w:p>
            <w:pPr>
              <w:spacing w:after="20"/>
              <w:ind w:left="20"/>
              <w:jc w:val="both"/>
            </w:pPr>
            <w:r>
              <w:rPr>
                <w:rFonts w:ascii="Times New Roman"/>
                <w:b w:val="false"/>
                <w:i w:val="false"/>
                <w:color w:val="000000"/>
                <w:sz w:val="20"/>
              </w:rPr>
              <w:t>
</w:t>
            </w:r>
            <w:r>
              <w:rPr>
                <w:rFonts w:ascii="Times New Roman"/>
                <w:b w:val="false"/>
                <w:i/>
                <w:color w:val="000000"/>
                <w:sz w:val="20"/>
              </w:rPr>
              <w:t>Tomato frogs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Тарауыз бақалар</w:t>
            </w:r>
            <w:r>
              <w:rPr>
                <w:rFonts w:ascii="Times New Roman"/>
                <w:b/>
                <w:i w:val="false"/>
                <w:color w:val="000000"/>
                <w:sz w:val="20"/>
              </w:rPr>
              <w:t xml:space="preserve"> (=</w:t>
            </w:r>
            <w:r>
              <w:rPr>
                <w:rFonts w:ascii="Times New Roman"/>
                <w:b/>
                <w:i w:val="false"/>
                <w:color w:val="000000"/>
                <w:sz w:val="20"/>
              </w:rPr>
              <w:t xml:space="preserve">Шағын </w:t>
            </w:r>
            <w:r>
              <w:rPr>
                <w:rFonts w:ascii="Times New Roman"/>
                <w:b/>
                <w:i w:val="false"/>
                <w:color w:val="000000"/>
                <w:sz w:val="20"/>
              </w:rPr>
              <w:t>бақбақылдар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Алқызыл тарауыз бақасы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antongilii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Алқызыл тарауыз 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guineti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 қызыл тарауыз 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insularis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Сұр-қызғылт тарауыз бақасы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boribory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Борибори күрекаяқ тарауыз 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gottlebei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Готтлиб күрекаяқ тарауыз 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marmorata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Мәрмәр күрекаяқ тарауыз 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spinosa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Тікенекті күрекаяқ тарауыз 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Myobatrachidae </w:t>
            </w:r>
          </w:p>
          <w:p>
            <w:pPr>
              <w:spacing w:after="20"/>
              <w:ind w:left="20"/>
              <w:jc w:val="both"/>
            </w:pPr>
            <w:r>
              <w:rPr>
                <w:rFonts w:ascii="Times New Roman"/>
                <w:b w:val="false"/>
                <w:i w:val="false"/>
                <w:color w:val="000000"/>
                <w:sz w:val="20"/>
              </w:rPr>
              <w:t>
</w:t>
            </w:r>
            <w:r>
              <w:rPr>
                <w:rFonts w:ascii="Times New Roman"/>
                <w:b w:val="false"/>
                <w:i/>
                <w:color w:val="000000"/>
                <w:sz w:val="20"/>
              </w:rPr>
              <w:t>Gastric-brooding frogs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Миобатрахус</w:t>
            </w:r>
            <w:r>
              <w:rPr>
                <w:rFonts w:ascii="Times New Roman"/>
                <w:b/>
                <w:i w:val="false"/>
                <w:color w:val="000000"/>
                <w:sz w:val="20"/>
              </w:rPr>
              <w:t>тар</w:t>
            </w:r>
            <w:r>
              <w:rPr>
                <w:rFonts w:ascii="Times New Roman"/>
                <w:b/>
                <w:i w:val="false"/>
                <w:color w:val="000000"/>
                <w:sz w:val="20"/>
              </w:rPr>
              <w:t xml:space="preserve"> (=Австрали</w:t>
            </w:r>
            <w:r>
              <w:rPr>
                <w:rFonts w:ascii="Times New Roman"/>
                <w:b/>
                <w:i w:val="false"/>
                <w:color w:val="000000"/>
                <w:sz w:val="20"/>
              </w:rPr>
              <w:t>я бақалары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Қамқор бақалар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Rheobatrachus spp. (Except Rheobatrachus silus and Rheobatrachus vitellinus which are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Қамқор бақалар (барлық түрлері) (СИТЕС-ке қосымшаларға енгізілмеген Rheobatrachus silus и Rheobatrachus vitellinus қоспағанда)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Telmatobiidae </w:t>
            </w:r>
          </w:p>
          <w:p>
            <w:pPr>
              <w:spacing w:after="20"/>
              <w:ind w:left="20"/>
              <w:jc w:val="both"/>
            </w:pPr>
            <w:r>
              <w:rPr>
                <w:rFonts w:ascii="Times New Roman"/>
                <w:b w:val="false"/>
                <w:i w:val="false"/>
                <w:color w:val="000000"/>
                <w:sz w:val="20"/>
              </w:rPr>
              <w:t>
</w:t>
            </w:r>
            <w:r>
              <w:rPr>
                <w:rFonts w:ascii="Times New Roman"/>
                <w:b w:val="false"/>
                <w:i/>
                <w:color w:val="000000"/>
                <w:sz w:val="20"/>
              </w:rPr>
              <w:t>Andean water frog</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Батпақ-су бақалары</w:t>
            </w:r>
          </w:p>
          <w:p>
            <w:pPr>
              <w:spacing w:after="20"/>
              <w:ind w:left="20"/>
              <w:jc w:val="both"/>
            </w:pPr>
            <w:r>
              <w:rPr>
                <w:rFonts w:ascii="Times New Roman"/>
                <w:b w:val="false"/>
                <w:i w:val="false"/>
                <w:color w:val="000000"/>
                <w:sz w:val="20"/>
              </w:rPr>
              <w:t>
</w:t>
            </w:r>
            <w:r>
              <w:rPr>
                <w:rFonts w:ascii="Times New Roman"/>
                <w:b w:val="false"/>
                <w:i/>
                <w:color w:val="000000"/>
                <w:sz w:val="20"/>
              </w:rPr>
              <w:t>Анд</w:t>
            </w:r>
            <w:r>
              <w:rPr>
                <w:rFonts w:ascii="Times New Roman"/>
                <w:b w:val="false"/>
                <w:i/>
                <w:color w:val="000000"/>
                <w:sz w:val="20"/>
              </w:rPr>
              <w:t xml:space="preserve"> су бақасы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Telmatobius culeus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Титикак ысқырғыш бақасы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CAUDATA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ҚҰЙРЫҚТЫ ҚОСМЕКЕНДІЛЕР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Ambystomidae </w:t>
            </w:r>
          </w:p>
          <w:p>
            <w:pPr>
              <w:spacing w:after="20"/>
              <w:ind w:left="20"/>
              <w:jc w:val="both"/>
            </w:pPr>
            <w:r>
              <w:rPr>
                <w:rFonts w:ascii="Times New Roman"/>
                <w:b w:val="false"/>
                <w:i w:val="false"/>
                <w:color w:val="000000"/>
                <w:sz w:val="20"/>
              </w:rPr>
              <w:t>
</w:t>
            </w:r>
            <w:r>
              <w:rPr>
                <w:rFonts w:ascii="Times New Roman"/>
                <w:b w:val="false"/>
                <w:i/>
                <w:color w:val="000000"/>
                <w:sz w:val="20"/>
              </w:rPr>
              <w:t>Axolotls</w:t>
            </w:r>
            <w:r>
              <w:rPr>
                <w:rFonts w:ascii="Times New Roman"/>
                <w:b w:val="false"/>
                <w:i/>
                <w:color w:val="000000"/>
                <w:sz w:val="20"/>
              </w:rPr>
              <w:t>,</w:t>
            </w:r>
            <w:r>
              <w:rPr>
                <w:rFonts w:ascii="Times New Roman"/>
                <w:b w:val="false"/>
                <w:i/>
                <w:color w:val="000000"/>
                <w:sz w:val="20"/>
              </w:rPr>
              <w:t xml:space="preserve"> mole salamanders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Амбистом</w:t>
            </w:r>
            <w:r>
              <w:rPr>
                <w:rFonts w:ascii="Times New Roman"/>
                <w:b/>
                <w:i w:val="false"/>
                <w:color w:val="000000"/>
                <w:sz w:val="20"/>
              </w:rPr>
              <w:t>алар</w:t>
            </w:r>
          </w:p>
          <w:p>
            <w:pPr>
              <w:spacing w:after="20"/>
              <w:ind w:left="20"/>
              <w:jc w:val="both"/>
            </w:pPr>
            <w:r>
              <w:rPr>
                <w:rFonts w:ascii="Times New Roman"/>
                <w:b w:val="false"/>
                <w:i w:val="false"/>
                <w:color w:val="000000"/>
                <w:sz w:val="20"/>
              </w:rPr>
              <w:t>
</w:t>
            </w:r>
            <w:r>
              <w:rPr>
                <w:rFonts w:ascii="Times New Roman"/>
                <w:b w:val="false"/>
                <w:i/>
                <w:color w:val="000000"/>
                <w:sz w:val="20"/>
              </w:rPr>
              <w:t>Аксолотл</w:t>
            </w:r>
            <w:r>
              <w:rPr>
                <w:rFonts w:ascii="Times New Roman"/>
                <w:b w:val="false"/>
                <w:i/>
                <w:color w:val="000000"/>
                <w:sz w:val="20"/>
              </w:rPr>
              <w:t>ьдар</w:t>
            </w:r>
            <w:r>
              <w:rPr>
                <w:rFonts w:ascii="Times New Roman"/>
                <w:b w:val="false"/>
                <w:i/>
                <w:color w:val="000000"/>
                <w:sz w:val="20"/>
              </w:rPr>
              <w:t>, амбистом</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dumerilii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Дюмериль амбистомасы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mexicanum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амбистомасы немесе аксолотль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Cryptobranchidae </w:t>
            </w:r>
          </w:p>
          <w:p>
            <w:pPr>
              <w:spacing w:after="20"/>
              <w:ind w:left="20"/>
              <w:jc w:val="both"/>
            </w:pPr>
            <w:r>
              <w:rPr>
                <w:rFonts w:ascii="Times New Roman"/>
                <w:b w:val="false"/>
                <w:i w:val="false"/>
                <w:color w:val="000000"/>
                <w:sz w:val="20"/>
              </w:rPr>
              <w:t>
</w:t>
            </w:r>
            <w:r>
              <w:rPr>
                <w:rFonts w:ascii="Times New Roman"/>
                <w:b w:val="false"/>
                <w:i/>
                <w:color w:val="000000"/>
                <w:sz w:val="20"/>
              </w:rPr>
              <w:t>Giant salamanders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Жасырынжелбезектілер</w:t>
            </w:r>
          </w:p>
          <w:p>
            <w:pPr>
              <w:spacing w:after="20"/>
              <w:ind w:left="20"/>
              <w:jc w:val="both"/>
            </w:pPr>
            <w:r>
              <w:rPr>
                <w:rFonts w:ascii="Times New Roman"/>
                <w:b w:val="false"/>
                <w:i w:val="false"/>
                <w:color w:val="000000"/>
                <w:sz w:val="20"/>
              </w:rPr>
              <w:t>
</w:t>
            </w:r>
            <w:r>
              <w:rPr>
                <w:rFonts w:ascii="Times New Roman"/>
                <w:b w:val="false"/>
                <w:i/>
                <w:color w:val="000000"/>
                <w:sz w:val="20"/>
              </w:rPr>
              <w:t>Жасырынжелбезектілер: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Andrias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 саламандралар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Cryptobranchus alleganiensis (United States of America)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саламандра (Америка Құрама Штаттары)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Hynobiidae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Asiatic salamanders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Азиа</w:t>
            </w:r>
            <w:r>
              <w:rPr>
                <w:rFonts w:ascii="Times New Roman"/>
                <w:b w:val="false"/>
                <w:i w:val="false"/>
                <w:color w:val="000000"/>
                <w:sz w:val="20"/>
              </w:rPr>
              <w:t xml:space="preserve"> </w:t>
            </w:r>
            <w:r>
              <w:rPr>
                <w:rFonts w:ascii="Times New Roman"/>
                <w:b/>
                <w:i w:val="false"/>
                <w:color w:val="000000"/>
                <w:sz w:val="20"/>
              </w:rPr>
              <w:t>саламандр</w:t>
            </w:r>
            <w:r>
              <w:rPr>
                <w:rFonts w:ascii="Times New Roman"/>
                <w:b/>
                <w:i w:val="false"/>
                <w:color w:val="000000"/>
                <w:sz w:val="20"/>
              </w:rPr>
              <w:t>алары</w:t>
            </w:r>
          </w:p>
          <w:p>
            <w:pPr>
              <w:spacing w:after="20"/>
              <w:ind w:left="20"/>
              <w:jc w:val="both"/>
            </w:pPr>
            <w:r>
              <w:rPr>
                <w:rFonts w:ascii="Times New Roman"/>
                <w:b w:val="false"/>
                <w:i w:val="false"/>
                <w:color w:val="000000"/>
                <w:sz w:val="20"/>
              </w:rPr>
              <w:t>
</w:t>
            </w:r>
            <w:r>
              <w:rPr>
                <w:rFonts w:ascii="Times New Roman"/>
                <w:b w:val="false"/>
                <w:i/>
                <w:color w:val="000000"/>
                <w:sz w:val="20"/>
              </w:rPr>
              <w:t>Бұрыштістілер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Hynobius amjiensis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Амъен саламандрасы (Қытай)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Salamandridae </w:t>
            </w:r>
          </w:p>
          <w:p>
            <w:pPr>
              <w:spacing w:after="20"/>
              <w:ind w:left="20"/>
              <w:jc w:val="both"/>
            </w:pPr>
            <w:r>
              <w:rPr>
                <w:rFonts w:ascii="Times New Roman"/>
                <w:b w:val="false"/>
                <w:i w:val="false"/>
                <w:color w:val="000000"/>
                <w:sz w:val="20"/>
              </w:rPr>
              <w:t>
</w:t>
            </w:r>
            <w:r>
              <w:rPr>
                <w:rFonts w:ascii="Times New Roman"/>
                <w:b w:val="false"/>
                <w:i/>
                <w:color w:val="000000"/>
                <w:sz w:val="20"/>
              </w:rPr>
              <w:t>Newts and salamanders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Саламандр</w:t>
            </w:r>
            <w:r>
              <w:rPr>
                <w:rFonts w:ascii="Times New Roman"/>
                <w:b/>
                <w:i w:val="false"/>
                <w:color w:val="000000"/>
                <w:sz w:val="20"/>
              </w:rPr>
              <w:t>алар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Тритон</w:t>
            </w:r>
            <w:r>
              <w:rPr>
                <w:rFonts w:ascii="Times New Roman"/>
                <w:b w:val="false"/>
                <w:i/>
                <w:color w:val="000000"/>
                <w:sz w:val="20"/>
              </w:rPr>
              <w:t xml:space="preserve">дар мен </w:t>
            </w:r>
            <w:r>
              <w:rPr>
                <w:rFonts w:ascii="Times New Roman"/>
                <w:b w:val="false"/>
                <w:i/>
                <w:color w:val="000000"/>
                <w:sz w:val="20"/>
              </w:rPr>
              <w:t xml:space="preserve"> саламандр</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Neurergus kaiseri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Загросс немесе Иран тритоны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Paramesotriton hongkongensis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Гонконг сүйелді тритон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Salamandra algira (Algeria)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саламандрасы (Алжир)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CLASS ELASMOBRANCHII (SHARKS)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ТАҚТА ЖЕЛБЕЗЕКТІЛЕР </w:t>
            </w:r>
            <w:r>
              <w:rPr>
                <w:rFonts w:ascii="Times New Roman"/>
                <w:b/>
                <w:i w:val="false"/>
                <w:color w:val="000000"/>
                <w:sz w:val="20"/>
              </w:rPr>
              <w:t>КЛАС</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АКУЛАЛАР мен</w:t>
            </w:r>
            <w:r>
              <w:rPr>
                <w:rFonts w:ascii="Times New Roman"/>
                <w:b w:val="false"/>
                <w:i w:val="false"/>
                <w:color w:val="000000"/>
                <w:sz w:val="20"/>
              </w:rPr>
              <w:t xml:space="preserve"> </w:t>
            </w:r>
            <w:r>
              <w:rPr>
                <w:rFonts w:ascii="Times New Roman"/>
                <w:b/>
                <w:i w:val="false"/>
                <w:color w:val="000000"/>
                <w:sz w:val="20"/>
              </w:rPr>
              <w:t>ТҰТАС ЖҮЗБЕҚАНАТТЫЛАР</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CARCHARHINIFORMES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КАРХАРИН</w:t>
            </w:r>
            <w:r>
              <w:rPr>
                <w:rFonts w:ascii="Times New Roman"/>
                <w:b/>
                <w:i w:val="false"/>
                <w:color w:val="000000"/>
                <w:sz w:val="20"/>
              </w:rPr>
              <w:t>ТЕКТЕСТЕР</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Carcharhinidae </w:t>
            </w:r>
          </w:p>
          <w:p>
            <w:pPr>
              <w:spacing w:after="20"/>
              <w:ind w:left="20"/>
              <w:jc w:val="both"/>
            </w:pPr>
            <w:r>
              <w:rPr>
                <w:rFonts w:ascii="Times New Roman"/>
                <w:b w:val="false"/>
                <w:i w:val="false"/>
                <w:color w:val="000000"/>
                <w:sz w:val="20"/>
              </w:rPr>
              <w:t>
</w:t>
            </w:r>
            <w:r>
              <w:rPr>
                <w:rFonts w:ascii="Times New Roman"/>
                <w:b w:val="false"/>
                <w:i/>
                <w:color w:val="000000"/>
                <w:sz w:val="20"/>
              </w:rPr>
              <w:t>Reguiem sharks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Кархарин</w:t>
            </w:r>
            <w:r>
              <w:rPr>
                <w:rFonts w:ascii="Times New Roman"/>
                <w:b/>
                <w:i w:val="false"/>
                <w:color w:val="000000"/>
                <w:sz w:val="20"/>
              </w:rPr>
              <w:t>дер</w:t>
            </w:r>
            <w:r>
              <w:rPr>
                <w:rFonts w:ascii="Times New Roman"/>
                <w:b/>
                <w:i w:val="false"/>
                <w:color w:val="000000"/>
                <w:sz w:val="20"/>
              </w:rPr>
              <w:t xml:space="preserve"> немесе </w:t>
            </w:r>
            <w:r>
              <w:rPr>
                <w:rFonts w:ascii="Times New Roman"/>
                <w:b/>
                <w:i w:val="false"/>
                <w:color w:val="000000"/>
                <w:sz w:val="20"/>
              </w:rPr>
              <w:t>сұр акула</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Кархарин </w:t>
            </w:r>
            <w:r>
              <w:rPr>
                <w:rFonts w:ascii="Times New Roman"/>
                <w:b w:val="false"/>
                <w:i/>
                <w:color w:val="000000"/>
                <w:sz w:val="20"/>
              </w:rPr>
              <w:t>акасы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Carcharhinus falciformis (entry into effect delayed by 12 months, i.e.until 4 October 2017 )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акула (күшіне енуі 12 айға кейінге қалдырылды, яғни 2017 ж. 4 қазанға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Carcharhinus longimanus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Ұзынжүзбеқанат акуласы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Sphyrnidae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Hammerhead</w:t>
            </w:r>
            <w:r>
              <w:rPr>
                <w:rFonts w:ascii="Times New Roman"/>
                <w:b w:val="false"/>
                <w:i w:val="false"/>
                <w:color w:val="000000"/>
                <w:sz w:val="20"/>
              </w:rPr>
              <w:t xml:space="preserve"> </w:t>
            </w:r>
            <w:r>
              <w:rPr>
                <w:rFonts w:ascii="Times New Roman"/>
                <w:b w:val="false"/>
                <w:i/>
                <w:color w:val="000000"/>
                <w:sz w:val="20"/>
              </w:rPr>
              <w:t>sharks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Сфирн</w:t>
            </w:r>
            <w:r>
              <w:rPr>
                <w:rFonts w:ascii="Times New Roman"/>
                <w:b/>
                <w:i w:val="false"/>
                <w:color w:val="000000"/>
                <w:sz w:val="20"/>
              </w:rPr>
              <w:t>дер</w:t>
            </w:r>
          </w:p>
          <w:p>
            <w:pPr>
              <w:spacing w:after="20"/>
              <w:ind w:left="20"/>
              <w:jc w:val="both"/>
            </w:pPr>
            <w:r>
              <w:rPr>
                <w:rFonts w:ascii="Times New Roman"/>
                <w:b w:val="false"/>
                <w:i w:val="false"/>
                <w:color w:val="000000"/>
                <w:sz w:val="20"/>
              </w:rPr>
              <w:t>
</w:t>
            </w:r>
            <w:r>
              <w:rPr>
                <w:rFonts w:ascii="Times New Roman"/>
                <w:b w:val="false"/>
                <w:i/>
                <w:color w:val="000000"/>
                <w:sz w:val="20"/>
              </w:rPr>
              <w:t>Балғабас қатыран</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lewini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Қоларең балғабас акула немесе қоларең балғабас рыба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mokarran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балғабас акула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Sphyrna zygaena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балғабас акула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LAMNIFORMES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ЛАМН</w:t>
            </w:r>
            <w:r>
              <w:rPr>
                <w:rFonts w:ascii="Times New Roman"/>
                <w:b/>
                <w:i w:val="false"/>
                <w:color w:val="000000"/>
                <w:sz w:val="20"/>
              </w:rPr>
              <w:t>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Alopiidae </w:t>
            </w:r>
          </w:p>
          <w:p>
            <w:pPr>
              <w:spacing w:after="20"/>
              <w:ind w:left="20"/>
              <w:jc w:val="both"/>
            </w:pPr>
            <w:r>
              <w:rPr>
                <w:rFonts w:ascii="Times New Roman"/>
                <w:b w:val="false"/>
                <w:i w:val="false"/>
                <w:color w:val="000000"/>
                <w:sz w:val="20"/>
              </w:rPr>
              <w:t>
</w:t>
            </w:r>
            <w:r>
              <w:rPr>
                <w:rFonts w:ascii="Times New Roman"/>
                <w:b w:val="false"/>
                <w:i/>
                <w:color w:val="000000"/>
                <w:sz w:val="20"/>
              </w:rPr>
              <w:t>Thresher sharks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Алопо</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Түлкі қатырандары</w:t>
            </w:r>
            <w:r>
              <w:rPr>
                <w:rFonts w:ascii="Times New Roman"/>
                <w:b w:val="false"/>
                <w:i/>
                <w:color w:val="000000"/>
                <w:sz w:val="20"/>
              </w:rPr>
              <w:t xml:space="preserve"> (</w:t>
            </w:r>
            <w:r>
              <w:rPr>
                <w:rFonts w:ascii="Times New Roman"/>
                <w:b w:val="false"/>
                <w:i/>
                <w:color w:val="000000"/>
                <w:sz w:val="20"/>
              </w:rPr>
              <w:t>теңіз түлкілері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Alopias spp. (entry into effect delayed by 12 months, i.e.until 4 October 2017 )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қатырандары (күшіне енуі 12 айға кейінге қалдырылды, яғни 2017 ж. 4 қазанға дейін)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 xml:space="preserve">etorhinidae </w:t>
            </w:r>
          </w:p>
          <w:p>
            <w:pPr>
              <w:spacing w:after="20"/>
              <w:ind w:left="20"/>
              <w:jc w:val="both"/>
            </w:pPr>
            <w:r>
              <w:rPr>
                <w:rFonts w:ascii="Times New Roman"/>
                <w:b w:val="false"/>
                <w:i w:val="false"/>
                <w:color w:val="000000"/>
                <w:sz w:val="20"/>
              </w:rPr>
              <w:t>
</w:t>
            </w:r>
            <w:r>
              <w:rPr>
                <w:rFonts w:ascii="Times New Roman"/>
                <w:b w:val="false"/>
                <w:i/>
                <w:color w:val="000000"/>
                <w:sz w:val="20"/>
              </w:rPr>
              <w:t>Basking</w:t>
            </w:r>
            <w:r>
              <w:rPr>
                <w:rFonts w:ascii="Times New Roman"/>
                <w:b w:val="false"/>
                <w:i w:val="false"/>
                <w:color w:val="000000"/>
                <w:sz w:val="20"/>
              </w:rPr>
              <w:t xml:space="preserve"> </w:t>
            </w:r>
            <w:r>
              <w:rPr>
                <w:rFonts w:ascii="Times New Roman"/>
                <w:b w:val="false"/>
                <w:i/>
                <w:color w:val="000000"/>
                <w:sz w:val="20"/>
              </w:rPr>
              <w:t>sharks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Цеторин</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Алып қатырандар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Cetorhinus maximus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акула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Lamnidae </w:t>
            </w:r>
          </w:p>
          <w:p>
            <w:pPr>
              <w:spacing w:after="20"/>
              <w:ind w:left="20"/>
              <w:jc w:val="both"/>
            </w:pPr>
            <w:r>
              <w:rPr>
                <w:rFonts w:ascii="Times New Roman"/>
                <w:b w:val="false"/>
                <w:i w:val="false"/>
                <w:color w:val="000000"/>
                <w:sz w:val="20"/>
              </w:rPr>
              <w:t>
</w:t>
            </w:r>
            <w:r>
              <w:rPr>
                <w:rFonts w:ascii="Times New Roman"/>
                <w:b w:val="false"/>
                <w:i/>
                <w:color w:val="000000"/>
                <w:sz w:val="20"/>
              </w:rPr>
              <w:t>Mackerel</w:t>
            </w:r>
            <w:r>
              <w:rPr>
                <w:rFonts w:ascii="Times New Roman"/>
                <w:b w:val="false"/>
                <w:i w:val="false"/>
                <w:color w:val="000000"/>
                <w:sz w:val="20"/>
              </w:rPr>
              <w:t xml:space="preserve"> </w:t>
            </w:r>
            <w:r>
              <w:rPr>
                <w:rFonts w:ascii="Times New Roman"/>
                <w:b w:val="false"/>
                <w:i/>
                <w:color w:val="000000"/>
                <w:sz w:val="20"/>
              </w:rPr>
              <w:t>sharks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Ламно</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Акулалар Майшабақ қатырандар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Carcharodon carcharias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акула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Lamna nasus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Атлантида майшабақ қатыраны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MYLIOBATIFORMES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ШАНШАРҚҰЙРЫҚТЫТЕКТЕСТЕР</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Myliobatidae </w:t>
            </w:r>
          </w:p>
          <w:p>
            <w:pPr>
              <w:spacing w:after="20"/>
              <w:ind w:left="20"/>
              <w:jc w:val="both"/>
            </w:pPr>
            <w:r>
              <w:rPr>
                <w:rFonts w:ascii="Times New Roman"/>
                <w:b w:val="false"/>
                <w:i w:val="false"/>
                <w:color w:val="000000"/>
                <w:sz w:val="20"/>
              </w:rPr>
              <w:t>
</w:t>
            </w:r>
            <w:r>
              <w:rPr>
                <w:rFonts w:ascii="Times New Roman"/>
                <w:b w:val="false"/>
                <w:i/>
                <w:color w:val="000000"/>
                <w:sz w:val="20"/>
              </w:rPr>
              <w:t>Eagle and mobulid rays: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Қыранқанат тұтас жүзбеқанаттылар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Қыранқанат тұтас жүзбеқанаттылар және мүйізді </w:t>
            </w:r>
          </w:p>
          <w:p>
            <w:pPr>
              <w:spacing w:after="20"/>
              <w:ind w:left="20"/>
              <w:jc w:val="both"/>
            </w:pPr>
            <w:r>
              <w:rPr>
                <w:rFonts w:ascii="Times New Roman"/>
                <w:b w:val="false"/>
                <w:i w:val="false"/>
                <w:color w:val="000000"/>
                <w:sz w:val="20"/>
              </w:rPr>
              <w:t>
</w:t>
            </w:r>
            <w:r>
              <w:rPr>
                <w:rFonts w:ascii="Times New Roman"/>
                <w:b w:val="false"/>
                <w:i/>
                <w:color w:val="000000"/>
                <w:sz w:val="20"/>
              </w:rPr>
              <w:t>тұтас жүзбеқанаттылар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албастылары немесе алып теңіз албастылары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Mobula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Мобулдар немесе мүйізді </w:t>
            </w:r>
          </w:p>
          <w:p>
            <w:pPr>
              <w:spacing w:after="20"/>
              <w:ind w:left="20"/>
              <w:jc w:val="both"/>
            </w:pPr>
            <w:r>
              <w:rPr>
                <w:rFonts w:ascii="Times New Roman"/>
                <w:b w:val="false"/>
                <w:i w:val="false"/>
                <w:color w:val="000000"/>
                <w:sz w:val="20"/>
              </w:rPr>
              <w:t xml:space="preserve">
тұтас жүзбеқанаттылар (барлық түрлері)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Potamotrygonidae </w:t>
            </w:r>
          </w:p>
          <w:p>
            <w:pPr>
              <w:spacing w:after="20"/>
              <w:ind w:left="20"/>
              <w:jc w:val="both"/>
            </w:pPr>
            <w:r>
              <w:rPr>
                <w:rFonts w:ascii="Times New Roman"/>
                <w:b w:val="false"/>
                <w:i w:val="false"/>
                <w:color w:val="000000"/>
                <w:sz w:val="20"/>
              </w:rPr>
              <w:t>
</w:t>
            </w:r>
            <w:r>
              <w:rPr>
                <w:rFonts w:ascii="Times New Roman"/>
                <w:b w:val="false"/>
                <w:i/>
                <w:color w:val="000000"/>
                <w:sz w:val="20"/>
              </w:rPr>
              <w:t>Freshwater stingrays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Өзен шаншарқұйрықтылары</w:t>
            </w:r>
          </w:p>
          <w:p>
            <w:pPr>
              <w:spacing w:after="20"/>
              <w:ind w:left="20"/>
              <w:jc w:val="both"/>
            </w:pPr>
            <w:r>
              <w:rPr>
                <w:rFonts w:ascii="Times New Roman"/>
                <w:b w:val="false"/>
                <w:i w:val="false"/>
                <w:color w:val="000000"/>
                <w:sz w:val="20"/>
              </w:rPr>
              <w:t>
</w:t>
            </w:r>
            <w:r>
              <w:rPr>
                <w:rFonts w:ascii="Times New Roman"/>
                <w:b w:val="false"/>
                <w:i/>
                <w:color w:val="000000"/>
                <w:sz w:val="20"/>
              </w:rPr>
              <w:t>Тұщы су тікенқұйрықты тұтас жүзбеқанаттылар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Paratrygon aiereba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паратригон-тұтас жүзбеқанаттысы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spp. (population of Brazil) (Brazil)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шаншарқұйрықтылары (барлық түрлері) (Бразилия популяциясы) (Бразилия)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constellata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өзен шаншарқұйрықтысы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magdalenae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Магдалена өзен шаншарқұйрықтысы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motoro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 өзен шаншарқұйрықтысы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orbignyi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Жылтырарқа өзен шаншарқұйрықтысы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schroederi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ШрҰдер өзен шаншарқұйрықтысы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scobina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Сықырлақ өзен шаншарқұйрықтысы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Potamotrygon yepezi (Colombia)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Маракайбо өзен шаншарқұйрықтысы (Колумбия)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ORECTOLOBIFORMES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КІЛЕМТӘРІЗДЕС ҚАТЫРАНДАР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Rhincodontidae </w:t>
            </w:r>
          </w:p>
          <w:p>
            <w:pPr>
              <w:spacing w:after="20"/>
              <w:ind w:left="20"/>
              <w:jc w:val="both"/>
            </w:pPr>
            <w:r>
              <w:rPr>
                <w:rFonts w:ascii="Times New Roman"/>
                <w:b w:val="false"/>
                <w:i w:val="false"/>
                <w:color w:val="000000"/>
                <w:sz w:val="20"/>
              </w:rPr>
              <w:t>
</w:t>
            </w:r>
            <w:r>
              <w:rPr>
                <w:rFonts w:ascii="Times New Roman"/>
                <w:b w:val="false"/>
                <w:i/>
                <w:color w:val="000000"/>
                <w:sz w:val="20"/>
              </w:rPr>
              <w:t>Whale sharks: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Кит</w:t>
            </w:r>
            <w:r>
              <w:rPr>
                <w:rFonts w:ascii="Times New Roman"/>
                <w:b/>
                <w:i w:val="false"/>
                <w:color w:val="000000"/>
                <w:sz w:val="20"/>
              </w:rPr>
              <w:t xml:space="preserve"> қатырандары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Кит</w:t>
            </w:r>
            <w:r>
              <w:rPr>
                <w:rFonts w:ascii="Times New Roman"/>
                <w:b w:val="false"/>
                <w:i/>
                <w:color w:val="000000"/>
                <w:sz w:val="20"/>
              </w:rPr>
              <w:t xml:space="preserve"> қатырандары</w:t>
            </w:r>
            <w:r>
              <w:rPr>
                <w:rFonts w:ascii="Times New Roman"/>
                <w:b w:val="false"/>
                <w:i/>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Rhincodon typus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қатыраны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PRISTIFORMES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ЖҮЗБЕҚАНАТТЕКТЕСТЕР АРАТҰМСЫҚТЫТЕКТЕСТЕР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Pristidae </w:t>
            </w:r>
          </w:p>
          <w:p>
            <w:pPr>
              <w:spacing w:after="20"/>
              <w:ind w:left="20"/>
              <w:jc w:val="both"/>
            </w:pPr>
            <w:r>
              <w:rPr>
                <w:rFonts w:ascii="Times New Roman"/>
                <w:b w:val="false"/>
                <w:i w:val="false"/>
                <w:color w:val="000000"/>
                <w:sz w:val="20"/>
              </w:rPr>
              <w:t>
</w:t>
            </w:r>
            <w:r>
              <w:rPr>
                <w:rFonts w:ascii="Times New Roman"/>
                <w:b w:val="false"/>
                <w:i/>
                <w:color w:val="000000"/>
                <w:sz w:val="20"/>
              </w:rPr>
              <w:t>Sawfishes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Скаты пилорылые</w:t>
            </w:r>
          </w:p>
          <w:p>
            <w:pPr>
              <w:spacing w:after="20"/>
              <w:ind w:left="20"/>
              <w:jc w:val="both"/>
            </w:pPr>
            <w:r>
              <w:rPr>
                <w:rFonts w:ascii="Times New Roman"/>
                <w:b w:val="false"/>
                <w:i w:val="false"/>
                <w:color w:val="000000"/>
                <w:sz w:val="20"/>
              </w:rPr>
              <w:t>
</w:t>
            </w:r>
            <w:r>
              <w:rPr>
                <w:rFonts w:ascii="Times New Roman"/>
                <w:b w:val="false"/>
                <w:i/>
                <w:color w:val="000000"/>
                <w:sz w:val="20"/>
              </w:rPr>
              <w:t>Аратұмсық балықтар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Pristidae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Аратұмсық тұтас жүзбеқанаттылар (барлық түрлері)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w:t>
            </w:r>
            <w:r>
              <w:rPr>
                <w:rFonts w:ascii="Times New Roman"/>
                <w:b/>
                <w:i w:val="false"/>
                <w:color w:val="000000"/>
                <w:sz w:val="20"/>
              </w:rPr>
              <w:t xml:space="preserve">. </w:t>
            </w:r>
            <w:r>
              <w:rPr>
                <w:rFonts w:ascii="Times New Roman"/>
                <w:b/>
                <w:i w:val="false"/>
                <w:color w:val="000000"/>
                <w:sz w:val="20"/>
              </w:rPr>
              <w:t>CLASS ACTINOPTERYGII (FISHES)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СӘУЛЕЖҮЗБЕҚАНАТТЫ БАЛЫҚТАР </w:t>
            </w:r>
            <w:r>
              <w:rPr>
                <w:rFonts w:ascii="Times New Roman"/>
                <w:b/>
                <w:i w:val="false"/>
                <w:color w:val="000000"/>
                <w:sz w:val="20"/>
              </w:rPr>
              <w:t>КЛАС</w:t>
            </w:r>
            <w:r>
              <w:rPr>
                <w:rFonts w:ascii="Times New Roman"/>
                <w:b/>
                <w:i w:val="false"/>
                <w:color w:val="000000"/>
                <w:sz w:val="20"/>
              </w:rPr>
              <w:t>Ы</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ACIPENSERIFORMES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БЕКІРЕТЕКТЕСТЕР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ACIPENSERIFORMES spp.(Except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БЕКІРЕТЕКТЕСТЕР (барлық түрлері, СИТЕС-ке І қосымшаға енгізілген түрлерін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Acipenseridae </w:t>
            </w:r>
          </w:p>
          <w:p>
            <w:pPr>
              <w:spacing w:after="20"/>
              <w:ind w:left="20"/>
              <w:jc w:val="both"/>
            </w:pPr>
            <w:r>
              <w:rPr>
                <w:rFonts w:ascii="Times New Roman"/>
                <w:b w:val="false"/>
                <w:i w:val="false"/>
                <w:color w:val="000000"/>
                <w:sz w:val="20"/>
              </w:rPr>
              <w:t>
</w:t>
            </w:r>
            <w:r>
              <w:rPr>
                <w:rFonts w:ascii="Times New Roman"/>
                <w:b w:val="false"/>
                <w:i/>
                <w:color w:val="000000"/>
                <w:sz w:val="20"/>
              </w:rPr>
              <w:t>Sturgeons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Бекірелер</w:t>
            </w:r>
          </w:p>
          <w:p>
            <w:pPr>
              <w:spacing w:after="20"/>
              <w:ind w:left="20"/>
              <w:jc w:val="both"/>
            </w:pPr>
            <w:r>
              <w:rPr>
                <w:rFonts w:ascii="Times New Roman"/>
                <w:b w:val="false"/>
                <w:i w:val="false"/>
                <w:color w:val="000000"/>
                <w:sz w:val="20"/>
              </w:rPr>
              <w:t>
</w:t>
            </w:r>
            <w:r>
              <w:rPr>
                <w:rFonts w:ascii="Times New Roman"/>
                <w:b w:val="false"/>
                <w:i/>
                <w:color w:val="000000"/>
                <w:sz w:val="20"/>
              </w:rPr>
              <w:t>Бекірелер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brevirostrum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Доғалтұмсық бекіре (кішкентай)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sturio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Атлантида бекіресі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ANGUILLIFORMES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ЖЫЛАНБАЛЫҚТЕКТЕСТЕР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Anguillidae </w:t>
            </w:r>
          </w:p>
          <w:p>
            <w:pPr>
              <w:spacing w:after="20"/>
              <w:ind w:left="20"/>
              <w:jc w:val="both"/>
            </w:pPr>
            <w:r>
              <w:rPr>
                <w:rFonts w:ascii="Times New Roman"/>
                <w:b w:val="false"/>
                <w:i w:val="false"/>
                <w:color w:val="000000"/>
                <w:sz w:val="20"/>
              </w:rPr>
              <w:t>
</w:t>
            </w:r>
            <w:r>
              <w:rPr>
                <w:rFonts w:ascii="Times New Roman"/>
                <w:b w:val="false"/>
                <w:i/>
                <w:color w:val="000000"/>
                <w:sz w:val="20"/>
              </w:rPr>
              <w:t>Freshwater eels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Тұщы су жыланбалықтары</w:t>
            </w:r>
          </w:p>
          <w:p>
            <w:pPr>
              <w:spacing w:after="20"/>
              <w:ind w:left="20"/>
              <w:jc w:val="both"/>
            </w:pPr>
            <w:r>
              <w:rPr>
                <w:rFonts w:ascii="Times New Roman"/>
                <w:b w:val="false"/>
                <w:i w:val="false"/>
                <w:color w:val="000000"/>
                <w:sz w:val="20"/>
              </w:rPr>
              <w:t>
</w:t>
            </w:r>
            <w:r>
              <w:rPr>
                <w:rFonts w:ascii="Times New Roman"/>
                <w:b w:val="false"/>
                <w:i/>
                <w:color w:val="000000"/>
                <w:sz w:val="20"/>
              </w:rPr>
              <w:t>Тұщы су жыланбалықтары: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Anguilla anguilla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жыланбалығы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CYPRINIFORMES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ТҰҚЫБАЛЫҚТЕКТЕСТЕР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Catostomidae </w:t>
            </w:r>
          </w:p>
          <w:p>
            <w:pPr>
              <w:spacing w:after="20"/>
              <w:ind w:left="20"/>
              <w:jc w:val="both"/>
            </w:pPr>
            <w:r>
              <w:rPr>
                <w:rFonts w:ascii="Times New Roman"/>
                <w:b w:val="false"/>
                <w:i w:val="false"/>
                <w:color w:val="000000"/>
                <w:sz w:val="20"/>
              </w:rPr>
              <w:t>
</w:t>
            </w:r>
            <w:r>
              <w:rPr>
                <w:rFonts w:ascii="Times New Roman"/>
                <w:b w:val="false"/>
                <w:i/>
                <w:color w:val="000000"/>
                <w:sz w:val="20"/>
              </w:rPr>
              <w:t>Cui-ui</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Чукучан</w:t>
            </w:r>
            <w:r>
              <w:rPr>
                <w:rFonts w:ascii="Times New Roman"/>
                <w:b/>
                <w:i w:val="false"/>
                <w:color w:val="000000"/>
                <w:sz w:val="20"/>
              </w:rPr>
              <w:t>дар</w:t>
            </w:r>
          </w:p>
          <w:p>
            <w:pPr>
              <w:spacing w:after="20"/>
              <w:ind w:left="20"/>
              <w:jc w:val="both"/>
            </w:pPr>
            <w:r>
              <w:rPr>
                <w:rFonts w:ascii="Times New Roman"/>
                <w:b w:val="false"/>
                <w:i w:val="false"/>
                <w:color w:val="000000"/>
                <w:sz w:val="20"/>
              </w:rPr>
              <w:t>
</w:t>
            </w:r>
            <w:r>
              <w:rPr>
                <w:rFonts w:ascii="Times New Roman"/>
                <w:b w:val="false"/>
                <w:i/>
                <w:color w:val="000000"/>
                <w:sz w:val="20"/>
              </w:rPr>
              <w:t>Чукучан</w:t>
            </w:r>
            <w:r>
              <w:rPr>
                <w:rFonts w:ascii="Times New Roman"/>
                <w:b w:val="false"/>
                <w:i/>
                <w:color w:val="000000"/>
                <w:sz w:val="20"/>
              </w:rPr>
              <w:t>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Chasmistes cujus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Чукучан-хасмистес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w:t>
            </w:r>
            <w:r>
              <w:rPr>
                <w:rFonts w:ascii="Times New Roman"/>
                <w:b/>
                <w:i w:val="false"/>
                <w:color w:val="000000"/>
                <w:sz w:val="20"/>
              </w:rPr>
              <w:t>р</w:t>
            </w:r>
            <w:r>
              <w:rPr>
                <w:rFonts w:ascii="Times New Roman"/>
                <w:b/>
                <w:i w:val="false"/>
                <w:color w:val="000000"/>
                <w:sz w:val="20"/>
              </w:rPr>
              <w:t xml:space="preserve">rinidae </w:t>
            </w:r>
          </w:p>
          <w:p>
            <w:pPr>
              <w:spacing w:after="20"/>
              <w:ind w:left="20"/>
              <w:jc w:val="both"/>
            </w:pPr>
            <w:r>
              <w:rPr>
                <w:rFonts w:ascii="Times New Roman"/>
                <w:b w:val="false"/>
                <w:i w:val="false"/>
                <w:color w:val="000000"/>
                <w:sz w:val="20"/>
              </w:rPr>
              <w:t>
</w:t>
            </w:r>
            <w:r>
              <w:rPr>
                <w:rFonts w:ascii="Times New Roman"/>
                <w:b w:val="false"/>
                <w:i/>
                <w:color w:val="000000"/>
                <w:sz w:val="20"/>
              </w:rPr>
              <w:t>Carps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Тұқыбалықтар </w:t>
            </w:r>
          </w:p>
          <w:p>
            <w:pPr>
              <w:spacing w:after="20"/>
              <w:ind w:left="20"/>
              <w:jc w:val="both"/>
            </w:pPr>
            <w:r>
              <w:rPr>
                <w:rFonts w:ascii="Times New Roman"/>
                <w:b w:val="false"/>
                <w:i w:val="false"/>
                <w:color w:val="000000"/>
                <w:sz w:val="20"/>
              </w:rPr>
              <w:t>
</w:t>
            </w:r>
            <w:r>
              <w:rPr>
                <w:rFonts w:ascii="Times New Roman"/>
                <w:b w:val="false"/>
                <w:i/>
                <w:color w:val="000000"/>
                <w:sz w:val="20"/>
              </w:rPr>
              <w:t>Тұқыбалықтар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Caecobarbus geertsii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соқыр барбусы (цекобарбус)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Probarbus jullieni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Пробарбус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OSTEOGLOSSIFORMES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АРАВАН</w:t>
            </w:r>
            <w:r>
              <w:rPr>
                <w:rFonts w:ascii="Times New Roman"/>
                <w:b/>
                <w:i w:val="false"/>
                <w:color w:val="000000"/>
                <w:sz w:val="20"/>
              </w:rPr>
              <w:t>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Arapaimidae </w:t>
            </w:r>
          </w:p>
          <w:p>
            <w:pPr>
              <w:spacing w:after="20"/>
              <w:ind w:left="20"/>
              <w:jc w:val="both"/>
            </w:pPr>
            <w:r>
              <w:rPr>
                <w:rFonts w:ascii="Times New Roman"/>
                <w:b w:val="false"/>
                <w:i w:val="false"/>
                <w:color w:val="000000"/>
                <w:sz w:val="20"/>
              </w:rPr>
              <w:t>
</w:t>
            </w:r>
            <w:r>
              <w:rPr>
                <w:rFonts w:ascii="Times New Roman"/>
                <w:b w:val="false"/>
                <w:i/>
                <w:color w:val="000000"/>
                <w:sz w:val="20"/>
              </w:rPr>
              <w:t>Arapaimas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Арапайм</w:t>
            </w:r>
            <w:r>
              <w:rPr>
                <w:rFonts w:ascii="Times New Roman"/>
                <w:b/>
                <w:i w:val="false"/>
                <w:color w:val="000000"/>
                <w:sz w:val="20"/>
              </w:rPr>
              <w:t>алар</w:t>
            </w:r>
          </w:p>
          <w:p>
            <w:pPr>
              <w:spacing w:after="20"/>
              <w:ind w:left="20"/>
              <w:jc w:val="both"/>
            </w:pPr>
            <w:r>
              <w:rPr>
                <w:rFonts w:ascii="Times New Roman"/>
                <w:b w:val="false"/>
                <w:i w:val="false"/>
                <w:color w:val="000000"/>
                <w:sz w:val="20"/>
              </w:rPr>
              <w:t>
</w:t>
            </w:r>
            <w:r>
              <w:rPr>
                <w:rFonts w:ascii="Times New Roman"/>
                <w:b w:val="false"/>
                <w:i/>
                <w:color w:val="000000"/>
                <w:sz w:val="20"/>
              </w:rPr>
              <w:t>Арапайм</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Arapaima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арапайма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Osteoglossidae </w:t>
            </w:r>
          </w:p>
          <w:p>
            <w:pPr>
              <w:spacing w:after="20"/>
              <w:ind w:left="20"/>
              <w:jc w:val="both"/>
            </w:pPr>
            <w:r>
              <w:rPr>
                <w:rFonts w:ascii="Times New Roman"/>
                <w:b w:val="false"/>
                <w:i w:val="false"/>
                <w:color w:val="000000"/>
                <w:sz w:val="20"/>
              </w:rPr>
              <w:t>
</w:t>
            </w:r>
            <w:r>
              <w:rPr>
                <w:rFonts w:ascii="Times New Roman"/>
                <w:b w:val="false"/>
                <w:i/>
                <w:color w:val="000000"/>
                <w:sz w:val="20"/>
              </w:rPr>
              <w:t>Bonytongue</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Араван</w:t>
            </w:r>
            <w:r>
              <w:rPr>
                <w:rFonts w:ascii="Times New Roman"/>
                <w:b/>
                <w:i w:val="false"/>
                <w:color w:val="000000"/>
                <w:sz w:val="20"/>
              </w:rPr>
              <w:t>дар</w:t>
            </w:r>
            <w:r>
              <w:rPr>
                <w:rFonts w:ascii="Times New Roman"/>
                <w:b/>
                <w:i w:val="false"/>
                <w:color w:val="000000"/>
                <w:sz w:val="20"/>
              </w:rPr>
              <w:t xml:space="preserve">, </w:t>
            </w:r>
            <w:r>
              <w:rPr>
                <w:rFonts w:ascii="Times New Roman"/>
                <w:b/>
                <w:i w:val="false"/>
                <w:color w:val="000000"/>
                <w:sz w:val="20"/>
              </w:rPr>
              <w:t>сүйектілділер</w:t>
            </w:r>
          </w:p>
          <w:p>
            <w:pPr>
              <w:spacing w:after="20"/>
              <w:ind w:left="20"/>
              <w:jc w:val="both"/>
            </w:pPr>
            <w:r>
              <w:rPr>
                <w:rFonts w:ascii="Times New Roman"/>
                <w:b w:val="false"/>
                <w:i w:val="false"/>
                <w:color w:val="000000"/>
                <w:sz w:val="20"/>
              </w:rPr>
              <w:t>
</w:t>
            </w:r>
            <w:r>
              <w:rPr>
                <w:rFonts w:ascii="Times New Roman"/>
                <w:b w:val="false"/>
                <w:i/>
                <w:color w:val="000000"/>
                <w:sz w:val="20"/>
              </w:rPr>
              <w:t>Сүйектілділер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Scleropages formosus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склеропагесі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Scleropages inscriptus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Әшекейлі склеропагес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АЛАБҰҒАТЕКТЕСТЕР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Labridae </w:t>
            </w:r>
          </w:p>
          <w:p>
            <w:pPr>
              <w:spacing w:after="20"/>
              <w:ind w:left="20"/>
              <w:jc w:val="both"/>
            </w:pPr>
            <w:r>
              <w:rPr>
                <w:rFonts w:ascii="Times New Roman"/>
                <w:b w:val="false"/>
                <w:i w:val="false"/>
                <w:color w:val="000000"/>
                <w:sz w:val="20"/>
              </w:rPr>
              <w:t>
</w:t>
            </w:r>
            <w:r>
              <w:rPr>
                <w:rFonts w:ascii="Times New Roman"/>
                <w:b w:val="false"/>
                <w:i/>
                <w:color w:val="000000"/>
                <w:sz w:val="20"/>
              </w:rPr>
              <w:t>Wrasses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Салпыерінділер </w:t>
            </w:r>
          </w:p>
          <w:p>
            <w:pPr>
              <w:spacing w:after="20"/>
              <w:ind w:left="20"/>
              <w:jc w:val="both"/>
            </w:pPr>
            <w:r>
              <w:rPr>
                <w:rFonts w:ascii="Times New Roman"/>
                <w:b w:val="false"/>
                <w:i w:val="false"/>
                <w:color w:val="000000"/>
                <w:sz w:val="20"/>
              </w:rPr>
              <w:t>
</w:t>
            </w:r>
            <w:r>
              <w:rPr>
                <w:rFonts w:ascii="Times New Roman"/>
                <w:b w:val="false"/>
                <w:i/>
                <w:color w:val="000000"/>
                <w:sz w:val="20"/>
              </w:rPr>
              <w:t>Салпыерінділер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Cheilinus undulatus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Хейлинус немесе өркешті салпыерін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Pomacanthidae </w:t>
            </w:r>
          </w:p>
          <w:p>
            <w:pPr>
              <w:spacing w:after="20"/>
              <w:ind w:left="20"/>
              <w:jc w:val="both"/>
            </w:pPr>
            <w:r>
              <w:rPr>
                <w:rFonts w:ascii="Times New Roman"/>
                <w:b w:val="false"/>
                <w:i w:val="false"/>
                <w:color w:val="000000"/>
                <w:sz w:val="20"/>
              </w:rPr>
              <w:t>
</w:t>
            </w:r>
            <w:r>
              <w:rPr>
                <w:rFonts w:ascii="Times New Roman"/>
                <w:b w:val="false"/>
                <w:i/>
                <w:color w:val="000000"/>
                <w:sz w:val="20"/>
              </w:rPr>
              <w:t>Angelfishes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Помакант</w:t>
            </w:r>
            <w:r>
              <w:rPr>
                <w:rFonts w:ascii="Times New Roman"/>
                <w:b/>
                <w:i w:val="false"/>
                <w:color w:val="000000"/>
                <w:sz w:val="20"/>
              </w:rPr>
              <w:t>тар</w:t>
            </w:r>
            <w:r>
              <w:rPr>
                <w:rFonts w:ascii="Times New Roman"/>
                <w:b/>
                <w:i w:val="false"/>
                <w:color w:val="000000"/>
                <w:sz w:val="20"/>
              </w:rPr>
              <w:t xml:space="preserve">, </w:t>
            </w:r>
            <w:r>
              <w:rPr>
                <w:rFonts w:ascii="Times New Roman"/>
                <w:b/>
                <w:i w:val="false"/>
                <w:color w:val="000000"/>
                <w:sz w:val="20"/>
              </w:rPr>
              <w:t>періште балықтар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Періште балықтар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Holacanthus clarionensis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Изабелит періште балығы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Sciaenidae </w:t>
            </w:r>
          </w:p>
          <w:p>
            <w:pPr>
              <w:spacing w:after="20"/>
              <w:ind w:left="20"/>
              <w:jc w:val="both"/>
            </w:pPr>
            <w:r>
              <w:rPr>
                <w:rFonts w:ascii="Times New Roman"/>
                <w:b w:val="false"/>
                <w:i w:val="false"/>
                <w:color w:val="000000"/>
                <w:sz w:val="20"/>
              </w:rPr>
              <w:t>
</w:t>
            </w:r>
            <w:r>
              <w:rPr>
                <w:rFonts w:ascii="Times New Roman"/>
                <w:b w:val="false"/>
                <w:i/>
                <w:color w:val="000000"/>
                <w:sz w:val="20"/>
              </w:rPr>
              <w:t>Totoaba</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Құныстылар </w:t>
            </w:r>
          </w:p>
          <w:p>
            <w:pPr>
              <w:spacing w:after="20"/>
              <w:ind w:left="20"/>
              <w:jc w:val="both"/>
            </w:pPr>
            <w:r>
              <w:rPr>
                <w:rFonts w:ascii="Times New Roman"/>
                <w:b w:val="false"/>
                <w:i w:val="false"/>
                <w:color w:val="000000"/>
                <w:sz w:val="20"/>
              </w:rPr>
              <w:t>
</w:t>
            </w:r>
            <w:r>
              <w:rPr>
                <w:rFonts w:ascii="Times New Roman"/>
                <w:b w:val="false"/>
                <w:i/>
                <w:color w:val="000000"/>
                <w:sz w:val="20"/>
              </w:rPr>
              <w:t>Тотоаба: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Totoaba macdonaldi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Тотоаба немесе Макдональд құныстысы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SILURIFORMES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ЖАЙЫНТЕКТЕСТЕР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Pangasiidae </w:t>
            </w:r>
          </w:p>
          <w:p>
            <w:pPr>
              <w:spacing w:after="20"/>
              <w:ind w:left="20"/>
              <w:jc w:val="both"/>
            </w:pPr>
            <w:r>
              <w:rPr>
                <w:rFonts w:ascii="Times New Roman"/>
                <w:b w:val="false"/>
                <w:i w:val="false"/>
                <w:color w:val="000000"/>
                <w:sz w:val="20"/>
              </w:rPr>
              <w:t>
</w:t>
            </w:r>
            <w:r>
              <w:rPr>
                <w:rFonts w:ascii="Times New Roman"/>
                <w:b w:val="false"/>
                <w:i/>
                <w:color w:val="000000"/>
                <w:sz w:val="20"/>
              </w:rPr>
              <w:t>Pangasid catfish</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Пангази</w:t>
            </w:r>
            <w:r>
              <w:rPr>
                <w:rFonts w:ascii="Times New Roman"/>
                <w:b/>
                <w:i w:val="false"/>
                <w:color w:val="000000"/>
                <w:sz w:val="20"/>
              </w:rPr>
              <w:t>йлар</w:t>
            </w:r>
          </w:p>
          <w:p>
            <w:pPr>
              <w:spacing w:after="20"/>
              <w:ind w:left="20"/>
              <w:jc w:val="both"/>
            </w:pPr>
            <w:r>
              <w:rPr>
                <w:rFonts w:ascii="Times New Roman"/>
                <w:b w:val="false"/>
                <w:i w:val="false"/>
                <w:color w:val="000000"/>
                <w:sz w:val="20"/>
              </w:rPr>
              <w:t>
</w:t>
            </w:r>
            <w:r>
              <w:rPr>
                <w:rFonts w:ascii="Times New Roman"/>
                <w:b w:val="false"/>
                <w:i/>
                <w:color w:val="000000"/>
                <w:sz w:val="20"/>
              </w:rPr>
              <w:t>Шильб</w:t>
            </w:r>
            <w:r>
              <w:rPr>
                <w:rFonts w:ascii="Times New Roman"/>
                <w:b w:val="false"/>
                <w:i/>
                <w:color w:val="000000"/>
                <w:sz w:val="20"/>
              </w:rPr>
              <w:t xml:space="preserve"> жайындары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Pangasianodon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Шильб жайыны  немесе алып пангазианодон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Loricariidae </w:t>
            </w:r>
          </w:p>
          <w:p>
            <w:pPr>
              <w:spacing w:after="20"/>
              <w:ind w:left="20"/>
              <w:jc w:val="both"/>
            </w:pPr>
            <w:r>
              <w:rPr>
                <w:rFonts w:ascii="Times New Roman"/>
                <w:b w:val="false"/>
                <w:i w:val="false"/>
                <w:color w:val="000000"/>
                <w:sz w:val="20"/>
              </w:rPr>
              <w:t>
</w:t>
            </w:r>
            <w:r>
              <w:rPr>
                <w:rFonts w:ascii="Times New Roman"/>
                <w:b w:val="false"/>
                <w:i/>
                <w:color w:val="000000"/>
                <w:sz w:val="20"/>
              </w:rPr>
              <w:t>Armoured catfishes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Лорикари</w:t>
            </w:r>
            <w:r>
              <w:rPr>
                <w:rFonts w:ascii="Times New Roman"/>
                <w:b/>
                <w:i w:val="false"/>
                <w:color w:val="000000"/>
                <w:sz w:val="20"/>
              </w:rPr>
              <w:t>лар</w:t>
            </w:r>
            <w:r>
              <w:rPr>
                <w:rFonts w:ascii="Times New Roman"/>
                <w:b/>
                <w:i w:val="false"/>
                <w:color w:val="000000"/>
                <w:sz w:val="20"/>
              </w:rPr>
              <w:t xml:space="preserve">, сауыт жайындары </w:t>
            </w:r>
          </w:p>
          <w:p>
            <w:pPr>
              <w:spacing w:after="20"/>
              <w:ind w:left="20"/>
              <w:jc w:val="both"/>
            </w:pPr>
            <w:r>
              <w:rPr>
                <w:rFonts w:ascii="Times New Roman"/>
                <w:b w:val="false"/>
                <w:i w:val="false"/>
                <w:color w:val="000000"/>
                <w:sz w:val="20"/>
              </w:rPr>
              <w:t>
</w:t>
            </w:r>
            <w:r>
              <w:rPr>
                <w:rFonts w:ascii="Times New Roman"/>
                <w:b w:val="false"/>
                <w:i/>
                <w:color w:val="000000"/>
                <w:sz w:val="20"/>
              </w:rPr>
              <w:t>Лорикари</w:t>
            </w:r>
            <w:r>
              <w:rPr>
                <w:rFonts w:ascii="Times New Roman"/>
                <w:b w:val="false"/>
                <w:i/>
                <w:color w:val="000000"/>
                <w:sz w:val="20"/>
              </w:rPr>
              <w:t>лар</w:t>
            </w:r>
            <w:r>
              <w:rPr>
                <w:rFonts w:ascii="Times New Roman"/>
                <w:b w:val="false"/>
                <w:i/>
                <w:color w:val="000000"/>
                <w:sz w:val="20"/>
              </w:rPr>
              <w:t>, сауыт жайындары: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Hypancistrus zebra (Brazil)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Жолақ гипанцинтрус (патшалықлық плеко) (Бразилия)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SYNGNATHIFORMES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ТЕБЕНБАЛЫҚТЕКТЕСТЕР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Syngnathidae </w:t>
            </w:r>
          </w:p>
          <w:p>
            <w:pPr>
              <w:spacing w:after="20"/>
              <w:ind w:left="20"/>
              <w:jc w:val="both"/>
            </w:pPr>
            <w:r>
              <w:rPr>
                <w:rFonts w:ascii="Times New Roman"/>
                <w:b w:val="false"/>
                <w:i w:val="false"/>
                <w:color w:val="000000"/>
                <w:sz w:val="20"/>
              </w:rPr>
              <w:t>
</w:t>
            </w:r>
            <w:r>
              <w:rPr>
                <w:rFonts w:ascii="Times New Roman"/>
                <w:b w:val="false"/>
                <w:i/>
                <w:color w:val="000000"/>
                <w:sz w:val="20"/>
              </w:rPr>
              <w:t>Pipefishes, seahorses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Тебенбалықтар </w:t>
            </w:r>
          </w:p>
          <w:p>
            <w:pPr>
              <w:spacing w:after="20"/>
              <w:ind w:left="20"/>
              <w:jc w:val="both"/>
            </w:pPr>
            <w:r>
              <w:rPr>
                <w:rFonts w:ascii="Times New Roman"/>
                <w:b w:val="false"/>
                <w:i w:val="false"/>
                <w:color w:val="000000"/>
                <w:sz w:val="20"/>
              </w:rPr>
              <w:t>
</w:t>
            </w:r>
            <w:r>
              <w:rPr>
                <w:rFonts w:ascii="Times New Roman"/>
                <w:b w:val="false"/>
                <w:i/>
                <w:color w:val="000000"/>
                <w:sz w:val="20"/>
              </w:rPr>
              <w:t>Тебенбалықтар</w:t>
            </w:r>
            <w:r>
              <w:rPr>
                <w:rFonts w:ascii="Times New Roman"/>
                <w:b w:val="false"/>
                <w:i/>
                <w:color w:val="000000"/>
                <w:sz w:val="20"/>
              </w:rPr>
              <w:t xml:space="preserve">, </w:t>
            </w:r>
            <w:r>
              <w:rPr>
                <w:rFonts w:ascii="Times New Roman"/>
                <w:b w:val="false"/>
                <w:i/>
                <w:color w:val="000000"/>
                <w:sz w:val="20"/>
              </w:rPr>
              <w:t>теңіз жылқылары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жылқылары (барлық түрлері)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CLASS DIPNEUSTI (LUNGFISHES)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ҚОСТЫНЫСТЫЛАР </w:t>
            </w:r>
            <w:r>
              <w:rPr>
                <w:rFonts w:ascii="Times New Roman"/>
                <w:b/>
                <w:i w:val="false"/>
                <w:color w:val="000000"/>
                <w:sz w:val="20"/>
              </w:rPr>
              <w:t>КЛАС</w:t>
            </w:r>
            <w:r>
              <w:rPr>
                <w:rFonts w:ascii="Times New Roman"/>
                <w:b/>
                <w:i w:val="false"/>
                <w:color w:val="000000"/>
                <w:sz w:val="20"/>
              </w:rPr>
              <w:t>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CERATODONTIFORMES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МҮЙІЗТІСТІТЕКТЕСТЕР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Neoceratodontidae </w:t>
            </w:r>
          </w:p>
          <w:p>
            <w:pPr>
              <w:spacing w:after="20"/>
              <w:ind w:left="20"/>
              <w:jc w:val="both"/>
            </w:pPr>
            <w:r>
              <w:rPr>
                <w:rFonts w:ascii="Times New Roman"/>
                <w:b w:val="false"/>
                <w:i w:val="false"/>
                <w:color w:val="000000"/>
                <w:sz w:val="20"/>
              </w:rPr>
              <w:t>
</w:t>
            </w:r>
            <w:r>
              <w:rPr>
                <w:rFonts w:ascii="Times New Roman"/>
                <w:b w:val="false"/>
                <w:i/>
                <w:color w:val="000000"/>
                <w:sz w:val="20"/>
              </w:rPr>
              <w:t>Australian lungfishes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Мүйізтістілер </w:t>
            </w:r>
            <w:r>
              <w:rPr>
                <w:rFonts w:ascii="Times New Roman"/>
                <w:b/>
                <w:i w:val="false"/>
                <w:color w:val="000000"/>
                <w:sz w:val="20"/>
              </w:rPr>
              <w:t>(</w:t>
            </w:r>
            <w:r>
              <w:rPr>
                <w:rFonts w:ascii="Times New Roman"/>
                <w:b/>
                <w:i w:val="false"/>
                <w:color w:val="000000"/>
                <w:sz w:val="20"/>
              </w:rPr>
              <w:t>бірөкпелілер</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Баррамунд</w:t>
            </w:r>
            <w:r>
              <w:rPr>
                <w:rFonts w:ascii="Times New Roman"/>
                <w:b w:val="false"/>
                <w:i/>
                <w:color w:val="000000"/>
                <w:sz w:val="20"/>
              </w:rPr>
              <w:t>алар</w:t>
            </w:r>
            <w:r>
              <w:rPr>
                <w:rFonts w:ascii="Times New Roman"/>
                <w:b w:val="false"/>
                <w:i/>
                <w:color w:val="000000"/>
                <w:sz w:val="20"/>
              </w:rPr>
              <w:t xml:space="preserve"> немесе австрали</w:t>
            </w:r>
            <w:r>
              <w:rPr>
                <w:rFonts w:ascii="Times New Roman"/>
                <w:b w:val="false"/>
                <w:i/>
                <w:color w:val="000000"/>
                <w:sz w:val="20"/>
              </w:rPr>
              <w:t>я қостынысты балықтары</w:t>
            </w:r>
            <w:r>
              <w:rPr>
                <w:rFonts w:ascii="Times New Roman"/>
                <w:b w:val="false"/>
                <w:i/>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Neoceratodus forsteri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Мүйізтісті немесе баррамунда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CLASS COELACANTHI (COELACANTHS)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САУСАҚ ЖҮЗБЕҚАНАТТЫ БАЛЫҚ КЛАСЫ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COELACANTHIFORMES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ЦЕЛАКАНТ</w:t>
            </w:r>
            <w:r>
              <w:rPr>
                <w:rFonts w:ascii="Times New Roman"/>
                <w:b/>
                <w:i w:val="false"/>
                <w:color w:val="000000"/>
                <w:sz w:val="20"/>
              </w:rPr>
              <w:t>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Latimeriidae </w:t>
            </w:r>
          </w:p>
          <w:p>
            <w:pPr>
              <w:spacing w:after="20"/>
              <w:ind w:left="20"/>
              <w:jc w:val="both"/>
            </w:pPr>
            <w:r>
              <w:rPr>
                <w:rFonts w:ascii="Times New Roman"/>
                <w:b w:val="false"/>
                <w:i w:val="false"/>
                <w:color w:val="000000"/>
                <w:sz w:val="20"/>
              </w:rPr>
              <w:t>
</w:t>
            </w:r>
            <w:r>
              <w:rPr>
                <w:rFonts w:ascii="Times New Roman"/>
                <w:b w:val="false"/>
                <w:i/>
                <w:color w:val="000000"/>
                <w:sz w:val="20"/>
              </w:rPr>
              <w:t>Coelacanths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Саусақ жүзбеқанатты балықтар</w:t>
            </w:r>
          </w:p>
          <w:p>
            <w:pPr>
              <w:spacing w:after="20"/>
              <w:ind w:left="20"/>
              <w:jc w:val="both"/>
            </w:pPr>
            <w:r>
              <w:rPr>
                <w:rFonts w:ascii="Times New Roman"/>
                <w:b w:val="false"/>
                <w:i w:val="false"/>
                <w:color w:val="000000"/>
                <w:sz w:val="20"/>
              </w:rPr>
              <w:t>
</w:t>
            </w:r>
            <w:r>
              <w:rPr>
                <w:rFonts w:ascii="Times New Roman"/>
                <w:b w:val="false"/>
                <w:i/>
                <w:color w:val="000000"/>
                <w:sz w:val="20"/>
              </w:rPr>
              <w:t>Саусақ жүзбеқанатты балықтар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Latimeria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жүзбеқанатты балықтар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IX. PHYLUM ECHINODERMATA</w:t>
            </w:r>
          </w:p>
          <w:p>
            <w:pPr>
              <w:spacing w:after="20"/>
              <w:ind w:left="20"/>
              <w:jc w:val="both"/>
            </w:pPr>
            <w:r>
              <w:rPr>
                <w:rFonts w:ascii="Times New Roman"/>
                <w:b w:val="false"/>
                <w:i w:val="false"/>
                <w:color w:val="000000"/>
                <w:sz w:val="20"/>
              </w:rPr>
              <w:t>
</w:t>
            </w:r>
            <w:r>
              <w:rPr>
                <w:rFonts w:ascii="Times New Roman"/>
                <w:b/>
                <w:i w:val="false"/>
                <w:color w:val="000000"/>
                <w:sz w:val="20"/>
              </w:rPr>
              <w:t> CLASS HOLOTHUROIDEA</w:t>
            </w:r>
          </w:p>
          <w:p>
            <w:pPr>
              <w:spacing w:after="20"/>
              <w:ind w:left="20"/>
              <w:jc w:val="both"/>
            </w:pPr>
            <w:r>
              <w:rPr>
                <w:rFonts w:ascii="Times New Roman"/>
                <w:b w:val="false"/>
                <w:i w:val="false"/>
                <w:color w:val="000000"/>
                <w:sz w:val="20"/>
              </w:rPr>
              <w:t>
</w:t>
            </w:r>
            <w:r>
              <w:rPr>
                <w:rFonts w:ascii="Times New Roman"/>
                <w:b/>
                <w:i w:val="false"/>
                <w:color w:val="000000"/>
                <w:sz w:val="20"/>
              </w:rPr>
              <w:t> (SEA CUCUMBERS)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Тікентерілілер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ТЕҢІЗ ҚИЯРЛАРЫ </w:t>
            </w:r>
            <w:r>
              <w:rPr>
                <w:rFonts w:ascii="Times New Roman"/>
                <w:b/>
                <w:i w:val="false"/>
                <w:color w:val="000000"/>
                <w:sz w:val="20"/>
              </w:rPr>
              <w:t>КЛАС</w:t>
            </w:r>
            <w:r>
              <w:rPr>
                <w:rFonts w:ascii="Times New Roman"/>
                <w:b/>
                <w:i w:val="false"/>
                <w:color w:val="000000"/>
                <w:sz w:val="20"/>
              </w:rPr>
              <w:t>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ASPIDOCHIROTIDA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ҚАЛҚАНШАЛЫ ҚАРМАЛАУЫШТЫ</w:t>
            </w:r>
            <w:r>
              <w:rPr>
                <w:rFonts w:ascii="Times New Roman"/>
                <w:b/>
                <w:i w:val="false"/>
                <w:color w:val="000000"/>
                <w:sz w:val="20"/>
              </w:rPr>
              <w:t xml:space="preserve"> ГОЛОТУРИ</w:t>
            </w:r>
            <w:r>
              <w:rPr>
                <w:rFonts w:ascii="Times New Roman"/>
                <w:b/>
                <w:i w:val="false"/>
                <w:color w:val="000000"/>
                <w:sz w:val="20"/>
              </w:rPr>
              <w:t>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Stichopodidae </w:t>
            </w:r>
          </w:p>
          <w:p>
            <w:pPr>
              <w:spacing w:after="20"/>
              <w:ind w:left="20"/>
              <w:jc w:val="both"/>
            </w:pPr>
            <w:r>
              <w:rPr>
                <w:rFonts w:ascii="Times New Roman"/>
                <w:b w:val="false"/>
                <w:i w:val="false"/>
                <w:color w:val="000000"/>
                <w:sz w:val="20"/>
              </w:rPr>
              <w:t>
</w:t>
            </w:r>
            <w:r>
              <w:rPr>
                <w:rFonts w:ascii="Times New Roman"/>
                <w:b w:val="false"/>
                <w:i/>
                <w:color w:val="000000"/>
                <w:sz w:val="20"/>
              </w:rPr>
              <w:t>Sea cucumbers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Стихоподид</w:t>
            </w:r>
            <w:r>
              <w:rPr>
                <w:rFonts w:ascii="Times New Roman"/>
                <w:b/>
                <w:i w:val="false"/>
                <w:color w:val="000000"/>
                <w:sz w:val="20"/>
              </w:rPr>
              <w:t>тар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Теңіз қиярлары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Isostichopus fuscus (Ecuador)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қияры (Эквадор)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 PHYLUM ARTHROPODA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CLASS ARACHNIDA </w:t>
            </w:r>
          </w:p>
          <w:p>
            <w:pPr>
              <w:spacing w:after="20"/>
              <w:ind w:left="20"/>
              <w:jc w:val="both"/>
            </w:pPr>
            <w:r>
              <w:rPr>
                <w:rFonts w:ascii="Times New Roman"/>
                <w:b w:val="false"/>
                <w:i w:val="false"/>
                <w:color w:val="000000"/>
                <w:sz w:val="20"/>
              </w:rPr>
              <w:t>
</w:t>
            </w:r>
            <w:r>
              <w:rPr>
                <w:rFonts w:ascii="Times New Roman"/>
                <w:b/>
                <w:i w:val="false"/>
                <w:color w:val="000000"/>
                <w:sz w:val="20"/>
              </w:rPr>
              <w:t> (SCORPIONS AND SPIDERS)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PHYLUM ARTHROPODA</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ӨРМЕКШІТЕКТЕСТЕР </w:t>
            </w:r>
            <w:r>
              <w:rPr>
                <w:rFonts w:ascii="Times New Roman"/>
                <w:b/>
                <w:i w:val="false"/>
                <w:color w:val="000000"/>
                <w:sz w:val="20"/>
              </w:rPr>
              <w:t>КЛАСЫ</w:t>
            </w:r>
            <w:r>
              <w:rPr>
                <w:rFonts w:ascii="Times New Roman"/>
                <w:b/>
                <w:i w:val="false"/>
                <w:color w:val="000000"/>
                <w:sz w:val="20"/>
              </w:rPr>
              <w:t xml:space="preserve"> (</w:t>
            </w:r>
            <w:r>
              <w:rPr>
                <w:rFonts w:ascii="Times New Roman"/>
                <w:b/>
                <w:i w:val="false"/>
                <w:color w:val="000000"/>
                <w:sz w:val="20"/>
              </w:rPr>
              <w:t>САРЫШАЯНДАР МЕН ӨРМЕКШІЛЕР</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ARANEAE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ӨРМЕКШІЛЕР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Theraphosidae </w:t>
            </w:r>
          </w:p>
          <w:p>
            <w:pPr>
              <w:spacing w:after="20"/>
              <w:ind w:left="20"/>
              <w:jc w:val="both"/>
            </w:pPr>
            <w:r>
              <w:rPr>
                <w:rFonts w:ascii="Times New Roman"/>
                <w:b w:val="false"/>
                <w:i w:val="false"/>
                <w:color w:val="000000"/>
                <w:sz w:val="20"/>
              </w:rPr>
              <w:t>
</w:t>
            </w:r>
            <w:r>
              <w:rPr>
                <w:rFonts w:ascii="Times New Roman"/>
                <w:b w:val="false"/>
                <w:i/>
                <w:color w:val="000000"/>
                <w:sz w:val="20"/>
              </w:rPr>
              <w:t>Red-kneed tarantulas, tarantulas: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Терафозид</w:t>
            </w:r>
            <w:r>
              <w:rPr>
                <w:rFonts w:ascii="Times New Roman"/>
                <w:b/>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color w:val="000000"/>
                <w:sz w:val="20"/>
              </w:rPr>
              <w:t>Смит</w:t>
            </w:r>
            <w:r>
              <w:rPr>
                <w:rFonts w:ascii="Times New Roman"/>
                <w:b w:val="false"/>
                <w:i/>
                <w:color w:val="000000"/>
                <w:sz w:val="20"/>
              </w:rPr>
              <w:t xml:space="preserve"> б</w:t>
            </w:r>
            <w:r>
              <w:rPr>
                <w:rFonts w:ascii="Times New Roman"/>
                <w:b w:val="false"/>
                <w:i/>
                <w:color w:val="000000"/>
                <w:sz w:val="20"/>
              </w:rPr>
              <w:t>рахипельма</w:t>
            </w:r>
            <w:r>
              <w:rPr>
                <w:rFonts w:ascii="Times New Roman"/>
                <w:b w:val="false"/>
                <w:i/>
                <w:color w:val="000000"/>
                <w:sz w:val="20"/>
              </w:rPr>
              <w:t>сы</w:t>
            </w:r>
            <w:r>
              <w:rPr>
                <w:rFonts w:ascii="Times New Roman"/>
                <w:b w:val="false"/>
                <w:i/>
                <w:color w:val="000000"/>
                <w:sz w:val="20"/>
              </w:rPr>
              <w:t xml:space="preserve">, </w:t>
            </w:r>
            <w:r>
              <w:rPr>
                <w:rFonts w:ascii="Times New Roman"/>
                <w:b w:val="false"/>
                <w:i/>
                <w:color w:val="000000"/>
                <w:sz w:val="20"/>
              </w:rPr>
              <w:t>бүйілер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albiceps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Афонопельма альбицепс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pallidum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Афонопельма паллидум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Brachypelma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Брахипельм құсжегіштері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SCORPIONES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САРЫШАЯН</w:t>
            </w:r>
            <w:r>
              <w:rPr>
                <w:rFonts w:ascii="Times New Roman"/>
                <w:b/>
                <w:i w:val="false"/>
                <w:color w:val="000000"/>
                <w:sz w:val="20"/>
              </w:rPr>
              <w:t>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Scorpionidae </w:t>
            </w:r>
          </w:p>
          <w:p>
            <w:pPr>
              <w:spacing w:after="20"/>
              <w:ind w:left="20"/>
              <w:jc w:val="both"/>
            </w:pPr>
            <w:r>
              <w:rPr>
                <w:rFonts w:ascii="Times New Roman"/>
                <w:b w:val="false"/>
                <w:i w:val="false"/>
                <w:color w:val="000000"/>
                <w:sz w:val="20"/>
              </w:rPr>
              <w:t>
</w:t>
            </w:r>
            <w:r>
              <w:rPr>
                <w:rFonts w:ascii="Times New Roman"/>
                <w:b w:val="false"/>
                <w:i/>
                <w:color w:val="000000"/>
                <w:sz w:val="20"/>
              </w:rPr>
              <w:t>Scorpions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Сарышаян</w:t>
            </w:r>
            <w:r>
              <w:rPr>
                <w:rFonts w:ascii="Times New Roman"/>
                <w:b/>
                <w:i w:val="false"/>
                <w:color w:val="000000"/>
                <w:sz w:val="20"/>
              </w:rPr>
              <w:t>дар</w:t>
            </w:r>
          </w:p>
          <w:p>
            <w:pPr>
              <w:spacing w:after="20"/>
              <w:ind w:left="20"/>
              <w:jc w:val="both"/>
            </w:pPr>
            <w:r>
              <w:rPr>
                <w:rFonts w:ascii="Times New Roman"/>
                <w:b w:val="false"/>
                <w:i w:val="false"/>
                <w:color w:val="000000"/>
                <w:sz w:val="20"/>
              </w:rPr>
              <w:t>
</w:t>
            </w:r>
            <w:r>
              <w:rPr>
                <w:rFonts w:ascii="Times New Roman"/>
                <w:b w:val="false"/>
                <w:i/>
                <w:color w:val="000000"/>
                <w:sz w:val="20"/>
              </w:rPr>
              <w:t>Сарышаян</w:t>
            </w:r>
            <w:r>
              <w:rPr>
                <w:rFonts w:ascii="Times New Roman"/>
                <w:b w:val="false"/>
                <w:i/>
                <w:color w:val="000000"/>
                <w:sz w:val="20"/>
              </w:rPr>
              <w:t>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dictator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Сарышаян диктатор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gambiensis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қара құршаян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imperator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Патшалық сарышаян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roeseli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Сарышаян роесели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w:t>
            </w:r>
            <w:r>
              <w:rPr>
                <w:rFonts w:ascii="Times New Roman"/>
                <w:b/>
                <w:i w:val="false"/>
                <w:color w:val="000000"/>
                <w:sz w:val="20"/>
              </w:rPr>
              <w:t xml:space="preserve">. </w:t>
            </w:r>
            <w:r>
              <w:rPr>
                <w:rFonts w:ascii="Times New Roman"/>
                <w:b/>
                <w:i w:val="false"/>
                <w:color w:val="000000"/>
                <w:sz w:val="20"/>
              </w:rPr>
              <w:t>CLASS INSECTA</w:t>
            </w:r>
            <w:r>
              <w:rPr>
                <w:rFonts w:ascii="Times New Roman"/>
                <w:b/>
                <w:i w:val="false"/>
                <w:color w:val="000000"/>
                <w:sz w:val="20"/>
              </w:rPr>
              <w:t xml:space="preserve"> (</w:t>
            </w:r>
            <w:r>
              <w:rPr>
                <w:rFonts w:ascii="Times New Roman"/>
                <w:b/>
                <w:i w:val="false"/>
                <w:color w:val="000000"/>
                <w:sz w:val="20"/>
              </w:rPr>
              <w:t>INSECTS)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ЖӘНДІКТЕР </w:t>
            </w:r>
            <w:r>
              <w:rPr>
                <w:rFonts w:ascii="Times New Roman"/>
                <w:b/>
                <w:i w:val="false"/>
                <w:color w:val="000000"/>
                <w:sz w:val="20"/>
              </w:rPr>
              <w:t>КЛАС</w:t>
            </w:r>
            <w:r>
              <w:rPr>
                <w:rFonts w:ascii="Times New Roman"/>
                <w:b/>
                <w:i w:val="false"/>
                <w:color w:val="000000"/>
                <w:sz w:val="20"/>
              </w:rPr>
              <w:t>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COLEOPTERA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ҚАТТЫҚАНАТТЫЛАР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Lucanidae </w:t>
            </w:r>
          </w:p>
          <w:p>
            <w:pPr>
              <w:spacing w:after="20"/>
              <w:ind w:left="20"/>
              <w:jc w:val="both"/>
            </w:pPr>
            <w:r>
              <w:rPr>
                <w:rFonts w:ascii="Times New Roman"/>
                <w:b w:val="false"/>
                <w:i w:val="false"/>
                <w:color w:val="000000"/>
                <w:sz w:val="20"/>
              </w:rPr>
              <w:t>
</w:t>
            </w:r>
            <w:r>
              <w:rPr>
                <w:rFonts w:ascii="Times New Roman"/>
                <w:b w:val="false"/>
                <w:i/>
                <w:color w:val="000000"/>
                <w:sz w:val="20"/>
              </w:rPr>
              <w:t>Stag beetles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Ебелектер</w:t>
            </w:r>
            <w:r>
              <w:rPr>
                <w:rFonts w:ascii="Times New Roman"/>
                <w:b/>
                <w:i w:val="false"/>
                <w:color w:val="000000"/>
                <w:sz w:val="20"/>
              </w:rPr>
              <w:t xml:space="preserve">, </w:t>
            </w:r>
            <w:r>
              <w:rPr>
                <w:rFonts w:ascii="Times New Roman"/>
                <w:b/>
                <w:i w:val="false"/>
                <w:color w:val="000000"/>
                <w:sz w:val="20"/>
              </w:rPr>
              <w:t>айдармұрттылар</w:t>
            </w:r>
            <w:r>
              <w:rPr>
                <w:rFonts w:ascii="Times New Roman"/>
                <w:b/>
                <w:i w:val="false"/>
                <w:color w:val="000000"/>
                <w:sz w:val="20"/>
              </w:rPr>
              <w:t xml:space="preserve"> немесе </w:t>
            </w:r>
            <w:r>
              <w:rPr>
                <w:rFonts w:ascii="Times New Roman"/>
                <w:b/>
                <w:i w:val="false"/>
                <w:color w:val="000000"/>
                <w:sz w:val="20"/>
              </w:rPr>
              <w:t>бұғықоңыз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Ебелек қоңыздар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Colophon spp. (South Africa)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Колофон қоңыздар (барлық түрлері) (Оңтүстік Африка)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Scarabaeidae </w:t>
            </w:r>
          </w:p>
          <w:p>
            <w:pPr>
              <w:spacing w:after="20"/>
              <w:ind w:left="20"/>
              <w:jc w:val="both"/>
            </w:pPr>
            <w:r>
              <w:rPr>
                <w:rFonts w:ascii="Times New Roman"/>
                <w:b w:val="false"/>
                <w:i w:val="false"/>
                <w:color w:val="000000"/>
                <w:sz w:val="20"/>
              </w:rPr>
              <w:t>
</w:t>
            </w:r>
            <w:r>
              <w:rPr>
                <w:rFonts w:ascii="Times New Roman"/>
                <w:b w:val="false"/>
                <w:i/>
                <w:color w:val="000000"/>
                <w:sz w:val="20"/>
              </w:rPr>
              <w:t>Scarab beetles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Тақтамұрттылар </w:t>
            </w:r>
          </w:p>
          <w:p>
            <w:pPr>
              <w:spacing w:after="20"/>
              <w:ind w:left="20"/>
              <w:jc w:val="both"/>
            </w:pPr>
            <w:r>
              <w:rPr>
                <w:rFonts w:ascii="Times New Roman"/>
                <w:b w:val="false"/>
                <w:i w:val="false"/>
                <w:color w:val="000000"/>
                <w:sz w:val="20"/>
              </w:rPr>
              <w:t>
</w:t>
            </w:r>
            <w:r>
              <w:rPr>
                <w:rFonts w:ascii="Times New Roman"/>
                <w:b w:val="false"/>
                <w:i/>
                <w:color w:val="000000"/>
                <w:sz w:val="20"/>
              </w:rPr>
              <w:t>Қи қоңыздары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Dynastes satanas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Династес сатанас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LEPIDOPTERA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ҚАБЫРШАҚҚАНАТТЫЛАР</w:t>
            </w:r>
            <w:r>
              <w:rPr>
                <w:rFonts w:ascii="Times New Roman"/>
                <w:b/>
                <w:i w:val="false"/>
                <w:color w:val="000000"/>
                <w:sz w:val="20"/>
              </w:rPr>
              <w:t xml:space="preserve"> (</w:t>
            </w:r>
            <w:r>
              <w:rPr>
                <w:rFonts w:ascii="Times New Roman"/>
                <w:b/>
                <w:i w:val="false"/>
                <w:color w:val="000000"/>
                <w:sz w:val="20"/>
              </w:rPr>
              <w:t>КӨБЕЛЕКТЕР</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Nymphalidae </w:t>
            </w:r>
          </w:p>
          <w:p>
            <w:pPr>
              <w:spacing w:after="20"/>
              <w:ind w:left="20"/>
              <w:jc w:val="both"/>
            </w:pPr>
            <w:r>
              <w:rPr>
                <w:rFonts w:ascii="Times New Roman"/>
                <w:b w:val="false"/>
                <w:i w:val="false"/>
                <w:color w:val="000000"/>
                <w:sz w:val="20"/>
              </w:rPr>
              <w:t>
</w:t>
            </w:r>
            <w:r>
              <w:rPr>
                <w:rFonts w:ascii="Times New Roman"/>
                <w:b w:val="false"/>
                <w:i/>
                <w:color w:val="000000"/>
                <w:sz w:val="20"/>
              </w:rPr>
              <w:t>Brush-footed butterflies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Нимфалидалар</w:t>
            </w:r>
          </w:p>
          <w:p>
            <w:pPr>
              <w:spacing w:after="20"/>
              <w:ind w:left="20"/>
              <w:jc w:val="both"/>
            </w:pPr>
            <w:r>
              <w:rPr>
                <w:rFonts w:ascii="Times New Roman"/>
                <w:b w:val="false"/>
                <w:i w:val="false"/>
                <w:color w:val="000000"/>
                <w:sz w:val="20"/>
              </w:rPr>
              <w:t>
</w:t>
            </w:r>
            <w:r>
              <w:rPr>
                <w:rFonts w:ascii="Times New Roman"/>
                <w:b w:val="false"/>
                <w:i/>
                <w:color w:val="000000"/>
                <w:sz w:val="20"/>
              </w:rPr>
              <w:t>Нимфалид</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Agrias amydon boliviensis (Plurinational State </w:t>
            </w:r>
          </w:p>
          <w:p>
            <w:pPr>
              <w:spacing w:after="20"/>
              <w:ind w:left="20"/>
              <w:jc w:val="both"/>
            </w:pPr>
            <w:r>
              <w:rPr>
                <w:rFonts w:ascii="Times New Roman"/>
                <w:b w:val="false"/>
                <w:i w:val="false"/>
                <w:color w:val="000000"/>
                <w:sz w:val="20"/>
              </w:rPr>
              <w:t>
of Bolivia)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Ақтаңдақты агриас белопятнистый (Көпұлтты Боливия Мемлекеті)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Morpho godartii lachaumei (Plurinational State </w:t>
            </w:r>
          </w:p>
          <w:p>
            <w:pPr>
              <w:spacing w:after="20"/>
              <w:ind w:left="20"/>
              <w:jc w:val="both"/>
            </w:pPr>
            <w:r>
              <w:rPr>
                <w:rFonts w:ascii="Times New Roman"/>
                <w:b w:val="false"/>
                <w:i w:val="false"/>
                <w:color w:val="000000"/>
                <w:sz w:val="20"/>
              </w:rPr>
              <w:t>
of Bolivia)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Годарт морфосы (Көпұлтты Боливия Мемлекеті)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Prepona praeneste buckleyana (Plurinational State </w:t>
            </w:r>
          </w:p>
          <w:p>
            <w:pPr>
              <w:spacing w:after="20"/>
              <w:ind w:left="20"/>
              <w:jc w:val="both"/>
            </w:pPr>
            <w:r>
              <w:rPr>
                <w:rFonts w:ascii="Times New Roman"/>
                <w:b w:val="false"/>
                <w:i w:val="false"/>
                <w:color w:val="000000"/>
                <w:sz w:val="20"/>
              </w:rPr>
              <w:t>
of Bolivia)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Пренест препонасы (Көпұлтты Боливия Мемлекеті)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Papilionidae </w:t>
            </w:r>
          </w:p>
          <w:p>
            <w:pPr>
              <w:spacing w:after="20"/>
              <w:ind w:left="20"/>
              <w:jc w:val="both"/>
            </w:pPr>
            <w:r>
              <w:rPr>
                <w:rFonts w:ascii="Times New Roman"/>
                <w:b w:val="false"/>
                <w:i w:val="false"/>
                <w:color w:val="000000"/>
                <w:sz w:val="20"/>
              </w:rPr>
              <w:t>
</w:t>
            </w:r>
            <w:r>
              <w:rPr>
                <w:rFonts w:ascii="Times New Roman"/>
                <w:b w:val="false"/>
                <w:i/>
                <w:color w:val="000000"/>
                <w:sz w:val="20"/>
              </w:rPr>
              <w:t>Birdwing butterflies, swallowtail butterflies: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Желкенді көбелектер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Орнитоптер</w:t>
            </w:r>
            <w:r>
              <w:rPr>
                <w:rFonts w:ascii="Times New Roman"/>
                <w:b w:val="false"/>
                <w:i/>
                <w:color w:val="000000"/>
                <w:sz w:val="20"/>
              </w:rPr>
              <w:t>лер</w:t>
            </w:r>
            <w:r>
              <w:rPr>
                <w:rFonts w:ascii="Times New Roman"/>
                <w:b w:val="false"/>
                <w:i/>
                <w:color w:val="000000"/>
                <w:sz w:val="20"/>
              </w:rPr>
              <w:t xml:space="preserve">, </w:t>
            </w:r>
            <w:r>
              <w:rPr>
                <w:rFonts w:ascii="Times New Roman"/>
                <w:b w:val="false"/>
                <w:i/>
                <w:color w:val="000000"/>
                <w:sz w:val="20"/>
              </w:rPr>
              <w:t>желкенді көбелектер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jophon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Цейлон атрофанеурасы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pandiyana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Пандиян атрофанеурасы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Bhutanitis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Қарлығашқұйрықты бутанитистар немесе үшқұйрықты желкенді көбелектер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Ornithoptera spp.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Орнитоптерлер (СИТЕС-ке І қосымшаға енгізілген түрлерін қоспағанда,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Ornithoptera alexandrae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Александра құсқанатты көбелегі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chikae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Чике желкенді көбелегі немесе тауыс желкенді көбелегі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homerus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Гомер желкенді көбелегі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hospiton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Госпитон немесе Корсика желкенді көбелегі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Parnassius apollo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Teinopalpus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Тейнопальпус желкенді көбелегі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Trogonoptera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Трогоноптерлер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Троидтар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XII. PHYLUM ANNELIDA</w:t>
            </w:r>
          </w:p>
          <w:p>
            <w:pPr>
              <w:spacing w:after="20"/>
              <w:ind w:left="20"/>
              <w:jc w:val="both"/>
            </w:pPr>
            <w:r>
              <w:rPr>
                <w:rFonts w:ascii="Times New Roman"/>
                <w:b w:val="false"/>
                <w:i w:val="false"/>
                <w:color w:val="000000"/>
                <w:sz w:val="20"/>
              </w:rPr>
              <w:t>
</w:t>
            </w:r>
            <w:r>
              <w:rPr>
                <w:rFonts w:ascii="Times New Roman"/>
                <w:b/>
                <w:i w:val="false"/>
                <w:color w:val="000000"/>
                <w:sz w:val="20"/>
              </w:rPr>
              <w:t> CLASS HIRUDINOIDEA (LEECHES)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PHYLUM ANNELIDA</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СҮЛІК </w:t>
            </w:r>
            <w:r>
              <w:rPr>
                <w:rFonts w:ascii="Times New Roman"/>
                <w:b/>
                <w:i w:val="false"/>
                <w:color w:val="000000"/>
                <w:sz w:val="20"/>
              </w:rPr>
              <w:t>КЛАС</w:t>
            </w:r>
            <w:r>
              <w:rPr>
                <w:rFonts w:ascii="Times New Roman"/>
                <w:b/>
                <w:i w:val="false"/>
                <w:color w:val="000000"/>
                <w:sz w:val="20"/>
              </w:rPr>
              <w:t xml:space="preserve">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ARHYNCHOBDELL</w:t>
            </w:r>
            <w:r>
              <w:rPr>
                <w:rFonts w:ascii="Times New Roman"/>
                <w:b/>
                <w:i w:val="false"/>
                <w:color w:val="000000"/>
                <w:sz w:val="20"/>
              </w:rPr>
              <w:t>ID</w:t>
            </w:r>
            <w:r>
              <w:rPr>
                <w:rFonts w:ascii="Times New Roman"/>
                <w:b/>
                <w:i w:val="false"/>
                <w:color w:val="000000"/>
                <w:sz w:val="20"/>
              </w:rPr>
              <w: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Hirudinidae </w:t>
            </w:r>
          </w:p>
          <w:p>
            <w:pPr>
              <w:spacing w:after="20"/>
              <w:ind w:left="20"/>
              <w:jc w:val="both"/>
            </w:pPr>
            <w:r>
              <w:rPr>
                <w:rFonts w:ascii="Times New Roman"/>
                <w:b w:val="false"/>
                <w:i w:val="false"/>
                <w:color w:val="000000"/>
                <w:sz w:val="20"/>
              </w:rPr>
              <w:t>
</w:t>
            </w:r>
            <w:r>
              <w:rPr>
                <w:rFonts w:ascii="Times New Roman"/>
                <w:b w:val="false"/>
                <w:i/>
                <w:color w:val="000000"/>
                <w:sz w:val="20"/>
              </w:rPr>
              <w:t>Medicinal leeches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Сүліктер </w:t>
            </w:r>
          </w:p>
          <w:p>
            <w:pPr>
              <w:spacing w:after="20"/>
              <w:ind w:left="20"/>
              <w:jc w:val="both"/>
            </w:pPr>
            <w:r>
              <w:rPr>
                <w:rFonts w:ascii="Times New Roman"/>
                <w:b w:val="false"/>
                <w:i w:val="false"/>
                <w:color w:val="000000"/>
                <w:sz w:val="20"/>
              </w:rPr>
              <w:t>
</w:t>
            </w:r>
            <w:r>
              <w:rPr>
                <w:rFonts w:ascii="Times New Roman"/>
                <w:b w:val="false"/>
                <w:i/>
                <w:color w:val="000000"/>
                <w:sz w:val="20"/>
              </w:rPr>
              <w:t>Медицин</w:t>
            </w:r>
            <w:r>
              <w:rPr>
                <w:rFonts w:ascii="Times New Roman"/>
                <w:b w:val="false"/>
                <w:i/>
                <w:color w:val="000000"/>
                <w:sz w:val="20"/>
              </w:rPr>
              <w:t>а сүліктері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Hirudo medicinalis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сүлігі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Hirudo verbana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 сүлігі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XIII. PHYLUM MOLLUSCA</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CLASS BIVALVIA </w:t>
            </w:r>
          </w:p>
          <w:p>
            <w:pPr>
              <w:spacing w:after="20"/>
              <w:ind w:left="20"/>
              <w:jc w:val="both"/>
            </w:pPr>
            <w:r>
              <w:rPr>
                <w:rFonts w:ascii="Times New Roman"/>
                <w:b w:val="false"/>
                <w:i w:val="false"/>
                <w:color w:val="000000"/>
                <w:sz w:val="20"/>
              </w:rPr>
              <w:t>
</w:t>
            </w:r>
            <w:r>
              <w:rPr>
                <w:rFonts w:ascii="Times New Roman"/>
                <w:b/>
                <w:i w:val="false"/>
                <w:color w:val="000000"/>
                <w:sz w:val="20"/>
              </w:rPr>
              <w:t> (CLAMS AND MUSSELS)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PHYLUM MOLLUSCA </w:t>
            </w:r>
          </w:p>
          <w:p>
            <w:pPr>
              <w:spacing w:after="20"/>
              <w:ind w:left="20"/>
              <w:jc w:val="both"/>
            </w:pPr>
            <w:r>
              <w:rPr>
                <w:rFonts w:ascii="Times New Roman"/>
                <w:b w:val="false"/>
                <w:i w:val="false"/>
                <w:color w:val="000000"/>
                <w:sz w:val="20"/>
              </w:rPr>
              <w:t>
</w:t>
            </w:r>
            <w:r>
              <w:rPr>
                <w:rFonts w:ascii="Times New Roman"/>
                <w:b/>
                <w:i w:val="false"/>
                <w:color w:val="000000"/>
                <w:sz w:val="20"/>
              </w:rPr>
              <w:t>ҚОСЖАҚТАУЛЫ МОЛЛЮСКАЛАР</w:t>
            </w:r>
            <w:r>
              <w:rPr>
                <w:rFonts w:ascii="Times New Roman"/>
                <w:b w:val="false"/>
                <w:i w:val="false"/>
                <w:color w:val="000000"/>
                <w:sz w:val="20"/>
              </w:rPr>
              <w:t xml:space="preserve"> </w:t>
            </w:r>
            <w:r>
              <w:rPr>
                <w:rFonts w:ascii="Times New Roman"/>
                <w:b/>
                <w:i w:val="false"/>
                <w:color w:val="000000"/>
                <w:sz w:val="20"/>
              </w:rPr>
              <w:t>КЛАС</w:t>
            </w:r>
            <w:r>
              <w:rPr>
                <w:rFonts w:ascii="Times New Roman"/>
                <w:b/>
                <w:i w:val="false"/>
                <w:color w:val="000000"/>
                <w:sz w:val="20"/>
              </w:rPr>
              <w:t>Ы</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MYTILOIDA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МИДИ</w:t>
            </w:r>
            <w:r>
              <w:rPr>
                <w:rFonts w:ascii="Times New Roman"/>
                <w:b/>
                <w:i w:val="false"/>
                <w:color w:val="000000"/>
                <w:sz w:val="20"/>
              </w:rPr>
              <w:t>ЯТЕКТЕСТЕР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Mytilidae </w:t>
            </w:r>
          </w:p>
          <w:p>
            <w:pPr>
              <w:spacing w:after="20"/>
              <w:ind w:left="20"/>
              <w:jc w:val="both"/>
            </w:pPr>
            <w:r>
              <w:rPr>
                <w:rFonts w:ascii="Times New Roman"/>
                <w:b w:val="false"/>
                <w:i w:val="false"/>
                <w:color w:val="000000"/>
                <w:sz w:val="20"/>
              </w:rPr>
              <w:t>
</w:t>
            </w:r>
            <w:r>
              <w:rPr>
                <w:rFonts w:ascii="Times New Roman"/>
                <w:b w:val="false"/>
                <w:i/>
                <w:color w:val="000000"/>
                <w:sz w:val="20"/>
              </w:rPr>
              <w:t>Marine mussels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Миди</w:t>
            </w:r>
            <w:r>
              <w:rPr>
                <w:rFonts w:ascii="Times New Roman"/>
                <w:b/>
                <w:i w:val="false"/>
                <w:color w:val="000000"/>
                <w:sz w:val="20"/>
              </w:rPr>
              <w:t>ятектестер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Теңіз </w:t>
            </w:r>
            <w:r>
              <w:rPr>
                <w:rFonts w:ascii="Times New Roman"/>
                <w:b w:val="false"/>
                <w:i/>
                <w:color w:val="000000"/>
                <w:sz w:val="20"/>
              </w:rPr>
              <w:t>миди</w:t>
            </w:r>
            <w:r>
              <w:rPr>
                <w:rFonts w:ascii="Times New Roman"/>
                <w:b w:val="false"/>
                <w:i/>
                <w:color w:val="000000"/>
                <w:sz w:val="20"/>
              </w:rPr>
              <w:t>ялары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Lithophaga lithophaga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Тасқажағыш немесе теңіз құрмасы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UNIONOIDA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УНИОНИ</w:t>
            </w:r>
            <w:r>
              <w:rPr>
                <w:rFonts w:ascii="Times New Roman"/>
                <w:b/>
                <w:i w:val="false"/>
                <w:color w:val="000000"/>
                <w:sz w:val="20"/>
              </w:rPr>
              <w:t>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Unionidae</w:t>
            </w:r>
          </w:p>
          <w:p>
            <w:pPr>
              <w:spacing w:after="20"/>
              <w:ind w:left="20"/>
              <w:jc w:val="both"/>
            </w:pPr>
            <w:r>
              <w:rPr>
                <w:rFonts w:ascii="Times New Roman"/>
                <w:b w:val="false"/>
                <w:i w:val="false"/>
                <w:color w:val="000000"/>
                <w:sz w:val="20"/>
              </w:rPr>
              <w:t>
</w:t>
            </w:r>
            <w:r>
              <w:rPr>
                <w:rFonts w:ascii="Times New Roman"/>
                <w:b w:val="false"/>
                <w:i/>
                <w:color w:val="000000"/>
                <w:sz w:val="20"/>
              </w:rPr>
              <w:t>Freshwater mussels, pearly mussels: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Унионид</w:t>
            </w:r>
            <w:r>
              <w:rPr>
                <w:rFonts w:ascii="Times New Roman"/>
                <w:b/>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color w:val="000000"/>
                <w:sz w:val="20"/>
              </w:rPr>
              <w:t>Тұщы су перловицалар, айқұлақтар, інжу ұлуы: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Conradilla caelata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Бедерлі конрадилла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Cyprogenia aberti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Аберт ципрогениясы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Dromus dromas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Дромадер інжу ұлуы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curtisi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Куртис эпиоблазмасы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florentina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эпиоблазма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sampsonii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Сампсон эпиоблазмасы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sulcata perobliqua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Жүлгелі шұбар эпиоблазма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gubernaculum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Жүлгелі сопақ эпиоблазма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rangiana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Жүлгелі сары эпиоблазма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torulosa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Жүлгелі кәдімгі эпиоблазма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turgidula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Томпайған эпиоблазма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walkeri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Уокер эпиоблазмасы немесе қоңыр эпиоблазма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cuneolus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Сүйір фусконая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edgariana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Эдгар фусконаясы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higginsii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Хиггинс лампсилисі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orbiculata orbiculata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Шартәріздес қызғылт лампсилис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satur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Местей лампсилис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virescens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лампсилис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cicatricosus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Құрақ-құрақ плетобазус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cooperianus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плетобазус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clava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Адырлы плеуробема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plenum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плеуробема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Potamilus capax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 потамилус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intermedia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квадрула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sparsa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Секпіл квадрула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Toxolasma cylindrella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Цилиндрлі токсолазма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nickliniana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Никлин перловицасы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tampicoensis tecomatensis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Тампико текоматензис перловицасы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Villosa trabalis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Виллоза трабалис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VENER</w:t>
            </w:r>
            <w:r>
              <w:rPr>
                <w:rFonts w:ascii="Times New Roman"/>
                <w:b/>
                <w:i w:val="false"/>
                <w:color w:val="000000"/>
                <w:sz w:val="20"/>
              </w:rPr>
              <w:t>O</w:t>
            </w:r>
            <w:r>
              <w:rPr>
                <w:rFonts w:ascii="Times New Roman"/>
                <w:b/>
                <w:i w:val="false"/>
                <w:color w:val="000000"/>
                <w:sz w:val="20"/>
              </w:rPr>
              <w:t>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ВЕНЕР</w:t>
            </w:r>
            <w:r>
              <w:rPr>
                <w:rFonts w:ascii="Times New Roman"/>
                <w:b/>
                <w:i w:val="false"/>
                <w:color w:val="000000"/>
                <w:sz w:val="20"/>
              </w:rPr>
              <w:t>АТЕКТЕСТЕР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Tridacnidae </w:t>
            </w:r>
          </w:p>
          <w:p>
            <w:pPr>
              <w:spacing w:after="20"/>
              <w:ind w:left="20"/>
              <w:jc w:val="both"/>
            </w:pPr>
            <w:r>
              <w:rPr>
                <w:rFonts w:ascii="Times New Roman"/>
                <w:b w:val="false"/>
                <w:i w:val="false"/>
                <w:color w:val="000000"/>
                <w:sz w:val="20"/>
              </w:rPr>
              <w:t>
</w:t>
            </w:r>
            <w:r>
              <w:rPr>
                <w:rFonts w:ascii="Times New Roman"/>
                <w:b w:val="false"/>
                <w:i/>
                <w:color w:val="000000"/>
                <w:sz w:val="20"/>
              </w:rPr>
              <w:t>Giant clams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Тридакниды</w:t>
            </w:r>
          </w:p>
          <w:p>
            <w:pPr>
              <w:spacing w:after="20"/>
              <w:ind w:left="20"/>
              <w:jc w:val="both"/>
            </w:pPr>
            <w:r>
              <w:rPr>
                <w:rFonts w:ascii="Times New Roman"/>
                <w:b w:val="false"/>
                <w:i w:val="false"/>
                <w:color w:val="000000"/>
                <w:sz w:val="20"/>
              </w:rPr>
              <w:t>
</w:t>
            </w:r>
            <w:r>
              <w:rPr>
                <w:rFonts w:ascii="Times New Roman"/>
                <w:b w:val="false"/>
                <w:i/>
                <w:color w:val="000000"/>
                <w:sz w:val="20"/>
              </w:rPr>
              <w:t>Алып қосжақтаулы</w:t>
            </w:r>
            <w:r>
              <w:rPr>
                <w:rFonts w:ascii="Times New Roman"/>
                <w:b w:val="false"/>
                <w:i/>
                <w:color w:val="000000"/>
                <w:sz w:val="20"/>
              </w:rPr>
              <w:t xml:space="preserve"> моллюск</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Tridacnidae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Тридакналар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XIV. CLASS CEPHALOPODA</w:t>
            </w:r>
          </w:p>
          <w:p>
            <w:pPr>
              <w:spacing w:after="20"/>
              <w:ind w:left="20"/>
              <w:jc w:val="both"/>
            </w:pPr>
            <w:r>
              <w:rPr>
                <w:rFonts w:ascii="Times New Roman"/>
                <w:b w:val="false"/>
                <w:i w:val="false"/>
                <w:color w:val="000000"/>
                <w:sz w:val="20"/>
              </w:rPr>
              <w:t>
</w:t>
            </w:r>
            <w:r>
              <w:rPr>
                <w:rFonts w:ascii="Times New Roman"/>
                <w:b/>
                <w:i w:val="false"/>
                <w:color w:val="000000"/>
                <w:sz w:val="20"/>
              </w:rPr>
              <w:t> (SQUIDS, OCTOPUSES, CUTTLEFISH)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БАСАЯҚТЫ</w:t>
            </w:r>
            <w:r>
              <w:rPr>
                <w:rFonts w:ascii="Times New Roman"/>
                <w:b w:val="false"/>
                <w:i w:val="false"/>
                <w:color w:val="000000"/>
                <w:sz w:val="20"/>
              </w:rPr>
              <w:t xml:space="preserve"> </w:t>
            </w:r>
            <w:r>
              <w:rPr>
                <w:rFonts w:ascii="Times New Roman"/>
                <w:b/>
                <w:i w:val="false"/>
                <w:color w:val="000000"/>
                <w:sz w:val="20"/>
              </w:rPr>
              <w:t>МОЛЛЮСК</w:t>
            </w:r>
            <w:r>
              <w:rPr>
                <w:rFonts w:ascii="Times New Roman"/>
                <w:b/>
                <w:i w:val="false"/>
                <w:color w:val="000000"/>
                <w:sz w:val="20"/>
              </w:rPr>
              <w:t>АЛАР</w:t>
            </w:r>
            <w:r>
              <w:rPr>
                <w:rFonts w:ascii="Times New Roman"/>
                <w:b w:val="false"/>
                <w:i w:val="false"/>
                <w:color w:val="000000"/>
                <w:sz w:val="20"/>
              </w:rPr>
              <w:t xml:space="preserve"> </w:t>
            </w:r>
            <w:r>
              <w:rPr>
                <w:rFonts w:ascii="Times New Roman"/>
                <w:b/>
                <w:i w:val="false"/>
                <w:color w:val="000000"/>
                <w:sz w:val="20"/>
              </w:rPr>
              <w:t>КЛАС</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КАЛЬМАР</w:t>
            </w:r>
            <w:r>
              <w:rPr>
                <w:rFonts w:ascii="Times New Roman"/>
                <w:b/>
                <w:i w:val="false"/>
                <w:color w:val="000000"/>
                <w:sz w:val="20"/>
              </w:rPr>
              <w:t>ЛАР</w:t>
            </w:r>
            <w:r>
              <w:rPr>
                <w:rFonts w:ascii="Times New Roman"/>
                <w:b/>
                <w:i w:val="false"/>
                <w:color w:val="000000"/>
                <w:sz w:val="20"/>
              </w:rPr>
              <w:t xml:space="preserve">, </w:t>
            </w:r>
            <w:r>
              <w:rPr>
                <w:rFonts w:ascii="Times New Roman"/>
                <w:b/>
                <w:i w:val="false"/>
                <w:color w:val="000000"/>
                <w:sz w:val="20"/>
              </w:rPr>
              <w:t>СЕГІЗАЯҚТЫЛАР</w:t>
            </w:r>
            <w:r>
              <w:rPr>
                <w:rFonts w:ascii="Times New Roman"/>
                <w:b/>
                <w:i w:val="false"/>
                <w:color w:val="000000"/>
                <w:sz w:val="20"/>
              </w:rPr>
              <w:t>,</w:t>
            </w:r>
          </w:p>
          <w:p>
            <w:pPr>
              <w:spacing w:after="20"/>
              <w:ind w:left="20"/>
              <w:jc w:val="both"/>
            </w:pPr>
            <w:r>
              <w:rPr>
                <w:rFonts w:ascii="Times New Roman"/>
                <w:b/>
                <w:i w:val="false"/>
                <w:color w:val="000000"/>
                <w:sz w:val="20"/>
              </w:rPr>
              <w:t>ТЕҢІЗ ҚҰРТТАРЫ</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NAUTILIDA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Наут немесед</w:t>
            </w:r>
            <w:r>
              <w:rPr>
                <w:rFonts w:ascii="Times New Roman"/>
                <w:b/>
                <w:i w:val="false"/>
                <w:color w:val="000000"/>
                <w:sz w:val="20"/>
              </w:rPr>
              <w:t>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Nautilidae </w:t>
            </w:r>
          </w:p>
          <w:p>
            <w:pPr>
              <w:spacing w:after="20"/>
              <w:ind w:left="20"/>
              <w:jc w:val="both"/>
            </w:pPr>
            <w:r>
              <w:rPr>
                <w:rFonts w:ascii="Times New Roman"/>
                <w:b w:val="false"/>
                <w:i w:val="false"/>
                <w:color w:val="000000"/>
                <w:sz w:val="20"/>
              </w:rPr>
              <w:t>
</w:t>
            </w:r>
            <w:r>
              <w:rPr>
                <w:rFonts w:ascii="Times New Roman"/>
                <w:b w:val="false"/>
                <w:i/>
                <w:color w:val="000000"/>
                <w:sz w:val="20"/>
              </w:rPr>
              <w:t>Nautilus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Наут немесед</w:t>
            </w:r>
            <w:r>
              <w:rPr>
                <w:rFonts w:ascii="Times New Roman"/>
                <w:b/>
                <w:i w:val="false"/>
                <w:color w:val="000000"/>
                <w:sz w:val="20"/>
              </w:rPr>
              <w:t>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Наутилус: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Nautilidae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Наутилустар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XV. CLASS GASTROPODA</w:t>
            </w:r>
          </w:p>
          <w:p>
            <w:pPr>
              <w:spacing w:after="20"/>
              <w:ind w:left="20"/>
              <w:jc w:val="both"/>
            </w:pPr>
            <w:r>
              <w:rPr>
                <w:rFonts w:ascii="Times New Roman"/>
                <w:b w:val="false"/>
                <w:i w:val="false"/>
                <w:color w:val="000000"/>
                <w:sz w:val="20"/>
              </w:rPr>
              <w:t>
</w:t>
            </w:r>
            <w:r>
              <w:rPr>
                <w:rFonts w:ascii="Times New Roman"/>
                <w:b/>
                <w:i w:val="false"/>
                <w:color w:val="000000"/>
                <w:sz w:val="20"/>
              </w:rPr>
              <w:t> (SNAILS AND CONCHES)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БАУЫРАЯҚТЫ</w:t>
            </w:r>
            <w:r>
              <w:rPr>
                <w:rFonts w:ascii="Times New Roman"/>
                <w:b/>
                <w:i w:val="false"/>
                <w:color w:val="000000"/>
                <w:sz w:val="20"/>
              </w:rPr>
              <w:t xml:space="preserve"> МОЛЛЮСК</w:t>
            </w:r>
            <w:r>
              <w:rPr>
                <w:rFonts w:ascii="Times New Roman"/>
                <w:b/>
                <w:i w:val="false"/>
                <w:color w:val="000000"/>
                <w:sz w:val="20"/>
              </w:rPr>
              <w:t>АЛАР</w:t>
            </w:r>
            <w:r>
              <w:rPr>
                <w:rFonts w:ascii="Times New Roman"/>
                <w:b/>
                <w:i w:val="false"/>
                <w:color w:val="000000"/>
                <w:sz w:val="20"/>
              </w:rPr>
              <w:t xml:space="preserve"> КЛАС</w:t>
            </w:r>
            <w:r>
              <w:rPr>
                <w:rFonts w:ascii="Times New Roman"/>
                <w:b/>
                <w:i w:val="false"/>
                <w:color w:val="000000"/>
                <w:sz w:val="20"/>
              </w:rPr>
              <w:t>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ШАРЫШТЫЛАР МЕН ҰЛУЛАР</w:t>
            </w:r>
            <w:r>
              <w:rPr>
                <w:rFonts w:ascii="Times New Roman"/>
                <w:b/>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MESOGASTROPODA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МЕЗОГАСТРОПОД</w:t>
            </w:r>
            <w:r>
              <w:rPr>
                <w:rFonts w:ascii="Times New Roman"/>
                <w:b/>
                <w:i w:val="false"/>
                <w:color w:val="000000"/>
                <w:sz w:val="20"/>
              </w:rPr>
              <w:t>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Strombidae </w:t>
            </w:r>
          </w:p>
          <w:p>
            <w:pPr>
              <w:spacing w:after="20"/>
              <w:ind w:left="20"/>
              <w:jc w:val="both"/>
            </w:pPr>
            <w:r>
              <w:rPr>
                <w:rFonts w:ascii="Times New Roman"/>
                <w:b w:val="false"/>
                <w:i w:val="false"/>
                <w:color w:val="000000"/>
                <w:sz w:val="20"/>
              </w:rPr>
              <w:t>
</w:t>
            </w:r>
            <w:r>
              <w:rPr>
                <w:rFonts w:ascii="Times New Roman"/>
                <w:b w:val="false"/>
                <w:i/>
                <w:color w:val="000000"/>
                <w:sz w:val="20"/>
              </w:rPr>
              <w:t>True conchs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Стромбид</w:t>
            </w:r>
            <w:r>
              <w:rPr>
                <w:rFonts w:ascii="Times New Roman"/>
                <w:b/>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color w:val="000000"/>
                <w:sz w:val="20"/>
              </w:rPr>
              <w:t>Стромбус</w:t>
            </w:r>
            <w:r>
              <w:rPr>
                <w:rFonts w:ascii="Times New Roman"/>
                <w:b w:val="false"/>
                <w:i/>
                <w:color w:val="000000"/>
                <w:sz w:val="20"/>
              </w:rPr>
              <w:t>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Strombus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стромбус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STYLOMMATOPHORA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САБАҚШАКӨЗДІЛЕР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Achatinellidae </w:t>
            </w:r>
          </w:p>
          <w:p>
            <w:pPr>
              <w:spacing w:after="20"/>
              <w:ind w:left="20"/>
              <w:jc w:val="both"/>
            </w:pPr>
            <w:r>
              <w:rPr>
                <w:rFonts w:ascii="Times New Roman"/>
                <w:b w:val="false"/>
                <w:i w:val="false"/>
                <w:color w:val="000000"/>
                <w:sz w:val="20"/>
              </w:rPr>
              <w:t>
</w:t>
            </w:r>
            <w:r>
              <w:rPr>
                <w:rFonts w:ascii="Times New Roman"/>
                <w:b w:val="false"/>
                <w:i/>
                <w:color w:val="000000"/>
                <w:sz w:val="20"/>
              </w:rPr>
              <w:t>Agate snails, oahu tree snails: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Ахатинеллид</w:t>
            </w:r>
            <w:r>
              <w:rPr>
                <w:rFonts w:ascii="Times New Roman"/>
                <w:b/>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color w:val="000000"/>
                <w:sz w:val="20"/>
              </w:rPr>
              <w:t>Ақық ұлулар</w:t>
            </w:r>
            <w:r>
              <w:rPr>
                <w:rFonts w:ascii="Times New Roman"/>
                <w:b w:val="false"/>
                <w:i/>
                <w:color w:val="000000"/>
                <w:sz w:val="20"/>
              </w:rPr>
              <w:t>, ахатинелл</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Achatinella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Ахатинелла-ұлулар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Camaenidae </w:t>
            </w:r>
          </w:p>
          <w:p>
            <w:pPr>
              <w:spacing w:after="20"/>
              <w:ind w:left="20"/>
              <w:jc w:val="both"/>
            </w:pPr>
            <w:r>
              <w:rPr>
                <w:rFonts w:ascii="Times New Roman"/>
                <w:b w:val="false"/>
                <w:i w:val="false"/>
                <w:color w:val="000000"/>
                <w:sz w:val="20"/>
              </w:rPr>
              <w:t>
</w:t>
            </w:r>
            <w:r>
              <w:rPr>
                <w:rFonts w:ascii="Times New Roman"/>
                <w:b w:val="false"/>
                <w:i/>
                <w:color w:val="000000"/>
                <w:sz w:val="20"/>
              </w:rPr>
              <w:t>Green tree snails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Каменид</w:t>
            </w:r>
            <w:r>
              <w:rPr>
                <w:rFonts w:ascii="Times New Roman"/>
                <w:b/>
                <w:i w:val="false"/>
                <w:color w:val="000000"/>
                <w:sz w:val="20"/>
              </w:rPr>
              <w:t>тер</w:t>
            </w:r>
          </w:p>
          <w:p>
            <w:pPr>
              <w:spacing w:after="20"/>
              <w:ind w:left="20"/>
              <w:jc w:val="both"/>
            </w:pPr>
            <w:r>
              <w:rPr>
                <w:rFonts w:ascii="Times New Roman"/>
                <w:b w:val="false"/>
                <w:i w:val="false"/>
                <w:color w:val="000000"/>
                <w:sz w:val="20"/>
              </w:rPr>
              <w:t>
</w:t>
            </w:r>
            <w:r>
              <w:rPr>
                <w:rFonts w:ascii="Times New Roman"/>
                <w:b w:val="false"/>
                <w:i/>
                <w:color w:val="000000"/>
                <w:sz w:val="20"/>
              </w:rPr>
              <w:t>Жасыл ағаш ұлулары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Papustyla pulcherrima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немесе керемет папуина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Cepolidae </w:t>
            </w:r>
          </w:p>
          <w:p>
            <w:pPr>
              <w:spacing w:after="20"/>
              <w:ind w:left="20"/>
              <w:jc w:val="both"/>
            </w:pPr>
            <w:r>
              <w:rPr>
                <w:rFonts w:ascii="Times New Roman"/>
                <w:b w:val="false"/>
                <w:i w:val="false"/>
                <w:color w:val="000000"/>
                <w:sz w:val="20"/>
              </w:rPr>
              <w:t>
</w:t>
            </w:r>
            <w:r>
              <w:rPr>
                <w:rFonts w:ascii="Times New Roman"/>
                <w:b w:val="false"/>
                <w:i/>
                <w:color w:val="000000"/>
                <w:sz w:val="20"/>
              </w:rPr>
              <w:t>Helicoid terrestrial snails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Цепол</w:t>
            </w:r>
            <w:r>
              <w:rPr>
                <w:rFonts w:ascii="Times New Roman"/>
                <w:b/>
                <w:i w:val="false"/>
                <w:color w:val="000000"/>
                <w:sz w:val="20"/>
              </w:rPr>
              <w:t xml:space="preserve">атектестер </w:t>
            </w:r>
          </w:p>
          <w:p>
            <w:pPr>
              <w:spacing w:after="20"/>
              <w:ind w:left="20"/>
              <w:jc w:val="both"/>
            </w:pPr>
            <w:r>
              <w:rPr>
                <w:rFonts w:ascii="Times New Roman"/>
                <w:b w:val="false"/>
                <w:i w:val="false"/>
                <w:color w:val="000000"/>
                <w:sz w:val="20"/>
              </w:rPr>
              <w:t>
</w:t>
            </w:r>
            <w:r>
              <w:rPr>
                <w:rFonts w:ascii="Times New Roman"/>
                <w:b w:val="false"/>
                <w:i/>
                <w:color w:val="000000"/>
                <w:sz w:val="20"/>
              </w:rPr>
              <w:t>Хеликоид</w:t>
            </w:r>
            <w:r>
              <w:rPr>
                <w:rFonts w:ascii="Times New Roman"/>
                <w:b w:val="false"/>
                <w:i/>
                <w:color w:val="000000"/>
                <w:sz w:val="20"/>
              </w:rPr>
              <w:t>ты құрлықтық ұлулар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Polymita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Полимита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XVI. PHYLUM CNIDARIA CLASS ANTHOZOA </w:t>
            </w:r>
          </w:p>
          <w:p>
            <w:pPr>
              <w:spacing w:after="20"/>
              <w:ind w:left="20"/>
              <w:jc w:val="both"/>
            </w:pPr>
            <w:r>
              <w:rPr>
                <w:rFonts w:ascii="Times New Roman"/>
                <w:b w:val="false"/>
                <w:i w:val="false"/>
                <w:color w:val="000000"/>
                <w:sz w:val="20"/>
              </w:rPr>
              <w:t>
</w:t>
            </w:r>
            <w:r>
              <w:rPr>
                <w:rFonts w:ascii="Times New Roman"/>
                <w:b/>
                <w:i w:val="false"/>
                <w:color w:val="000000"/>
                <w:sz w:val="20"/>
              </w:rPr>
              <w:t> (CORALS AND SEA ANEMONES)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PHYLUM CNIDARIA </w:t>
            </w:r>
            <w:r>
              <w:rPr>
                <w:rFonts w:ascii="Times New Roman"/>
                <w:b/>
                <w:i w:val="false"/>
                <w:color w:val="000000"/>
                <w:sz w:val="20"/>
              </w:rPr>
              <w:t>АНТОЗОА</w:t>
            </w:r>
            <w:r>
              <w:rPr>
                <w:rFonts w:ascii="Times New Roman"/>
                <w:b w:val="false"/>
                <w:i w:val="false"/>
                <w:color w:val="000000"/>
                <w:sz w:val="20"/>
              </w:rPr>
              <w:t xml:space="preserve"> </w:t>
            </w:r>
            <w:r>
              <w:rPr>
                <w:rFonts w:ascii="Times New Roman"/>
                <w:b/>
                <w:i w:val="false"/>
                <w:color w:val="000000"/>
                <w:sz w:val="20"/>
              </w:rPr>
              <w:t>КЛАС</w:t>
            </w:r>
            <w:r>
              <w:rPr>
                <w:rFonts w:ascii="Times New Roman"/>
                <w:b/>
                <w:i w:val="false"/>
                <w:color w:val="000000"/>
                <w:sz w:val="20"/>
              </w:rPr>
              <w:t>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МАРЖАНДАР ЖӘНЕ</w:t>
            </w:r>
            <w:r>
              <w:rPr>
                <w:rFonts w:ascii="Times New Roman"/>
                <w:b w:val="false"/>
                <w:i w:val="false"/>
                <w:color w:val="000000"/>
                <w:sz w:val="20"/>
              </w:rPr>
              <w:t xml:space="preserve"> </w:t>
            </w:r>
            <w:r>
              <w:rPr>
                <w:rFonts w:ascii="Times New Roman"/>
                <w:b/>
                <w:i w:val="false"/>
                <w:color w:val="000000"/>
                <w:sz w:val="20"/>
              </w:rPr>
              <w:t>ТЕҢІЗ</w:t>
            </w:r>
            <w:r>
              <w:rPr>
                <w:rFonts w:ascii="Times New Roman"/>
                <w:b/>
                <w:i w:val="false"/>
                <w:color w:val="000000"/>
                <w:sz w:val="20"/>
              </w:rPr>
              <w:t>АНЕМОН</w:t>
            </w:r>
            <w:r>
              <w:rPr>
                <w:rFonts w:ascii="Times New Roman"/>
                <w:b/>
                <w:i w:val="false"/>
                <w:color w:val="000000"/>
                <w:sz w:val="20"/>
              </w:rPr>
              <w:t>АЛАРЫ</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ANTIPATHARIA </w:t>
            </w:r>
          </w:p>
          <w:p>
            <w:pPr>
              <w:spacing w:after="20"/>
              <w:ind w:left="20"/>
              <w:jc w:val="both"/>
            </w:pPr>
            <w:r>
              <w:rPr>
                <w:rFonts w:ascii="Times New Roman"/>
                <w:b w:val="false"/>
                <w:i w:val="false"/>
                <w:color w:val="000000"/>
                <w:sz w:val="20"/>
              </w:rPr>
              <w:t>
</w:t>
            </w:r>
            <w:r>
              <w:rPr>
                <w:rFonts w:ascii="Times New Roman"/>
                <w:b w:val="false"/>
                <w:i/>
                <w:color w:val="000000"/>
                <w:sz w:val="20"/>
              </w:rPr>
              <w:t>Black corals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МАРЖАНДАР</w:t>
            </w:r>
          </w:p>
          <w:p>
            <w:pPr>
              <w:spacing w:after="20"/>
              <w:ind w:left="20"/>
              <w:jc w:val="both"/>
            </w:pPr>
            <w:r>
              <w:rPr>
                <w:rFonts w:ascii="Times New Roman"/>
                <w:b w:val="false"/>
                <w:i w:val="false"/>
                <w:color w:val="000000"/>
                <w:sz w:val="20"/>
              </w:rPr>
              <w:t>
</w:t>
            </w:r>
            <w:r>
              <w:rPr>
                <w:rFonts w:ascii="Times New Roman"/>
                <w:b w:val="false"/>
                <w:i/>
                <w:color w:val="000000"/>
                <w:sz w:val="20"/>
              </w:rPr>
              <w:t>Қара маржандар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ANTIPATHARIA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МАРЖАНДАР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GORGONACEAE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ГОРГОНАРИ</w:t>
            </w:r>
            <w:r>
              <w:rPr>
                <w:rFonts w:ascii="Times New Roman"/>
                <w:b/>
                <w:i w:val="false"/>
                <w:color w:val="000000"/>
                <w:sz w:val="20"/>
              </w:rPr>
              <w:t>ЯТЕКТЕСТЕР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 xml:space="preserve">oralliidae </w:t>
            </w:r>
          </w:p>
          <w:p>
            <w:pPr>
              <w:spacing w:after="20"/>
              <w:ind w:left="20"/>
              <w:jc w:val="both"/>
            </w:pPr>
            <w:r>
              <w:rPr>
                <w:rFonts w:ascii="Times New Roman"/>
                <w:b w:val="false"/>
                <w:i w:val="false"/>
                <w:color w:val="000000"/>
                <w:sz w:val="20"/>
              </w:rPr>
              <w:t>
</w:t>
            </w:r>
            <w:r>
              <w:rPr>
                <w:rFonts w:ascii="Times New Roman"/>
                <w:b w:val="false"/>
                <w:i/>
                <w:color w:val="000000"/>
                <w:sz w:val="20"/>
              </w:rPr>
              <w:t>Red and pink corals: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Горгонари</w:t>
            </w:r>
            <w:r>
              <w:rPr>
                <w:rFonts w:ascii="Times New Roman"/>
                <w:b/>
                <w:i w:val="false"/>
                <w:color w:val="000000"/>
                <w:sz w:val="20"/>
              </w:rPr>
              <w:t>ялар</w:t>
            </w:r>
          </w:p>
          <w:p>
            <w:pPr>
              <w:spacing w:after="20"/>
              <w:ind w:left="20"/>
              <w:jc w:val="both"/>
            </w:pPr>
            <w:r>
              <w:rPr>
                <w:rFonts w:ascii="Times New Roman"/>
                <w:b w:val="false"/>
                <w:i w:val="false"/>
                <w:color w:val="000000"/>
                <w:sz w:val="20"/>
              </w:rPr>
              <w:t>
</w:t>
            </w:r>
            <w:r>
              <w:rPr>
                <w:rFonts w:ascii="Times New Roman"/>
                <w:b w:val="false"/>
                <w:i/>
                <w:color w:val="000000"/>
                <w:sz w:val="20"/>
              </w:rPr>
              <w:t>Қызыл және қызғылт маржандар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Сorallium elatius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Алқызыл маржан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japonicum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маржаны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konjoi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маржан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secundum (China)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маржан (Қытай)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HELIOPORACEA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КӨГІЛДІР</w:t>
            </w:r>
            <w:r>
              <w:rPr>
                <w:rFonts w:ascii="Times New Roman"/>
                <w:b/>
                <w:i w:val="false"/>
                <w:color w:val="000000"/>
                <w:sz w:val="20"/>
              </w:rPr>
              <w:t xml:space="preserve"> МАРЖАН</w:t>
            </w:r>
            <w:r>
              <w:rPr>
                <w:rFonts w:ascii="Times New Roman"/>
                <w:b/>
                <w:i w:val="false"/>
                <w:color w:val="000000"/>
                <w:sz w:val="20"/>
              </w:rPr>
              <w:t>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Helioporidae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Blue corals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Көгілдір </w:t>
            </w:r>
            <w:r>
              <w:rPr>
                <w:rFonts w:ascii="Times New Roman"/>
                <w:b/>
                <w:i w:val="false"/>
                <w:color w:val="000000"/>
                <w:sz w:val="20"/>
              </w:rPr>
              <w:t>маржан</w:t>
            </w:r>
            <w:r>
              <w:rPr>
                <w:rFonts w:ascii="Times New Roman"/>
                <w:b/>
                <w:i w:val="false"/>
                <w:color w:val="000000"/>
                <w:sz w:val="20"/>
              </w:rPr>
              <w:t>дар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Көк </w:t>
            </w:r>
            <w:r>
              <w:rPr>
                <w:rFonts w:ascii="Times New Roman"/>
                <w:b w:val="false"/>
                <w:i/>
                <w:color w:val="000000"/>
                <w:sz w:val="20"/>
              </w:rPr>
              <w:t>маржан</w:t>
            </w:r>
            <w:r>
              <w:rPr>
                <w:rFonts w:ascii="Times New Roman"/>
                <w:b w:val="false"/>
                <w:i/>
                <w:color w:val="000000"/>
                <w:sz w:val="20"/>
              </w:rPr>
              <w:t>дар</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Helioporidae spp. (includes only the species </w:t>
            </w:r>
            <w:r>
              <w:rPr>
                <w:rFonts w:ascii="Times New Roman"/>
                <w:b w:val="false"/>
                <w:i/>
                <w:color w:val="000000"/>
                <w:sz w:val="20"/>
              </w:rPr>
              <w:t>Heliopora coerulea.</w:t>
            </w:r>
            <w:r>
              <w:rPr>
                <w:rFonts w:ascii="Times New Roman"/>
                <w:b w:val="false"/>
                <w:i w:val="false"/>
                <w:color w:val="000000"/>
                <w:sz w:val="20"/>
              </w:rPr>
              <w:t xml:space="preserve">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Көгілдір маржан (барлық түрлері) (тек </w:t>
            </w:r>
            <w:r>
              <w:rPr>
                <w:rFonts w:ascii="Times New Roman"/>
                <w:b w:val="false"/>
                <w:i/>
                <w:color w:val="000000"/>
                <w:sz w:val="20"/>
              </w:rPr>
              <w:t>Heliopora</w:t>
            </w:r>
            <w:r>
              <w:rPr>
                <w:rFonts w:ascii="Times New Roman"/>
                <w:b w:val="false"/>
                <w:i w:val="false"/>
                <w:color w:val="000000"/>
                <w:sz w:val="20"/>
              </w:rPr>
              <w:t xml:space="preserve"> </w:t>
            </w:r>
            <w:r>
              <w:rPr>
                <w:rFonts w:ascii="Times New Roman"/>
                <w:b w:val="false"/>
                <w:i/>
                <w:color w:val="000000"/>
                <w:sz w:val="20"/>
              </w:rPr>
              <w:t>coerulea</w:t>
            </w:r>
            <w:r>
              <w:rPr>
                <w:rFonts w:ascii="Times New Roman"/>
                <w:b w:val="false"/>
                <w:i w:val="false"/>
                <w:color w:val="000000"/>
                <w:sz w:val="20"/>
              </w:rPr>
              <w:t xml:space="preserve"> түрлерін қамтиды. Тасқа айналғандар СИТЕС-тің қолданылу аясына жатпайды)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SCLERACTINIA</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Stony</w:t>
            </w:r>
            <w:r>
              <w:rPr>
                <w:rFonts w:ascii="Times New Roman"/>
                <w:b w:val="false"/>
                <w:i w:val="false"/>
                <w:color w:val="000000"/>
                <w:sz w:val="20"/>
              </w:rPr>
              <w:t xml:space="preserve"> </w:t>
            </w:r>
            <w:r>
              <w:rPr>
                <w:rFonts w:ascii="Times New Roman"/>
                <w:b w:val="false"/>
                <w:i/>
                <w:color w:val="000000"/>
                <w:sz w:val="20"/>
              </w:rPr>
              <w:t>corals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МАДРЕПОР МАРЖАН</w:t>
            </w:r>
            <w:r>
              <w:rPr>
                <w:rFonts w:ascii="Times New Roman"/>
                <w:b/>
                <w:i w:val="false"/>
                <w:color w:val="000000"/>
                <w:sz w:val="20"/>
              </w:rPr>
              <w:t>ДАР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СКЛЕРАКТИНИ</w:t>
            </w:r>
            <w:r>
              <w:rPr>
                <w:rFonts w:ascii="Times New Roman"/>
                <w:b/>
                <w:i w:val="false"/>
                <w:color w:val="000000"/>
                <w:sz w:val="20"/>
              </w:rPr>
              <w:t>ЯЛАР</w:t>
            </w:r>
          </w:p>
          <w:p>
            <w:pPr>
              <w:spacing w:after="20"/>
              <w:ind w:left="20"/>
              <w:jc w:val="both"/>
            </w:pPr>
            <w:r>
              <w:rPr>
                <w:rFonts w:ascii="Times New Roman"/>
                <w:b w:val="false"/>
                <w:i w:val="false"/>
                <w:color w:val="000000"/>
                <w:sz w:val="20"/>
              </w:rPr>
              <w:t>
</w:t>
            </w:r>
            <w:r>
              <w:rPr>
                <w:rFonts w:ascii="Times New Roman"/>
                <w:b w:val="false"/>
                <w:i/>
                <w:color w:val="000000"/>
                <w:sz w:val="20"/>
              </w:rPr>
              <w:t>Мадрепор маржан</w:t>
            </w:r>
            <w:r>
              <w:rPr>
                <w:rFonts w:ascii="Times New Roman"/>
                <w:b w:val="false"/>
                <w:i/>
                <w:color w:val="000000"/>
                <w:sz w:val="20"/>
              </w:rPr>
              <w:t>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SCLERACTINIA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МАДРЕПОР МАРЖАНДАР (барлық түрлері) (Тасқа айналғандар СИТЕС-тің қолданылу аясына жатпайды)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STOLONIFERA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СТОЛОНИФЕР</w:t>
            </w:r>
            <w:r>
              <w:rPr>
                <w:rFonts w:ascii="Times New Roman"/>
                <w:b/>
                <w:i w:val="false"/>
                <w:color w:val="000000"/>
                <w:sz w:val="20"/>
              </w:rPr>
              <w:t>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Tubiporidae </w:t>
            </w:r>
          </w:p>
          <w:p>
            <w:pPr>
              <w:spacing w:after="20"/>
              <w:ind w:left="20"/>
              <w:jc w:val="both"/>
            </w:pPr>
            <w:r>
              <w:rPr>
                <w:rFonts w:ascii="Times New Roman"/>
                <w:b w:val="false"/>
                <w:i w:val="false"/>
                <w:color w:val="000000"/>
                <w:sz w:val="20"/>
              </w:rPr>
              <w:t>
</w:t>
            </w:r>
            <w:r>
              <w:rPr>
                <w:rFonts w:ascii="Times New Roman"/>
                <w:b w:val="false"/>
                <w:i/>
                <w:color w:val="000000"/>
                <w:sz w:val="20"/>
              </w:rPr>
              <w:t>Organ-pipe corals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Тубипорид</w:t>
            </w:r>
            <w:r>
              <w:rPr>
                <w:rFonts w:ascii="Times New Roman"/>
                <w:b/>
                <w:i w:val="false"/>
                <w:color w:val="000000"/>
                <w:sz w:val="20"/>
              </w:rPr>
              <w:t>тар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Орган-</w:t>
            </w:r>
            <w:r>
              <w:rPr>
                <w:rFonts w:ascii="Times New Roman"/>
                <w:b w:val="false"/>
                <w:i/>
                <w:color w:val="000000"/>
                <w:sz w:val="20"/>
              </w:rPr>
              <w:t>маржан</w:t>
            </w:r>
            <w:r>
              <w:rPr>
                <w:rFonts w:ascii="Times New Roman"/>
                <w:b w:val="false"/>
                <w:i/>
                <w:color w:val="000000"/>
                <w:sz w:val="20"/>
              </w:rPr>
              <w:t>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Tubiporidae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Тубипоридтар (барлық түрлері) (Тасқа айналғандар СИТЕС-тің қолданылу аясына жатпайды)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XVII. CLASS HYDROZOA</w:t>
            </w:r>
          </w:p>
          <w:p>
            <w:pPr>
              <w:spacing w:after="20"/>
              <w:ind w:left="20"/>
              <w:jc w:val="both"/>
            </w:pPr>
            <w:r>
              <w:rPr>
                <w:rFonts w:ascii="Times New Roman"/>
                <w:b w:val="false"/>
                <w:i w:val="false"/>
                <w:color w:val="000000"/>
                <w:sz w:val="20"/>
              </w:rPr>
              <w:t>
</w:t>
            </w:r>
            <w:r>
              <w:rPr>
                <w:rFonts w:ascii="Times New Roman"/>
                <w:b/>
                <w:i w:val="false"/>
                <w:color w:val="000000"/>
                <w:sz w:val="20"/>
              </w:rPr>
              <w:t> (SEE FERNS, FIRE CORALS AND STINGING</w:t>
            </w:r>
          </w:p>
          <w:p>
            <w:pPr>
              <w:spacing w:after="20"/>
              <w:ind w:left="20"/>
              <w:jc w:val="both"/>
            </w:pPr>
            <w:r>
              <w:rPr>
                <w:rFonts w:ascii="Times New Roman"/>
                <w:b w:val="false"/>
                <w:i w:val="false"/>
                <w:color w:val="000000"/>
                <w:sz w:val="20"/>
              </w:rPr>
              <w:t>
</w:t>
            </w:r>
            <w:r>
              <w:rPr>
                <w:rFonts w:ascii="Times New Roman"/>
                <w:b/>
                <w:i w:val="false"/>
                <w:color w:val="000000"/>
                <w:sz w:val="20"/>
              </w:rPr>
              <w:t> MEDUSAE)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HYDROZOA КЛАС</w:t>
            </w:r>
            <w:r>
              <w:rPr>
                <w:rFonts w:ascii="Times New Roman"/>
                <w:b/>
                <w:i w:val="false"/>
                <w:color w:val="000000"/>
                <w:sz w:val="20"/>
              </w:rPr>
              <w:t>Ы</w:t>
            </w:r>
          </w:p>
          <w:p>
            <w:pPr>
              <w:spacing w:after="20"/>
              <w:ind w:left="20"/>
              <w:jc w:val="both"/>
            </w:pPr>
            <w:r>
              <w:rPr>
                <w:rFonts w:ascii="Times New Roman"/>
                <w:b w:val="false"/>
                <w:i w:val="false"/>
                <w:color w:val="000000"/>
                <w:sz w:val="20"/>
              </w:rPr>
              <w:t>
</w:t>
            </w:r>
            <w:r>
              <w:rPr>
                <w:rFonts w:ascii="Times New Roman"/>
                <w:b/>
                <w:i w:val="false"/>
                <w:color w:val="000000"/>
                <w:sz w:val="20"/>
              </w:rPr>
              <w:t>(ТЕҢІЗ ҚЫРЫҚҚҰЛАҒЫ, КҮЙДІРГІШ МАРЖАНДАР ЖӘНЕ УЛЫ МЕДУЗАЛАР)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MILLEPORINA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МИЛЛЕПОРИНЫ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Milleporidae </w:t>
            </w:r>
          </w:p>
          <w:p>
            <w:pPr>
              <w:spacing w:after="20"/>
              <w:ind w:left="20"/>
              <w:jc w:val="both"/>
            </w:pPr>
            <w:r>
              <w:rPr>
                <w:rFonts w:ascii="Times New Roman"/>
                <w:b w:val="false"/>
                <w:i w:val="false"/>
                <w:color w:val="000000"/>
                <w:sz w:val="20"/>
              </w:rPr>
              <w:t>
</w:t>
            </w:r>
            <w:r>
              <w:rPr>
                <w:rFonts w:ascii="Times New Roman"/>
                <w:b w:val="false"/>
                <w:i/>
                <w:color w:val="000000"/>
                <w:sz w:val="20"/>
              </w:rPr>
              <w:t>Fire corals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Миллепорид</w:t>
            </w:r>
            <w:r>
              <w:rPr>
                <w:rFonts w:ascii="Times New Roman"/>
                <w:b/>
                <w:i w:val="false"/>
                <w:color w:val="000000"/>
                <w:sz w:val="20"/>
              </w:rPr>
              <w:t>тар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Күйдіргіш </w:t>
            </w:r>
            <w:r>
              <w:rPr>
                <w:rFonts w:ascii="Times New Roman"/>
                <w:b w:val="false"/>
                <w:i/>
                <w:color w:val="000000"/>
                <w:sz w:val="20"/>
              </w:rPr>
              <w:t>маржан</w:t>
            </w:r>
            <w:r>
              <w:rPr>
                <w:rFonts w:ascii="Times New Roman"/>
                <w:b w:val="false"/>
                <w:i/>
                <w:color w:val="000000"/>
                <w:sz w:val="20"/>
              </w:rPr>
              <w:t>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Milleporidae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Миллепоридтар (барлық түрлері) (Тасқа айналғандар СИТЕС-тің қолданылу аясына жатпайды)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STYLASTERINA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СТИЛАСТЕРИН</w:t>
            </w:r>
            <w:r>
              <w:rPr>
                <w:rFonts w:ascii="Times New Roman"/>
                <w:b/>
                <w:i w:val="false"/>
                <w:color w:val="000000"/>
                <w:sz w:val="20"/>
              </w:rPr>
              <w:t>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Stylasteridae </w:t>
            </w:r>
          </w:p>
          <w:p>
            <w:pPr>
              <w:spacing w:after="20"/>
              <w:ind w:left="20"/>
              <w:jc w:val="both"/>
            </w:pPr>
            <w:r>
              <w:rPr>
                <w:rFonts w:ascii="Times New Roman"/>
                <w:b w:val="false"/>
                <w:i w:val="false"/>
                <w:color w:val="000000"/>
                <w:sz w:val="20"/>
              </w:rPr>
              <w:t>
</w:t>
            </w:r>
            <w:r>
              <w:rPr>
                <w:rFonts w:ascii="Times New Roman"/>
                <w:b w:val="false"/>
                <w:i/>
                <w:color w:val="000000"/>
                <w:sz w:val="20"/>
              </w:rPr>
              <w:t>Lace corals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Стиластерид</w:t>
            </w:r>
            <w:r>
              <w:rPr>
                <w:rFonts w:ascii="Times New Roman"/>
                <w:b/>
                <w:i w:val="false"/>
                <w:color w:val="000000"/>
                <w:sz w:val="20"/>
              </w:rPr>
              <w:t>тер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Өрнекті </w:t>
            </w:r>
            <w:r>
              <w:rPr>
                <w:rFonts w:ascii="Times New Roman"/>
                <w:b w:val="false"/>
                <w:i/>
                <w:color w:val="000000"/>
                <w:sz w:val="20"/>
              </w:rPr>
              <w:t>маржан</w:t>
            </w:r>
            <w:r>
              <w:rPr>
                <w:rFonts w:ascii="Times New Roman"/>
                <w:b w:val="false"/>
                <w:i/>
                <w:color w:val="000000"/>
                <w:sz w:val="20"/>
              </w:rPr>
              <w:t>дар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Stylasteridae spp. (Fossils are not subject to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Стиластериды (барлық түрлері) (Тасқа айналғандар СИТЕС-тің қолданылу аясына жатпайды)</w:t>
            </w:r>
          </w:p>
        </w:tc>
      </w:tr>
    </w:tbl>
    <w:bookmarkStart w:name="z9" w:id="2"/>
    <w:p>
      <w:pPr>
        <w:spacing w:after="0"/>
        <w:ind w:left="0"/>
        <w:jc w:val="both"/>
      </w:pPr>
      <w:r>
        <w:rPr>
          <w:rFonts w:ascii="Times New Roman"/>
          <w:b w:val="false"/>
          <w:i w:val="false"/>
          <w:color w:val="000000"/>
          <w:sz w:val="28"/>
        </w:rPr>
        <w:t>
      2-кесте</w:t>
      </w:r>
    </w:p>
    <w:bookmarkEnd w:id="2"/>
    <w:bookmarkStart w:name="z10" w:id="3"/>
    <w:p>
      <w:pPr>
        <w:spacing w:after="0"/>
        <w:ind w:left="0"/>
        <w:jc w:val="left"/>
      </w:pPr>
      <w:r>
        <w:rPr>
          <w:rFonts w:ascii="Times New Roman"/>
          <w:b/>
          <w:i w:val="false"/>
          <w:color w:val="000000"/>
        </w:rPr>
        <w:t xml:space="preserve"> Жабайы флора түрлері (FLORA (PLANTS))</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СИТЕС</w:t>
            </w:r>
            <w:r>
              <w:rPr>
                <w:rFonts w:ascii="Times New Roman"/>
                <w:b/>
                <w:i w:val="false"/>
                <w:color w:val="000000"/>
                <w:sz w:val="20"/>
              </w:rPr>
              <w:t>-тегі позиция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СИТЕС</w:t>
            </w:r>
            <w:r>
              <w:rPr>
                <w:rFonts w:ascii="Times New Roman"/>
                <w:b/>
                <w:i w:val="false"/>
                <w:color w:val="000000"/>
                <w:sz w:val="20"/>
              </w:rPr>
              <w:t>-ке қосымша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қазақ және (немесе) латын тіліндегі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AGAVACEAE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Agave</w:t>
            </w:r>
            <w:r>
              <w:rPr>
                <w:rFonts w:ascii="Times New Roman"/>
                <w:b w:val="false"/>
                <w:i/>
                <w:color w:val="000000"/>
                <w:sz w:val="20"/>
              </w:rPr>
              <w: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АГАВ</w:t>
            </w:r>
            <w:r>
              <w:rPr>
                <w:rFonts w:ascii="Times New Roman"/>
                <w:b/>
                <w:i w:val="false"/>
                <w:color w:val="000000"/>
                <w:sz w:val="20"/>
              </w:rPr>
              <w:t>АТЕКТЕСТЕР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Агава: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parviflora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Ұсақгүлді агава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victoriae-reginae1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1 патшайымы агавасы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Nolina interrata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Интеррат нолинасы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Yucca queretaroensis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Керетар юккасы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AMARYLLIDACEAE </w:t>
            </w:r>
          </w:p>
          <w:p>
            <w:pPr>
              <w:spacing w:after="20"/>
              <w:ind w:left="20"/>
              <w:jc w:val="both"/>
            </w:pPr>
            <w:r>
              <w:rPr>
                <w:rFonts w:ascii="Times New Roman"/>
                <w:b w:val="false"/>
                <w:i w:val="false"/>
                <w:color w:val="000000"/>
                <w:sz w:val="20"/>
              </w:rPr>
              <w:t>
</w:t>
            </w:r>
            <w:r>
              <w:rPr>
                <w:rFonts w:ascii="Times New Roman"/>
                <w:b w:val="false"/>
                <w:i/>
                <w:color w:val="000000"/>
                <w:sz w:val="20"/>
              </w:rPr>
              <w:t>Snowdrops, sternbergias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АМАРИЛЛИС</w:t>
            </w:r>
            <w:r>
              <w:rPr>
                <w:rFonts w:ascii="Times New Roman"/>
                <w:b/>
                <w:i w:val="false"/>
                <w:color w:val="000000"/>
                <w:sz w:val="20"/>
              </w:rPr>
              <w:t>ТЕКТЕСТЕР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Бәйшешектер</w:t>
            </w:r>
            <w:r>
              <w:rPr>
                <w:rFonts w:ascii="Times New Roman"/>
                <w:b w:val="false"/>
                <w:i/>
                <w:color w:val="000000"/>
                <w:sz w:val="20"/>
              </w:rPr>
              <w:t>, штернберги</w:t>
            </w:r>
            <w:r>
              <w:rPr>
                <w:rFonts w:ascii="Times New Roman"/>
                <w:b w:val="false"/>
                <w:i/>
                <w:color w:val="000000"/>
                <w:sz w:val="20"/>
              </w:rPr>
              <w:t>ялар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spp.1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Галантус немесе бәйшешек (барлық түрлері)1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Sternbergia spp.1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Штернбергия (барлық түрлері)1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ANACARDIACEAE</w:t>
            </w:r>
          </w:p>
          <w:p>
            <w:pPr>
              <w:spacing w:after="20"/>
              <w:ind w:left="20"/>
              <w:jc w:val="both"/>
            </w:pPr>
            <w:r>
              <w:rPr>
                <w:rFonts w:ascii="Times New Roman"/>
                <w:b w:val="false"/>
                <w:i w:val="false"/>
                <w:color w:val="000000"/>
                <w:sz w:val="20"/>
              </w:rPr>
              <w:t>
</w:t>
            </w:r>
            <w:r>
              <w:rPr>
                <w:rFonts w:ascii="Times New Roman"/>
                <w:b w:val="false"/>
                <w:i/>
                <w:color w:val="000000"/>
                <w:sz w:val="20"/>
              </w:rPr>
              <w:t>Cashews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АНАКАРД</w:t>
            </w:r>
            <w:r>
              <w:rPr>
                <w:rFonts w:ascii="Times New Roman"/>
                <w:b/>
                <w:i w:val="false"/>
                <w:color w:val="000000"/>
                <w:sz w:val="20"/>
              </w:rPr>
              <w:t>АТЕКТЕСТЕР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Анакард</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decaryi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 оперкуликариясы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hyphaenoides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Гифентәріздес оперкуликария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pachypus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Жуандіңді оперкуликария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APOCYNACEAE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Elephant trunks, hoodias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КУТР</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Піл еттұмсығы</w:t>
            </w:r>
            <w:r>
              <w:rPr>
                <w:rFonts w:ascii="Times New Roman"/>
                <w:b w:val="false"/>
                <w:i/>
                <w:color w:val="000000"/>
                <w:sz w:val="20"/>
              </w:rPr>
              <w:t>, худия: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Hoodia spp.2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Худия (барлық түрлері)2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spp.1 (Exept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(барлық түрлері, СИТЕС-ке І қосымшаға енгізілген түрлерін қоспағанда)1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ambongense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Амбонг пахиподиумсы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baronii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пахиподиумсы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decaryi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 пахиподиумсы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Rauvolfia serpentina3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раувольфиясы</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ARALIACEAE </w:t>
            </w:r>
          </w:p>
          <w:p>
            <w:pPr>
              <w:spacing w:after="20"/>
              <w:ind w:left="20"/>
              <w:jc w:val="both"/>
            </w:pPr>
            <w:r>
              <w:rPr>
                <w:rFonts w:ascii="Times New Roman"/>
                <w:b w:val="false"/>
                <w:i w:val="false"/>
                <w:color w:val="000000"/>
                <w:sz w:val="20"/>
              </w:rPr>
              <w:t>
</w:t>
            </w:r>
            <w:r>
              <w:rPr>
                <w:rFonts w:ascii="Times New Roman"/>
                <w:b w:val="false"/>
                <w:i/>
                <w:color w:val="000000"/>
                <w:sz w:val="20"/>
              </w:rPr>
              <w:t>Ginseng</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АРАЛИ</w:t>
            </w:r>
            <w:r>
              <w:rPr>
                <w:rFonts w:ascii="Times New Roman"/>
                <w:b/>
                <w:i w:val="false"/>
                <w:color w:val="000000"/>
                <w:sz w:val="20"/>
              </w:rPr>
              <w:t>ЯТЕКТЕСТЕР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Адамшөп: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ginseng4 (Only the population of the Russian Federation;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адамшөп (тек Ресей Федерациясындағы популяция; СИТЕС-ке қосымшалардағы басқа популяциялар енгізілмеген)</w:t>
            </w:r>
            <w:r>
              <w:rPr>
                <w:rFonts w:ascii="Times New Roman"/>
                <w:b w:val="false"/>
                <w:i w:val="false"/>
                <w:color w:val="000000"/>
                <w:vertAlign w:val="superscript"/>
              </w:rPr>
              <w:t>4</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quinquefolius4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Бесжапырақты адамшөп</w:t>
            </w:r>
            <w:r>
              <w:rPr>
                <w:rFonts w:ascii="Times New Roman"/>
                <w:b w:val="false"/>
                <w:i w:val="false"/>
                <w:color w:val="000000"/>
                <w:vertAlign w:val="superscript"/>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ARAUCARIACEAE </w:t>
            </w:r>
          </w:p>
          <w:p>
            <w:pPr>
              <w:spacing w:after="20"/>
              <w:ind w:left="20"/>
              <w:jc w:val="both"/>
            </w:pPr>
            <w:r>
              <w:rPr>
                <w:rFonts w:ascii="Times New Roman"/>
                <w:b w:val="false"/>
                <w:i w:val="false"/>
                <w:color w:val="000000"/>
                <w:sz w:val="20"/>
              </w:rPr>
              <w:t>
</w:t>
            </w:r>
            <w:r>
              <w:rPr>
                <w:rFonts w:ascii="Times New Roman"/>
                <w:b w:val="false"/>
                <w:i/>
                <w:color w:val="000000"/>
                <w:sz w:val="20"/>
              </w:rPr>
              <w:t>Monkey-puzzle trees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АРАУКАРИ</w:t>
            </w:r>
            <w:r>
              <w:rPr>
                <w:rFonts w:ascii="Times New Roman"/>
                <w:b/>
                <w:i w:val="false"/>
                <w:color w:val="000000"/>
                <w:sz w:val="20"/>
              </w:rPr>
              <w:t>ЯТЕКТЕСТЕР</w:t>
            </w:r>
          </w:p>
          <w:p>
            <w:pPr>
              <w:spacing w:after="20"/>
              <w:ind w:left="20"/>
              <w:jc w:val="both"/>
            </w:pPr>
            <w:r>
              <w:rPr>
                <w:rFonts w:ascii="Times New Roman"/>
                <w:b w:val="false"/>
                <w:i w:val="false"/>
                <w:color w:val="000000"/>
                <w:sz w:val="20"/>
              </w:rPr>
              <w:t>
</w:t>
            </w:r>
            <w:r>
              <w:rPr>
                <w:rFonts w:ascii="Times New Roman"/>
                <w:b/>
                <w:i w:val="false"/>
                <w:color w:val="000000"/>
                <w:sz w:val="20"/>
              </w:rPr>
              <w:t>Чили а</w:t>
            </w:r>
            <w:r>
              <w:rPr>
                <w:rFonts w:ascii="Times New Roman"/>
                <w:b w:val="false"/>
                <w:i/>
                <w:color w:val="000000"/>
                <w:sz w:val="20"/>
              </w:rPr>
              <w:t>раукария</w:t>
            </w:r>
            <w:r>
              <w:rPr>
                <w:rFonts w:ascii="Times New Roman"/>
                <w:b w:val="false"/>
                <w:i/>
                <w:color w:val="000000"/>
                <w:sz w:val="20"/>
              </w:rPr>
              <w:t>сы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Araucaria araucana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араукариясы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ASPARAGACEAE </w:t>
            </w:r>
          </w:p>
          <w:p>
            <w:pPr>
              <w:spacing w:after="20"/>
              <w:ind w:left="20"/>
              <w:jc w:val="both"/>
            </w:pPr>
            <w:r>
              <w:rPr>
                <w:rFonts w:ascii="Times New Roman"/>
                <w:b w:val="false"/>
                <w:i w:val="false"/>
                <w:color w:val="000000"/>
                <w:sz w:val="20"/>
              </w:rPr>
              <w:t>
</w:t>
            </w:r>
            <w:r>
              <w:rPr>
                <w:rFonts w:ascii="Times New Roman"/>
                <w:b w:val="false"/>
                <w:i/>
                <w:color w:val="000000"/>
                <w:sz w:val="20"/>
              </w:rPr>
              <w:t>Includes ponytail palms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ҚАСҚЫРЖЕМТЕКТЕСТЕР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Бүгілген бокарнеяны қоса алғанда (Beaucarnea recurvate):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Beaucarnea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Бокарнея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BERBERIDACEAE </w:t>
            </w:r>
          </w:p>
          <w:p>
            <w:pPr>
              <w:spacing w:after="20"/>
              <w:ind w:left="20"/>
              <w:jc w:val="both"/>
            </w:pPr>
            <w:r>
              <w:rPr>
                <w:rFonts w:ascii="Times New Roman"/>
                <w:b w:val="false"/>
                <w:i w:val="false"/>
                <w:color w:val="000000"/>
                <w:sz w:val="20"/>
              </w:rPr>
              <w:t>
</w:t>
            </w:r>
            <w:r>
              <w:rPr>
                <w:rFonts w:ascii="Times New Roman"/>
                <w:b w:val="false"/>
                <w:i/>
                <w:color w:val="000000"/>
                <w:sz w:val="20"/>
              </w:rPr>
              <w:t>May-apple</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БӨРІҚАРАҚАТТЕКТЕСТЕР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Подофилл: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Podophyllum hexandrum3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Алтыаталықты подофил</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BROMELIACEAE </w:t>
            </w:r>
          </w:p>
          <w:p>
            <w:pPr>
              <w:spacing w:after="20"/>
              <w:ind w:left="20"/>
              <w:jc w:val="both"/>
            </w:pPr>
            <w:r>
              <w:rPr>
                <w:rFonts w:ascii="Times New Roman"/>
                <w:b w:val="false"/>
                <w:i w:val="false"/>
                <w:color w:val="000000"/>
                <w:sz w:val="20"/>
              </w:rPr>
              <w:t>
</w:t>
            </w:r>
            <w:r>
              <w:rPr>
                <w:rFonts w:ascii="Times New Roman"/>
                <w:b w:val="false"/>
                <w:i/>
                <w:color w:val="000000"/>
                <w:sz w:val="20"/>
              </w:rPr>
              <w:t>Air plants,bromelias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БРОМЕЛИ</w:t>
            </w:r>
            <w:r>
              <w:rPr>
                <w:rFonts w:ascii="Times New Roman"/>
                <w:b/>
                <w:i w:val="false"/>
                <w:color w:val="000000"/>
                <w:sz w:val="20"/>
              </w:rPr>
              <w:t>ЯТЕКТЕСТЕР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Тилландси</w:t>
            </w:r>
            <w:r>
              <w:rPr>
                <w:rFonts w:ascii="Times New Roman"/>
                <w:b w:val="false"/>
                <w:i/>
                <w:color w:val="000000"/>
                <w:sz w:val="20"/>
              </w:rPr>
              <w:t>ялар</w:t>
            </w:r>
            <w:r>
              <w:rPr>
                <w:rFonts w:ascii="Times New Roman"/>
                <w:b w:val="false"/>
                <w:i/>
                <w:color w:val="000000"/>
                <w:sz w:val="20"/>
              </w:rPr>
              <w:t>, бромели</w:t>
            </w:r>
            <w:r>
              <w:rPr>
                <w:rFonts w:ascii="Times New Roman"/>
                <w:b w:val="false"/>
                <w:i/>
                <w:color w:val="000000"/>
                <w:sz w:val="20"/>
              </w:rPr>
              <w:t>ялар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harrisii1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Харрис тилландсиясы</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kammii1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Камм тилландсиясы</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xerographica1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Ксерография тилландсиясы</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CACTACEAE </w:t>
            </w:r>
          </w:p>
          <w:p>
            <w:pPr>
              <w:spacing w:after="20"/>
              <w:ind w:left="20"/>
              <w:jc w:val="both"/>
            </w:pPr>
            <w:r>
              <w:rPr>
                <w:rFonts w:ascii="Times New Roman"/>
                <w:b w:val="false"/>
                <w:i w:val="false"/>
                <w:color w:val="000000"/>
                <w:sz w:val="20"/>
              </w:rPr>
              <w:t>
</w:t>
            </w:r>
            <w:r>
              <w:rPr>
                <w:rFonts w:ascii="Times New Roman"/>
                <w:b w:val="false"/>
                <w:i/>
                <w:color w:val="000000"/>
                <w:sz w:val="20"/>
              </w:rPr>
              <w:t>Cacti</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КАКТУС</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Кактус</w:t>
            </w:r>
            <w:r>
              <w:rPr>
                <w:rFonts w:ascii="Times New Roman"/>
                <w:b w:val="false"/>
                <w:i/>
                <w:color w:val="000000"/>
                <w:sz w:val="20"/>
              </w:rPr>
              <w:t>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CACTACEAE spp.1, 5 (Exept the species included in Appendix I and except </w:t>
            </w:r>
            <w:r>
              <w:rPr>
                <w:rFonts w:ascii="Times New Roman"/>
                <w:b w:val="false"/>
                <w:i/>
                <w:color w:val="000000"/>
                <w:sz w:val="20"/>
              </w:rPr>
              <w:t>Pereskia spp</w:t>
            </w:r>
            <w:r>
              <w:rPr>
                <w:rFonts w:ascii="Times New Roman"/>
                <w:b w:val="false"/>
                <w:i w:val="false"/>
                <w:color w:val="000000"/>
                <w:sz w:val="20"/>
              </w:rPr>
              <w:t xml:space="preserve">., </w:t>
            </w:r>
            <w:r>
              <w:rPr>
                <w:rFonts w:ascii="Times New Roman"/>
                <w:b w:val="false"/>
                <w:i/>
                <w:color w:val="000000"/>
                <w:sz w:val="20"/>
              </w:rPr>
              <w:t>Pereskiopsis spp</w:t>
            </w:r>
            <w:r>
              <w:rPr>
                <w:rFonts w:ascii="Times New Roman"/>
                <w:b w:val="false"/>
                <w:i w:val="false"/>
                <w:color w:val="000000"/>
                <w:sz w:val="20"/>
              </w:rPr>
              <w:t xml:space="preserve">. and </w:t>
            </w:r>
            <w:r>
              <w:rPr>
                <w:rFonts w:ascii="Times New Roman"/>
                <w:b w:val="false"/>
                <w:i/>
                <w:color w:val="000000"/>
                <w:sz w:val="20"/>
              </w:rPr>
              <w:t>Quiabentia spp</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КАКТУСТЕКТЕСТЕР (барлық түрлері, СИТЕС-ке І қосымшаға енгізілген түрлерін және </w:t>
            </w:r>
            <w:r>
              <w:rPr>
                <w:rFonts w:ascii="Times New Roman"/>
                <w:b w:val="false"/>
                <w:i/>
                <w:color w:val="000000"/>
                <w:sz w:val="20"/>
              </w:rPr>
              <w:t>Pereskia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Pereskiopsis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 xml:space="preserve">. </w:t>
            </w:r>
            <w:r>
              <w:rPr>
                <w:rFonts w:ascii="Times New Roman"/>
                <w:b w:val="false"/>
                <w:i w:val="false"/>
                <w:color w:val="000000"/>
                <w:sz w:val="20"/>
              </w:rPr>
              <w:t xml:space="preserve">мен </w:t>
            </w:r>
            <w:r>
              <w:rPr>
                <w:rFonts w:ascii="Times New Roman"/>
                <w:b w:val="false"/>
                <w:i/>
                <w:color w:val="000000"/>
                <w:sz w:val="20"/>
              </w:rPr>
              <w:t>Quiabentia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xml:space="preserve"> қоспағанда)</w:t>
            </w:r>
            <w:r>
              <w:rPr>
                <w:rFonts w:ascii="Times New Roman"/>
                <w:b w:val="false"/>
                <w:i w:val="false"/>
                <w:color w:val="000000"/>
                <w:vertAlign w:val="superscript"/>
              </w:rPr>
              <w:t>1, 5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Ariocarpus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Ариокарпус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Astrophytum asterias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Жұлдызды астрофитум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Aztekium ritteri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Риттер ацтекиумы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Coryphantha werdermannii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Вердерманн корифанты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Discocactus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Дискокактус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ferreirianus ssp. lindsayi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Феррейра эхиноцереусы, Линдсей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schmollii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Шмолл эхиноцереусы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Escobaria minima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эскобария (корифанта)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Escobaria sneedii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Снид эскобариясы (корифанта)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Mammillaria pectinifera (includes ssp. solisioides)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маммиллярия (солизитектес кіші түрлерін қоса алғанда</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conoideus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Конустәріздес мелокактус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deinacanthus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Қорқынышты тікенекті мелокактус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glaucescens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Көкшілсұр мелокактус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paucispinus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Азтікенекті мелокактус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Obregonia denegrii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Де-Негри обрегониясы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Pachycereus militaris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Жаугер пахицереус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bradyi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Брэди педиокактусы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knowltonii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Ноултон педиокактусы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paradinei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Параден педиокактусы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peeblesianus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Пиблес педиокактусы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sileri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Сайлер педиокактусы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Pelecyphora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Пелецифора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blainei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Блейн склерокактусы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brevihamatus ssp. tobuschii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ілгектәріздес склерокактус, Тобуш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brevispinus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тікенекті склерокактус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cloverae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Кловер склерокактус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erectocentrus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Тіктікенекті склерокактус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glaucus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сұр склерокактус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mariposensis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Марипоз склерокактусы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mesae-verdae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Меса-Верде склерокактусы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nyensis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 склерокактус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papyracanthus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тікенектәріздес склерокактус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pubispinus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Ұлпатікенек склерокактус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sileri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Сайлер склерокактусы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wetlandicus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Ветландикус склерокактусы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wrightiae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 склерокактусы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Strombocactus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Стромбокактус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Turbinicarpus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Турбиникарпус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Uebelmannia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Убельманния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CARYOCARACEAE </w:t>
            </w:r>
          </w:p>
          <w:p>
            <w:pPr>
              <w:spacing w:after="20"/>
              <w:ind w:left="20"/>
              <w:jc w:val="both"/>
            </w:pPr>
            <w:r>
              <w:rPr>
                <w:rFonts w:ascii="Times New Roman"/>
                <w:b w:val="false"/>
                <w:i w:val="false"/>
                <w:color w:val="000000"/>
                <w:sz w:val="20"/>
              </w:rPr>
              <w:t>
</w:t>
            </w:r>
            <w:r>
              <w:rPr>
                <w:rFonts w:ascii="Times New Roman"/>
                <w:b w:val="false"/>
                <w:i/>
                <w:color w:val="000000"/>
                <w:sz w:val="20"/>
              </w:rPr>
              <w:t>Ajo</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КАРИОКАР</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Ахо: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Caryocar costaricense1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 кариокары</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COMPOSITAE (ASTERACEAE) </w:t>
            </w:r>
          </w:p>
          <w:p>
            <w:pPr>
              <w:spacing w:after="20"/>
              <w:ind w:left="20"/>
              <w:jc w:val="both"/>
            </w:pPr>
            <w:r>
              <w:rPr>
                <w:rFonts w:ascii="Times New Roman"/>
                <w:b w:val="false"/>
                <w:i w:val="false"/>
                <w:color w:val="000000"/>
                <w:sz w:val="20"/>
              </w:rPr>
              <w:t>
</w:t>
            </w:r>
            <w:r>
              <w:rPr>
                <w:rFonts w:ascii="Times New Roman"/>
                <w:b w:val="false"/>
                <w:i/>
                <w:color w:val="000000"/>
                <w:sz w:val="20"/>
              </w:rPr>
              <w:t>Kuth</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КҮРДЕЛІГҮЛДІЛЕР</w:t>
            </w:r>
            <w:r>
              <w:rPr>
                <w:rFonts w:ascii="Times New Roman"/>
                <w:b/>
                <w:i w:val="false"/>
                <w:color w:val="000000"/>
                <w:sz w:val="20"/>
              </w:rPr>
              <w:t xml:space="preserve"> (</w:t>
            </w:r>
            <w:r>
              <w:rPr>
                <w:rFonts w:ascii="Times New Roman"/>
                <w:b/>
                <w:i w:val="false"/>
                <w:color w:val="000000"/>
                <w:sz w:val="20"/>
              </w:rPr>
              <w:t>ҚАШҚАРГҮЛТЕКТЕСТЕР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val="false"/>
                <w:i/>
                <w:color w:val="000000"/>
                <w:sz w:val="20"/>
              </w:rPr>
              <w:t>Горькуша костус: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Saussurea costus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Горькуша костус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CUCURBITACEA </w:t>
            </w:r>
          </w:p>
          <w:p>
            <w:pPr>
              <w:spacing w:after="20"/>
              <w:ind w:left="20"/>
              <w:jc w:val="both"/>
            </w:pPr>
            <w:r>
              <w:rPr>
                <w:rFonts w:ascii="Times New Roman"/>
                <w:b w:val="false"/>
                <w:i w:val="false"/>
                <w:color w:val="000000"/>
                <w:sz w:val="20"/>
              </w:rPr>
              <w:t>
</w:t>
            </w:r>
            <w:r>
              <w:rPr>
                <w:rFonts w:ascii="Times New Roman"/>
                <w:b w:val="false"/>
                <w:i/>
                <w:color w:val="000000"/>
                <w:sz w:val="20"/>
              </w:rPr>
              <w:t>Melon, gourds, cucurbits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АСҚАБАҚТЕКТЕСТЕР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Қауындар</w:t>
            </w:r>
            <w:r>
              <w:rPr>
                <w:rFonts w:ascii="Times New Roman"/>
                <w:b w:val="false"/>
                <w:i/>
                <w:color w:val="000000"/>
                <w:sz w:val="20"/>
              </w:rPr>
              <w:t xml:space="preserve">, </w:t>
            </w:r>
            <w:r>
              <w:rPr>
                <w:rFonts w:ascii="Times New Roman"/>
                <w:b w:val="false"/>
                <w:i/>
                <w:color w:val="000000"/>
                <w:sz w:val="20"/>
              </w:rPr>
              <w:t>қабақтар</w:t>
            </w:r>
            <w:r>
              <w:rPr>
                <w:rFonts w:ascii="Times New Roman"/>
                <w:b w:val="false"/>
                <w:i/>
                <w:color w:val="000000"/>
                <w:sz w:val="20"/>
              </w:rPr>
              <w:t xml:space="preserve">, </w:t>
            </w:r>
            <w:r>
              <w:rPr>
                <w:rFonts w:ascii="Times New Roman"/>
                <w:b w:val="false"/>
                <w:i/>
                <w:color w:val="000000"/>
                <w:sz w:val="20"/>
              </w:rPr>
              <w:t>асқабақтар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Zygosicyos pubescens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зигосициос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Zygosicyos tripartitus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Үшбөлікті зигосициос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CUPRESSACEAE </w:t>
            </w:r>
          </w:p>
          <w:p>
            <w:pPr>
              <w:spacing w:after="20"/>
              <w:ind w:left="20"/>
              <w:jc w:val="both"/>
            </w:pPr>
            <w:r>
              <w:rPr>
                <w:rFonts w:ascii="Times New Roman"/>
                <w:b w:val="false"/>
                <w:i w:val="false"/>
                <w:color w:val="000000"/>
                <w:sz w:val="20"/>
              </w:rPr>
              <w:t>
</w:t>
            </w:r>
            <w:r>
              <w:rPr>
                <w:rFonts w:ascii="Times New Roman"/>
                <w:b w:val="false"/>
                <w:i/>
                <w:color w:val="000000"/>
                <w:sz w:val="20"/>
              </w:rPr>
              <w:t>Alerce, cypresses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КИПАРИС</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Кипаристәріздес ф</w:t>
            </w:r>
            <w:r>
              <w:rPr>
                <w:rFonts w:ascii="Times New Roman"/>
                <w:b w:val="false"/>
                <w:i/>
                <w:color w:val="000000"/>
                <w:sz w:val="20"/>
              </w:rPr>
              <w:t>итцройя, кипарис: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Fitzroya cupressoides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Кипаристәріздес фитцройя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Pilgerodendron uviferum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Жидекті пильгеродендрон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CYATHEACEAE </w:t>
            </w:r>
          </w:p>
          <w:p>
            <w:pPr>
              <w:spacing w:after="20"/>
              <w:ind w:left="20"/>
              <w:jc w:val="both"/>
            </w:pPr>
            <w:r>
              <w:rPr>
                <w:rFonts w:ascii="Times New Roman"/>
                <w:b w:val="false"/>
                <w:i w:val="false"/>
                <w:color w:val="000000"/>
                <w:sz w:val="20"/>
              </w:rPr>
              <w:t>
</w:t>
            </w:r>
            <w:r>
              <w:rPr>
                <w:rFonts w:ascii="Times New Roman"/>
                <w:b w:val="false"/>
                <w:i/>
                <w:color w:val="000000"/>
                <w:sz w:val="20"/>
              </w:rPr>
              <w:t>Tree-ferns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ЦИАТЕ</w:t>
            </w:r>
            <w:r>
              <w:rPr>
                <w:rFonts w:ascii="Times New Roman"/>
                <w:b/>
                <w:i w:val="false"/>
                <w:color w:val="000000"/>
                <w:sz w:val="20"/>
              </w:rPr>
              <w:t>ЯТЕКТЕСТЕР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Циатея: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Cyathea spp.1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Циатея (барлық түрлері)1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CYCADACEAE </w:t>
            </w:r>
          </w:p>
          <w:p>
            <w:pPr>
              <w:spacing w:after="20"/>
              <w:ind w:left="20"/>
              <w:jc w:val="both"/>
            </w:pPr>
            <w:r>
              <w:rPr>
                <w:rFonts w:ascii="Times New Roman"/>
                <w:b w:val="false"/>
                <w:i w:val="false"/>
                <w:color w:val="000000"/>
                <w:sz w:val="20"/>
              </w:rPr>
              <w:t>
</w:t>
            </w:r>
            <w:r>
              <w:rPr>
                <w:rFonts w:ascii="Times New Roman"/>
                <w:b w:val="false"/>
                <w:i/>
                <w:color w:val="000000"/>
                <w:sz w:val="20"/>
              </w:rPr>
              <w:t>Cycads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САГОВНИК</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Цикад</w:t>
            </w:r>
            <w:r>
              <w:rPr>
                <w:rFonts w:ascii="Times New Roman"/>
                <w:b w:val="false"/>
                <w:i/>
                <w:color w:val="000000"/>
                <w:sz w:val="20"/>
              </w:rPr>
              <w:t>а өсімдіктері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CYCADACEAE spp.1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САГОВНИКТЕКТЕСТЕР (барлық түрлері, СИТЕС-ке І қосымшаға енгізілген түрлерін қоспағанда)</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Cycas beddomei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еддоум саговникі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DICKSONIACEAE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Tree-ferns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ДИКСОНИ</w:t>
            </w:r>
            <w:r>
              <w:rPr>
                <w:rFonts w:ascii="Times New Roman"/>
                <w:b/>
                <w:i w:val="false"/>
                <w:color w:val="000000"/>
                <w:sz w:val="20"/>
              </w:rPr>
              <w:t>ЯТЕКТЕСТЕР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Циате</w:t>
            </w:r>
            <w:r>
              <w:rPr>
                <w:rFonts w:ascii="Times New Roman"/>
                <w:b w:val="false"/>
                <w:i/>
                <w:color w:val="000000"/>
                <w:sz w:val="20"/>
              </w:rPr>
              <w:t>ялар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Cibotium barometz1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Циботиум баранец</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Dicksonia spp.1 (Only the populations of the Americas; no other population is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Диксония (барлық түрлері) (тек Солтүстік және Оңтүстік Америка популяциялары, басқа популяциялар СИТЕС-ке қосымшаларға енгізілмеген)</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DIDIEREACEAE </w:t>
            </w:r>
          </w:p>
          <w:p>
            <w:pPr>
              <w:spacing w:after="20"/>
              <w:ind w:left="20"/>
              <w:jc w:val="both"/>
            </w:pPr>
            <w:r>
              <w:rPr>
                <w:rFonts w:ascii="Times New Roman"/>
                <w:b w:val="false"/>
                <w:i w:val="false"/>
                <w:color w:val="000000"/>
                <w:sz w:val="20"/>
              </w:rPr>
              <w:t>
</w:t>
            </w:r>
            <w:r>
              <w:rPr>
                <w:rFonts w:ascii="Times New Roman"/>
                <w:b w:val="false"/>
                <w:i/>
                <w:color w:val="000000"/>
                <w:sz w:val="20"/>
              </w:rPr>
              <w:t>Alluaudias, didiereas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ДИДИЕР</w:t>
            </w:r>
            <w:r>
              <w:rPr>
                <w:rFonts w:ascii="Times New Roman"/>
                <w:b/>
                <w:i w:val="false"/>
                <w:color w:val="000000"/>
                <w:sz w:val="20"/>
              </w:rPr>
              <w:t>АТЕКТЕСТЕР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Аллюодит</w:t>
            </w:r>
            <w:r>
              <w:rPr>
                <w:rFonts w:ascii="Times New Roman"/>
                <w:b w:val="false"/>
                <w:i/>
                <w:color w:val="000000"/>
                <w:sz w:val="20"/>
              </w:rPr>
              <w:t>тар</w:t>
            </w:r>
            <w:r>
              <w:rPr>
                <w:rFonts w:ascii="Times New Roman"/>
                <w:b w:val="false"/>
                <w:i/>
                <w:color w:val="000000"/>
                <w:sz w:val="20"/>
              </w:rPr>
              <w:t>, дидиер</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DIDIEREACEAE spp.1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ДИДИЕРАТЕКТЕСТЕР (барлық түрлері)1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DIOSCOREACEAE </w:t>
            </w:r>
          </w:p>
          <w:p>
            <w:pPr>
              <w:spacing w:after="20"/>
              <w:ind w:left="20"/>
              <w:jc w:val="both"/>
            </w:pPr>
            <w:r>
              <w:rPr>
                <w:rFonts w:ascii="Times New Roman"/>
                <w:b w:val="false"/>
                <w:i w:val="false"/>
                <w:color w:val="000000"/>
                <w:sz w:val="20"/>
              </w:rPr>
              <w:t>
</w:t>
            </w:r>
            <w:r>
              <w:rPr>
                <w:rFonts w:ascii="Times New Roman"/>
                <w:b w:val="false"/>
                <w:i/>
                <w:color w:val="000000"/>
                <w:sz w:val="20"/>
              </w:rPr>
              <w:t>Elephant’s foot, kniss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ДИОСКОРЕ</w:t>
            </w:r>
            <w:r>
              <w:rPr>
                <w:rFonts w:ascii="Times New Roman"/>
                <w:b/>
                <w:i w:val="false"/>
                <w:color w:val="000000"/>
                <w:sz w:val="20"/>
              </w:rPr>
              <w:t>ЯТЕКТЕСТЕР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Элефантопус, ямс: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Dioscorea deltoidea1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Дельтатәріздес диоскорея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DROSERACEAE </w:t>
            </w:r>
          </w:p>
          <w:p>
            <w:pPr>
              <w:spacing w:after="20"/>
              <w:ind w:left="20"/>
              <w:jc w:val="both"/>
            </w:pPr>
            <w:r>
              <w:rPr>
                <w:rFonts w:ascii="Times New Roman"/>
                <w:b w:val="false"/>
                <w:i w:val="false"/>
                <w:color w:val="000000"/>
                <w:sz w:val="20"/>
              </w:rPr>
              <w:t>
</w:t>
            </w:r>
            <w:r>
              <w:rPr>
                <w:rFonts w:ascii="Times New Roman"/>
                <w:b w:val="false"/>
                <w:i/>
                <w:color w:val="000000"/>
                <w:sz w:val="20"/>
              </w:rPr>
              <w:t>Venus’ flytrap</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РОСЯНК</w:t>
            </w:r>
            <w:r>
              <w:rPr>
                <w:rFonts w:ascii="Times New Roman"/>
                <w:b/>
                <w:i w:val="false"/>
                <w:color w:val="000000"/>
                <w:sz w:val="20"/>
              </w:rPr>
              <w:t>АТЕКТЕСТЕР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Шыбыншы в</w:t>
            </w:r>
            <w:r>
              <w:rPr>
                <w:rFonts w:ascii="Times New Roman"/>
                <w:b w:val="false"/>
                <w:i/>
                <w:color w:val="000000"/>
                <w:sz w:val="20"/>
              </w:rPr>
              <w:t>енерина: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Dionaea muscipula1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Шыбыншы венерина</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EBENACEAE </w:t>
            </w:r>
          </w:p>
          <w:p>
            <w:pPr>
              <w:spacing w:after="20"/>
              <w:ind w:left="20"/>
              <w:jc w:val="both"/>
            </w:pPr>
            <w:r>
              <w:rPr>
                <w:rFonts w:ascii="Times New Roman"/>
                <w:b w:val="false"/>
                <w:i w:val="false"/>
                <w:color w:val="000000"/>
                <w:sz w:val="20"/>
              </w:rPr>
              <w:t>
</w:t>
            </w:r>
            <w:r>
              <w:rPr>
                <w:rFonts w:ascii="Times New Roman"/>
                <w:b w:val="false"/>
                <w:i/>
                <w:color w:val="000000"/>
                <w:sz w:val="20"/>
              </w:rPr>
              <w:t>Ebonies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ЭБЕН</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Эбен</w:t>
            </w:r>
            <w:r>
              <w:rPr>
                <w:rFonts w:ascii="Times New Roman"/>
                <w:b w:val="false"/>
                <w:i/>
                <w:color w:val="000000"/>
                <w:sz w:val="20"/>
              </w:rPr>
              <w:t>ағашы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Diospyros spp.6 (Populations of Madagaskar)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 (барлық түрлері)</w:t>
            </w:r>
            <w:r>
              <w:rPr>
                <w:rFonts w:ascii="Times New Roman"/>
                <w:b w:val="false"/>
                <w:i w:val="false"/>
                <w:color w:val="000000"/>
                <w:vertAlign w:val="superscript"/>
              </w:rPr>
              <w:t>6</w:t>
            </w:r>
            <w:r>
              <w:rPr>
                <w:rFonts w:ascii="Times New Roman"/>
                <w:b w:val="false"/>
                <w:i w:val="false"/>
                <w:color w:val="000000"/>
                <w:sz w:val="20"/>
              </w:rPr>
              <w:t xml:space="preserve"> (Мадагаскар популяциялары)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EUPHORBIACEAE </w:t>
            </w:r>
          </w:p>
          <w:p>
            <w:pPr>
              <w:spacing w:after="20"/>
              <w:ind w:left="20"/>
              <w:jc w:val="both"/>
            </w:pPr>
            <w:r>
              <w:rPr>
                <w:rFonts w:ascii="Times New Roman"/>
                <w:b w:val="false"/>
                <w:i w:val="false"/>
                <w:color w:val="000000"/>
                <w:sz w:val="20"/>
              </w:rPr>
              <w:t>
</w:t>
            </w:r>
            <w:r>
              <w:rPr>
                <w:rFonts w:ascii="Times New Roman"/>
                <w:b w:val="false"/>
                <w:i/>
                <w:color w:val="000000"/>
                <w:sz w:val="20"/>
              </w:rPr>
              <w:t>Spurges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СҮТТІГЕНТЕКТЕСТЕР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Сүттіген: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spp.1 (Succulent species only except </w:t>
            </w:r>
            <w:r>
              <w:rPr>
                <w:rFonts w:ascii="Times New Roman"/>
                <w:b w:val="false"/>
                <w:i/>
                <w:color w:val="000000"/>
                <w:sz w:val="20"/>
              </w:rPr>
              <w:t>Euphorbia misera</w:t>
            </w:r>
            <w:r>
              <w:rPr>
                <w:rFonts w:ascii="Times New Roman"/>
                <w:b w:val="false"/>
                <w:i w:val="false"/>
                <w:color w:val="000000"/>
                <w:sz w:val="20"/>
              </w:rPr>
              <w:t xml:space="preserve"> and the species included in Appendix I. Artificially propagated specimens of cultivars of </w:t>
            </w:r>
            <w:r>
              <w:rPr>
                <w:rFonts w:ascii="Times New Roman"/>
                <w:b w:val="false"/>
                <w:i/>
                <w:color w:val="000000"/>
                <w:sz w:val="20"/>
              </w:rPr>
              <w:t xml:space="preserve">Euphorbia trigona, </w:t>
            </w:r>
            <w:r>
              <w:rPr>
                <w:rFonts w:ascii="Times New Roman"/>
                <w:b w:val="false"/>
                <w:i w:val="false"/>
                <w:color w:val="000000"/>
                <w:sz w:val="20"/>
              </w:rPr>
              <w:t xml:space="preserve">artificially propagated specimens of crested, fan-shaped or color mutants of </w:t>
            </w:r>
            <w:r>
              <w:rPr>
                <w:rFonts w:ascii="Times New Roman"/>
                <w:b w:val="false"/>
                <w:i/>
                <w:color w:val="000000"/>
                <w:sz w:val="20"/>
              </w:rPr>
              <w:t>Euphorbia lactea,</w:t>
            </w:r>
            <w:r>
              <w:rPr>
                <w:rFonts w:ascii="Times New Roman"/>
                <w:b w:val="false"/>
                <w:i w:val="false"/>
                <w:color w:val="000000"/>
                <w:sz w:val="20"/>
              </w:rPr>
              <w:t xml:space="preserve"> when grafted on artificially propagated root stock of </w:t>
            </w:r>
            <w:r>
              <w:rPr>
                <w:rFonts w:ascii="Times New Roman"/>
                <w:b w:val="false"/>
                <w:i/>
                <w:color w:val="000000"/>
                <w:sz w:val="20"/>
              </w:rPr>
              <w:t xml:space="preserve">Euphorbia neriifolia, </w:t>
            </w:r>
            <w:r>
              <w:rPr>
                <w:rFonts w:ascii="Times New Roman"/>
                <w:b w:val="false"/>
                <w:i w:val="false"/>
                <w:color w:val="000000"/>
                <w:sz w:val="20"/>
              </w:rPr>
              <w:t xml:space="preserve">and artificially propagated specimens of cultivars of </w:t>
            </w:r>
            <w:r>
              <w:rPr>
                <w:rFonts w:ascii="Times New Roman"/>
                <w:b w:val="false"/>
                <w:i/>
                <w:color w:val="000000"/>
                <w:sz w:val="20"/>
              </w:rPr>
              <w:t xml:space="preserve">Euphorbia ‘Milii’ </w:t>
            </w:r>
            <w:r>
              <w:rPr>
                <w:rFonts w:ascii="Times New Roman"/>
                <w:b w:val="false"/>
                <w:i w:val="false"/>
                <w:color w:val="000000"/>
                <w:sz w:val="20"/>
              </w:rPr>
              <w:t>when they are traded in shipments of 100 or more plants and readily recognizable as artificially propagated specimens, are not subject of the provisions of the Convention)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Сүттіген (барлық түрлері)1 (</w:t>
            </w:r>
            <w:r>
              <w:rPr>
                <w:rFonts w:ascii="Times New Roman"/>
                <w:b w:val="false"/>
                <w:i/>
                <w:color w:val="000000"/>
                <w:sz w:val="20"/>
              </w:rPr>
              <w:t xml:space="preserve">Euphorbia misera </w:t>
            </w:r>
            <w:r>
              <w:rPr>
                <w:rFonts w:ascii="Times New Roman"/>
                <w:b w:val="false"/>
                <w:i w:val="false"/>
                <w:color w:val="000000"/>
                <w:sz w:val="20"/>
              </w:rPr>
              <w:t xml:space="preserve">және СИТЕС-ке I қосымшаға енгізілген түрлерін қоспағанда, тек суккулент түрлері. СИТЕС-тің қолданылу аясына бір партиясында кемінде 100 өсімдік болып сатылатын және қолдан өсірілген үлгілер ретінде оңай сәйкестендірілетін, қолдан өсірілген </w:t>
            </w:r>
            <w:r>
              <w:rPr>
                <w:rFonts w:ascii="Times New Roman"/>
                <w:b w:val="false"/>
                <w:i/>
                <w:color w:val="000000"/>
                <w:sz w:val="20"/>
              </w:rPr>
              <w:t>Euphorbia trigona</w:t>
            </w:r>
            <w:r>
              <w:rPr>
                <w:rFonts w:ascii="Times New Roman"/>
                <w:b w:val="false"/>
                <w:i w:val="false"/>
                <w:color w:val="000000"/>
                <w:sz w:val="20"/>
              </w:rPr>
              <w:t xml:space="preserve"> дақылы сұрыптарының үлгілері, қолдан өсірілген, </w:t>
            </w:r>
            <w:r>
              <w:rPr>
                <w:rFonts w:ascii="Times New Roman"/>
                <w:b w:val="false"/>
                <w:i/>
                <w:color w:val="000000"/>
                <w:sz w:val="20"/>
              </w:rPr>
              <w:t xml:space="preserve">Euphorbia neriifolia </w:t>
            </w:r>
            <w:r>
              <w:rPr>
                <w:rFonts w:ascii="Times New Roman"/>
                <w:b w:val="false"/>
                <w:i w:val="false"/>
                <w:color w:val="000000"/>
                <w:sz w:val="20"/>
              </w:rPr>
              <w:t>қолдан өсірілген тамырларымен будандастырылған</w:t>
            </w:r>
            <w:r>
              <w:rPr>
                <w:rFonts w:ascii="Times New Roman"/>
                <w:b w:val="false"/>
                <w:i/>
                <w:color w:val="000000"/>
                <w:sz w:val="20"/>
              </w:rPr>
              <w:t xml:space="preserve"> Euphorbia lactea</w:t>
            </w:r>
            <w:r>
              <w:rPr>
                <w:rFonts w:ascii="Times New Roman"/>
                <w:b w:val="false"/>
                <w:i w:val="false"/>
                <w:color w:val="000000"/>
                <w:sz w:val="20"/>
              </w:rPr>
              <w:t xml:space="preserve"> айдарлы, желпуіштәріздес немесе гүлді мутанттар үлгілері және  қолдан өсірілген </w:t>
            </w:r>
            <w:r>
              <w:rPr>
                <w:rFonts w:ascii="Times New Roman"/>
                <w:b w:val="false"/>
                <w:i/>
                <w:color w:val="000000"/>
                <w:sz w:val="20"/>
              </w:rPr>
              <w:t xml:space="preserve">Euphorbia </w:t>
            </w:r>
            <w:r>
              <w:rPr>
                <w:rFonts w:ascii="Times New Roman"/>
                <w:b w:val="false"/>
                <w:i w:val="false"/>
                <w:color w:val="000000"/>
                <w:sz w:val="20"/>
              </w:rPr>
              <w:t>‘Milii’ дақылы сұрыптарының үлгілері жатпайды)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ambovombensis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Амбовомбен сүттігені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capsaintemariensis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Қасиетті Марии мүйісі сүттігені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cremersii (includes the </w:t>
            </w:r>
            <w:r>
              <w:rPr>
                <w:rFonts w:ascii="Times New Roman"/>
                <w:b w:val="false"/>
                <w:i/>
                <w:color w:val="000000"/>
                <w:sz w:val="20"/>
              </w:rPr>
              <w:t>forma viridifolia</w:t>
            </w:r>
            <w:r>
              <w:rPr>
                <w:rFonts w:ascii="Times New Roman"/>
                <w:b w:val="false"/>
                <w:i w:val="false"/>
                <w:color w:val="000000"/>
                <w:sz w:val="20"/>
              </w:rPr>
              <w:t xml:space="preserve"> and the var. </w:t>
            </w:r>
            <w:r>
              <w:rPr>
                <w:rFonts w:ascii="Times New Roman"/>
                <w:b w:val="false"/>
                <w:i/>
                <w:color w:val="000000"/>
                <w:sz w:val="20"/>
              </w:rPr>
              <w:t>rakotozafyi</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Кремерс сүттігені (жасыл жапырақты пішімді және ракутузафи нұсқасын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cylindrifolia (includes the ssp. </w:t>
            </w:r>
            <w:r>
              <w:rPr>
                <w:rFonts w:ascii="Times New Roman"/>
                <w:b w:val="false"/>
                <w:i/>
                <w:color w:val="000000"/>
                <w:sz w:val="20"/>
              </w:rPr>
              <w:t>tuberifera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Цилиндржапырақты сүттіген (түйнекті кіші түрін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decaryi (includes the vars. </w:t>
            </w:r>
            <w:r>
              <w:rPr>
                <w:rFonts w:ascii="Times New Roman"/>
                <w:b w:val="false"/>
                <w:i/>
                <w:color w:val="000000"/>
                <w:sz w:val="20"/>
              </w:rPr>
              <w:t>ampanihyensis</w:t>
            </w:r>
            <w:r>
              <w:rPr>
                <w:rFonts w:ascii="Times New Roman"/>
                <w:b w:val="false"/>
                <w:i w:val="false"/>
                <w:color w:val="000000"/>
                <w:sz w:val="20"/>
              </w:rPr>
              <w:t xml:space="preserve">, </w:t>
            </w:r>
            <w:r>
              <w:rPr>
                <w:rFonts w:ascii="Times New Roman"/>
                <w:b w:val="false"/>
                <w:i/>
                <w:color w:val="000000"/>
                <w:sz w:val="20"/>
              </w:rPr>
              <w:t>robinsonii</w:t>
            </w:r>
            <w:r>
              <w:rPr>
                <w:rFonts w:ascii="Times New Roman"/>
                <w:b w:val="false"/>
                <w:i w:val="false"/>
                <w:color w:val="000000"/>
                <w:sz w:val="20"/>
              </w:rPr>
              <w:t xml:space="preserve"> and </w:t>
            </w:r>
            <w:r>
              <w:rPr>
                <w:rFonts w:ascii="Times New Roman"/>
                <w:b w:val="false"/>
                <w:i/>
                <w:color w:val="000000"/>
                <w:sz w:val="20"/>
              </w:rPr>
              <w:t>spirosticha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Декари сүттігені (ампаних, Робинсон және шиыршықты нұсқаларын қоса алғанда)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francoisii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Франсуа сүттігені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Euphorbia moratii (includes the vars. </w:t>
            </w:r>
            <w:r>
              <w:rPr>
                <w:rFonts w:ascii="Times New Roman"/>
                <w:b w:val="false"/>
                <w:i/>
                <w:color w:val="000000"/>
                <w:sz w:val="20"/>
              </w:rPr>
              <w:t>antsingiensis</w:t>
            </w:r>
            <w:r>
              <w:rPr>
                <w:rFonts w:ascii="Times New Roman"/>
                <w:b w:val="false"/>
                <w:i w:val="false"/>
                <w:color w:val="000000"/>
                <w:sz w:val="20"/>
              </w:rPr>
              <w:t xml:space="preserve">, </w:t>
            </w:r>
            <w:r>
              <w:rPr>
                <w:rFonts w:ascii="Times New Roman"/>
                <w:b w:val="false"/>
                <w:i/>
                <w:color w:val="000000"/>
                <w:sz w:val="20"/>
              </w:rPr>
              <w:t>bemarahensis</w:t>
            </w:r>
            <w:r>
              <w:rPr>
                <w:rFonts w:ascii="Times New Roman"/>
                <w:b w:val="false"/>
                <w:i w:val="false"/>
                <w:color w:val="000000"/>
                <w:sz w:val="20"/>
              </w:rPr>
              <w:t xml:space="preserve"> and </w:t>
            </w:r>
            <w:r>
              <w:rPr>
                <w:rFonts w:ascii="Times New Roman"/>
                <w:b w:val="false"/>
                <w:i/>
                <w:color w:val="000000"/>
                <w:sz w:val="20"/>
              </w:rPr>
              <w:t>multiflora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Морат сүттігені (включая вариации анцинжин, бемарах және көпгүлді нұсқаларын қоса алғанда)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parvicyathophora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Ұсақауызды сүттіген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quartziticola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Кварцитті сүттіген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tulearensis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Тулиарен сүттігені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FAGACEAE </w:t>
            </w:r>
          </w:p>
          <w:p>
            <w:pPr>
              <w:spacing w:after="20"/>
              <w:ind w:left="20"/>
              <w:jc w:val="both"/>
            </w:pPr>
            <w:r>
              <w:rPr>
                <w:rFonts w:ascii="Times New Roman"/>
                <w:b w:val="false"/>
                <w:i w:val="false"/>
                <w:color w:val="000000"/>
                <w:sz w:val="20"/>
              </w:rPr>
              <w:t>
</w:t>
            </w:r>
            <w:r>
              <w:rPr>
                <w:rFonts w:ascii="Times New Roman"/>
                <w:b w:val="false"/>
                <w:i/>
                <w:color w:val="000000"/>
                <w:sz w:val="20"/>
              </w:rPr>
              <w:t>Beeches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ШАМШАТТЕКТЕСТЕР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Шамшат</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Quercus mongolica6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емені</w:t>
            </w:r>
            <w:r>
              <w:rPr>
                <w:rFonts w:ascii="Times New Roman"/>
                <w:b w:val="false"/>
                <w:i w:val="false"/>
                <w:color w:val="000000"/>
                <w:vertAlign w:val="superscript"/>
              </w:rPr>
              <w:t>6</w:t>
            </w:r>
            <w:r>
              <w:rPr>
                <w:rFonts w:ascii="Times New Roman"/>
                <w:b w:val="false"/>
                <w:i w:val="false"/>
                <w:color w:val="000000"/>
                <w:sz w:val="20"/>
              </w:rPr>
              <w:t xml:space="preserve"> (Ресей 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FOUQUIERIACEAE </w:t>
            </w:r>
          </w:p>
          <w:p>
            <w:pPr>
              <w:spacing w:after="20"/>
              <w:ind w:left="20"/>
              <w:jc w:val="both"/>
            </w:pPr>
            <w:r>
              <w:rPr>
                <w:rFonts w:ascii="Times New Roman"/>
                <w:b w:val="false"/>
                <w:i w:val="false"/>
                <w:color w:val="000000"/>
                <w:sz w:val="20"/>
              </w:rPr>
              <w:t>
</w:t>
            </w:r>
            <w:r>
              <w:rPr>
                <w:rFonts w:ascii="Times New Roman"/>
                <w:b w:val="false"/>
                <w:i/>
                <w:color w:val="000000"/>
                <w:sz w:val="20"/>
              </w:rPr>
              <w:t>Ocotillos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ФУКЬЕРИ</w:t>
            </w:r>
            <w:r>
              <w:rPr>
                <w:rFonts w:ascii="Times New Roman"/>
                <w:b/>
                <w:i w:val="false"/>
                <w:color w:val="000000"/>
                <w:sz w:val="20"/>
              </w:rPr>
              <w:t>ЯТЕКТЕСТЕР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Жылтыр ф</w:t>
            </w:r>
            <w:r>
              <w:rPr>
                <w:rFonts w:ascii="Times New Roman"/>
                <w:b w:val="false"/>
                <w:i/>
                <w:color w:val="000000"/>
                <w:sz w:val="20"/>
              </w:rPr>
              <w:t>укьерия: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columnaris1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 фукьерия*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fasciculata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 фукьерия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рurpusii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Пурпуз фукьериясы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GNETACEAE </w:t>
            </w:r>
          </w:p>
          <w:p>
            <w:pPr>
              <w:spacing w:after="20"/>
              <w:ind w:left="20"/>
              <w:jc w:val="both"/>
            </w:pPr>
            <w:r>
              <w:rPr>
                <w:rFonts w:ascii="Times New Roman"/>
                <w:b w:val="false"/>
                <w:i w:val="false"/>
                <w:color w:val="000000"/>
                <w:sz w:val="20"/>
              </w:rPr>
              <w:t>
</w:t>
            </w:r>
            <w:r>
              <w:rPr>
                <w:rFonts w:ascii="Times New Roman"/>
                <w:b w:val="false"/>
                <w:i/>
                <w:color w:val="000000"/>
                <w:sz w:val="20"/>
              </w:rPr>
              <w:t>Gnetums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ГНЕТ</w:t>
            </w:r>
            <w:r>
              <w:rPr>
                <w:rFonts w:ascii="Times New Roman"/>
                <w:b/>
                <w:i w:val="false"/>
                <w:color w:val="000000"/>
                <w:sz w:val="20"/>
              </w:rPr>
              <w:t>УМТЕКТЕСТЕР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Гнетум: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Gnetum montanum7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гнетумы</w:t>
            </w:r>
            <w:r>
              <w:rPr>
                <w:rFonts w:ascii="Times New Roman"/>
                <w:b w:val="false"/>
                <w:i w:val="false"/>
                <w:color w:val="000000"/>
                <w:vertAlign w:val="superscript"/>
              </w:rPr>
              <w:t>7</w:t>
            </w:r>
            <w:r>
              <w:rPr>
                <w:rFonts w:ascii="Times New Roman"/>
                <w:b w:val="false"/>
                <w:i w:val="false"/>
                <w:color w:val="000000"/>
                <w:sz w:val="20"/>
              </w:rPr>
              <w:t xml:space="preserve">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JUGLANDACEAE </w:t>
            </w:r>
          </w:p>
          <w:p>
            <w:pPr>
              <w:spacing w:after="20"/>
              <w:ind w:left="20"/>
              <w:jc w:val="both"/>
            </w:pPr>
            <w:r>
              <w:rPr>
                <w:rFonts w:ascii="Times New Roman"/>
                <w:b w:val="false"/>
                <w:i w:val="false"/>
                <w:color w:val="000000"/>
                <w:sz w:val="20"/>
              </w:rPr>
              <w:t>
</w:t>
            </w:r>
            <w:r>
              <w:rPr>
                <w:rFonts w:ascii="Times New Roman"/>
                <w:b w:val="false"/>
                <w:i/>
                <w:color w:val="000000"/>
                <w:sz w:val="20"/>
              </w:rPr>
              <w:t>Gavilan</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ЖАҢҒАҚТЕКТЕСТЕР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Гавилан: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Oreomunnea pterocarpa1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Қанатжемісті ореомуннея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LAURACEAE </w:t>
            </w:r>
          </w:p>
          <w:p>
            <w:pPr>
              <w:spacing w:after="20"/>
              <w:ind w:left="20"/>
              <w:jc w:val="both"/>
            </w:pPr>
            <w:r>
              <w:rPr>
                <w:rFonts w:ascii="Times New Roman"/>
                <w:b w:val="false"/>
                <w:i w:val="false"/>
                <w:color w:val="000000"/>
                <w:sz w:val="20"/>
              </w:rPr>
              <w:t>
</w:t>
            </w:r>
            <w:r>
              <w:rPr>
                <w:rFonts w:ascii="Times New Roman"/>
                <w:b w:val="false"/>
                <w:i/>
                <w:color w:val="000000"/>
                <w:sz w:val="20"/>
              </w:rPr>
              <w:t>Laurels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ЛАВР</w:t>
            </w:r>
            <w:r>
              <w:rPr>
                <w:rFonts w:ascii="Times New Roman"/>
                <w:b/>
                <w:i w:val="false"/>
                <w:color w:val="000000"/>
                <w:sz w:val="20"/>
              </w:rPr>
              <w:t>ГҮЛДІТЕКТЕСТЕР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Лавр: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Aniba rosaeodora8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Раушаниіс аниба немесе Раушангүл ағашы</w:t>
            </w:r>
            <w:r>
              <w:rPr>
                <w:rFonts w:ascii="Times New Roman"/>
                <w:b w:val="false"/>
                <w:i w:val="false"/>
                <w:color w:val="000000"/>
                <w:vertAlign w:val="superscript"/>
              </w:rPr>
              <w:t>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LEGUMINOSAE (Fabaceae)</w:t>
            </w:r>
          </w:p>
          <w:p>
            <w:pPr>
              <w:spacing w:after="20"/>
              <w:ind w:left="20"/>
              <w:jc w:val="both"/>
            </w:pPr>
            <w:r>
              <w:rPr>
                <w:rFonts w:ascii="Times New Roman"/>
                <w:b w:val="false"/>
                <w:i w:val="false"/>
                <w:color w:val="000000"/>
                <w:sz w:val="20"/>
              </w:rPr>
              <w:t>
</w:t>
            </w:r>
            <w:r>
              <w:rPr>
                <w:rFonts w:ascii="Times New Roman"/>
                <w:b w:val="false"/>
                <w:i/>
                <w:color w:val="000000"/>
                <w:sz w:val="20"/>
              </w:rPr>
              <w:t>Afromosia, cristobal, palisander, rosewood, sandalwood: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БҰРШАҚТЕКТЕСТЕР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Афрормозия, кристобаль, палисандр, </w:t>
            </w:r>
            <w:r>
              <w:rPr>
                <w:rFonts w:ascii="Times New Roman"/>
                <w:b w:val="false"/>
                <w:i/>
                <w:color w:val="000000"/>
                <w:sz w:val="20"/>
              </w:rPr>
              <w:t>раушангүл ағашы</w:t>
            </w:r>
            <w:r>
              <w:rPr>
                <w:rFonts w:ascii="Times New Roman"/>
                <w:b w:val="false"/>
                <w:i/>
                <w:color w:val="000000"/>
                <w:sz w:val="20"/>
              </w:rPr>
              <w:t>, сандал</w:t>
            </w:r>
            <w:r>
              <w:rPr>
                <w:rFonts w:ascii="Times New Roman"/>
                <w:b w:val="false"/>
                <w:i/>
                <w:color w:val="000000"/>
                <w:sz w:val="20"/>
              </w:rPr>
              <w:t xml:space="preserve"> ағашы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Caesalpinia echinata9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цезальпиния (Бразилия қызыл ағашы)</w:t>
            </w:r>
            <w:r>
              <w:rPr>
                <w:rFonts w:ascii="Times New Roman"/>
                <w:b w:val="false"/>
                <w:i w:val="false"/>
                <w:color w:val="000000"/>
                <w:vertAlign w:val="superscript"/>
              </w:rPr>
              <w:t>9</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spp.10(except for the species listed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Дальбергия (СИТЕС-ке І қосымшаға енгізілген түрлерін қоспағанда, барлық түрлері)</w:t>
            </w:r>
            <w:r>
              <w:rPr>
                <w:rFonts w:ascii="Times New Roman"/>
                <w:b w:val="false"/>
                <w:i w:val="false"/>
                <w:color w:val="000000"/>
                <w:vertAlign w:val="superscript"/>
              </w:rPr>
              <w:t>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nigra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дальбергия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Dipteryx panamensis (Costa Rica, Nicaragua)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диптериксі (Коста-Рика, Никарагуа)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demeuseii10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ДемҰз бубингасы</w:t>
            </w:r>
            <w:r>
              <w:rPr>
                <w:rFonts w:ascii="Times New Roman"/>
                <w:b w:val="false"/>
                <w:i w:val="false"/>
                <w:color w:val="000000"/>
                <w:vertAlign w:val="superscript"/>
              </w:rPr>
              <w:t>1</w:t>
            </w:r>
            <w:r>
              <w:rPr>
                <w:rFonts w:ascii="Times New Roman"/>
                <w:b w:val="false"/>
                <w:i w:val="false"/>
                <w:color w:val="000000"/>
                <w:vertAlign w:val="superscript"/>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pellegriniana10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Пеллегрен бубингасы</w:t>
            </w:r>
            <w:r>
              <w:rPr>
                <w:rFonts w:ascii="Times New Roman"/>
                <w:b w:val="false"/>
                <w:i w:val="false"/>
                <w:color w:val="000000"/>
                <w:vertAlign w:val="superscript"/>
              </w:rPr>
              <w:t>1</w:t>
            </w:r>
            <w:r>
              <w:rPr>
                <w:rFonts w:ascii="Times New Roman"/>
                <w:b w:val="false"/>
                <w:i w:val="false"/>
                <w:color w:val="000000"/>
                <w:vertAlign w:val="superscript"/>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Guibourtia tessmanni10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Тессманн бубингасы</w:t>
            </w:r>
            <w:r>
              <w:rPr>
                <w:rFonts w:ascii="Times New Roman"/>
                <w:b w:val="false"/>
                <w:i w:val="false"/>
                <w:color w:val="000000"/>
                <w:vertAlign w:val="superscript"/>
              </w:rPr>
              <w:t>1</w:t>
            </w:r>
            <w:r>
              <w:rPr>
                <w:rFonts w:ascii="Times New Roman"/>
                <w:b w:val="false"/>
                <w:i w:val="false"/>
                <w:color w:val="000000"/>
                <w:vertAlign w:val="superscript"/>
              </w:rPr>
              <w:t>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Pericopsis elata6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перикопсис</w:t>
            </w:r>
            <w:r>
              <w:rPr>
                <w:rFonts w:ascii="Times New Roman"/>
                <w:b w:val="false"/>
                <w:i w:val="false"/>
                <w:color w:val="000000"/>
                <w:vertAlign w:val="superscript"/>
              </w:rPr>
              <w:t>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Platymiscium pleiostachyum1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Көпмасақты платимисциум</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erinaceus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Тікенекті птерокарпус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santalinus11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Сантал птерокарпусы</w:t>
            </w:r>
            <w:r>
              <w:rPr>
                <w:rFonts w:ascii="Times New Roman"/>
                <w:b w:val="false"/>
                <w:i w:val="false"/>
                <w:color w:val="000000"/>
                <w:vertAlign w:val="superscript"/>
              </w:rPr>
              <w:t>11</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Senna meridionalis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сеннасы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LILIACEAE </w:t>
            </w:r>
          </w:p>
          <w:p>
            <w:pPr>
              <w:spacing w:after="20"/>
              <w:ind w:left="20"/>
              <w:jc w:val="both"/>
            </w:pPr>
            <w:r>
              <w:rPr>
                <w:rFonts w:ascii="Times New Roman"/>
                <w:b w:val="false"/>
                <w:i w:val="false"/>
                <w:color w:val="000000"/>
                <w:sz w:val="20"/>
              </w:rPr>
              <w:t>
</w:t>
            </w:r>
            <w:r>
              <w:rPr>
                <w:rFonts w:ascii="Times New Roman"/>
                <w:b w:val="false"/>
                <w:i/>
                <w:color w:val="000000"/>
                <w:sz w:val="20"/>
              </w:rPr>
              <w:t>Aloes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ЛАЛАГҮЛДІТЕКТЕСТЕР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Алоэ: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spp.1 (Except the species included in Appendix I. Also excludes </w:t>
            </w:r>
            <w:r>
              <w:rPr>
                <w:rFonts w:ascii="Times New Roman"/>
                <w:b w:val="false"/>
                <w:i/>
                <w:color w:val="000000"/>
                <w:sz w:val="20"/>
              </w:rPr>
              <w:t>Aloe vera</w:t>
            </w:r>
            <w:r>
              <w:rPr>
                <w:rFonts w:ascii="Times New Roman"/>
                <w:b w:val="false"/>
                <w:i w:val="false"/>
                <w:color w:val="000000"/>
                <w:sz w:val="20"/>
              </w:rPr>
              <w:t xml:space="preserve">, also referenced as </w:t>
            </w:r>
            <w:r>
              <w:rPr>
                <w:rFonts w:ascii="Times New Roman"/>
                <w:b w:val="false"/>
                <w:i/>
                <w:color w:val="000000"/>
                <w:sz w:val="20"/>
              </w:rPr>
              <w:t xml:space="preserve">Aloe barbadensis </w:t>
            </w:r>
            <w:r>
              <w:rPr>
                <w:rFonts w:ascii="Times New Roman"/>
                <w:b w:val="false"/>
                <w:i w:val="false"/>
                <w:color w:val="000000"/>
                <w:sz w:val="20"/>
              </w:rPr>
              <w:t>which is not included in the Appendices)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 СИТЕС-ке І қосымшаға енгізілген түрлерін және СИТЕС-ке қосымшаларға енгізілмеген Aloe barbadensis деп те аталатын Aloe vera қоспағанда, барлық түрлері)</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 алоэ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Ақгүлді алоэ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alfredii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Альфред алоэсы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bakeri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Бейкер алоэсы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bellatula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Әдемі алоэ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calcairophila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Әксүйгіш алоэ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compressa (includes the vars. </w:t>
            </w:r>
            <w:r>
              <w:rPr>
                <w:rFonts w:ascii="Times New Roman"/>
                <w:b w:val="false"/>
                <w:i/>
                <w:color w:val="000000"/>
                <w:sz w:val="20"/>
              </w:rPr>
              <w:t>paucituberculata</w:t>
            </w:r>
            <w:r>
              <w:rPr>
                <w:rFonts w:ascii="Times New Roman"/>
                <w:b w:val="false"/>
                <w:i w:val="false"/>
                <w:color w:val="000000"/>
                <w:sz w:val="20"/>
              </w:rPr>
              <w:t xml:space="preserve">, </w:t>
            </w:r>
            <w:r>
              <w:rPr>
                <w:rFonts w:ascii="Times New Roman"/>
                <w:b w:val="false"/>
                <w:i/>
                <w:color w:val="000000"/>
                <w:sz w:val="20"/>
              </w:rPr>
              <w:t>rugosquamosa</w:t>
            </w:r>
            <w:r>
              <w:rPr>
                <w:rFonts w:ascii="Times New Roman"/>
                <w:b w:val="false"/>
                <w:i w:val="false"/>
                <w:color w:val="000000"/>
                <w:sz w:val="20"/>
              </w:rPr>
              <w:t xml:space="preserve"> and </w:t>
            </w:r>
            <w:r>
              <w:rPr>
                <w:rFonts w:ascii="Times New Roman"/>
                <w:b w:val="false"/>
                <w:i/>
                <w:color w:val="000000"/>
                <w:sz w:val="20"/>
              </w:rPr>
              <w:t>schistophila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Сығылған алоэ (шағынадырлы, бедерліқабыршықты және сланецсүйгіш нұсқаларын қоса алғанда)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delphinensis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Дофин алоэсы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descoingsii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Дескуан алоэсы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fragilis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Сынғыш алоэ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haworthioides (includes the var. </w:t>
            </w:r>
            <w:r>
              <w:rPr>
                <w:rFonts w:ascii="Times New Roman"/>
                <w:b w:val="false"/>
                <w:i/>
                <w:color w:val="000000"/>
                <w:sz w:val="20"/>
              </w:rPr>
              <w:t>aurantiaca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Хавортиятәріздес алоэ (апельсин нұсқасын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helenae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 алоэсы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Aloe laeta (includes the var. </w:t>
            </w:r>
            <w:r>
              <w:rPr>
                <w:rFonts w:ascii="Times New Roman"/>
                <w:b w:val="false"/>
                <w:i/>
                <w:color w:val="000000"/>
                <w:sz w:val="20"/>
              </w:rPr>
              <w:t>maniensis</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Ашықрең алоэ (маниензис нұсқасын қоса алғанда</w:t>
            </w:r>
            <w:r>
              <w:rPr>
                <w:rFonts w:ascii="Times New Roman"/>
                <w:b w:val="false"/>
                <w:i/>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parallelifolia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Қатаржапырақ алоэ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parvula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алоэ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pillansii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Пилланс алоэсы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polyphylla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Көпжапырақты алое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rauhii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Раух алоэсы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suzannae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Сюзанна алоэсы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versicolor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алоэ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vossii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 алоэсы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MAGNOLIACEAE </w:t>
            </w:r>
          </w:p>
          <w:p>
            <w:pPr>
              <w:spacing w:after="20"/>
              <w:ind w:left="20"/>
              <w:jc w:val="both"/>
            </w:pPr>
            <w:r>
              <w:rPr>
                <w:rFonts w:ascii="Times New Roman"/>
                <w:b w:val="false"/>
                <w:i w:val="false"/>
                <w:color w:val="000000"/>
                <w:sz w:val="20"/>
              </w:rPr>
              <w:t>
</w:t>
            </w:r>
            <w:r>
              <w:rPr>
                <w:rFonts w:ascii="Times New Roman"/>
                <w:b w:val="false"/>
                <w:i/>
                <w:color w:val="000000"/>
                <w:sz w:val="20"/>
              </w:rPr>
              <w:t>Magnolias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МАГНОЛИ</w:t>
            </w:r>
            <w:r>
              <w:rPr>
                <w:rFonts w:ascii="Times New Roman"/>
                <w:b/>
                <w:i w:val="false"/>
                <w:color w:val="000000"/>
                <w:sz w:val="20"/>
              </w:rPr>
              <w:t>ЯТЕКТЕСТЕР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Магноли</w:t>
            </w:r>
            <w:r>
              <w:rPr>
                <w:rFonts w:ascii="Times New Roman"/>
                <w:b w:val="false"/>
                <w:i/>
                <w:color w:val="000000"/>
                <w:sz w:val="20"/>
              </w:rPr>
              <w:t>ялар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Magnolia liliifera var.obovata7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Лалагүл магнолия, жұмыртқатәріздес нұсқасы</w:t>
            </w:r>
            <w:r>
              <w:rPr>
                <w:rFonts w:ascii="Times New Roman"/>
                <w:b w:val="false"/>
                <w:i w:val="false"/>
                <w:color w:val="000000"/>
                <w:vertAlign w:val="superscript"/>
              </w:rPr>
              <w:t>7</w:t>
            </w:r>
            <w:r>
              <w:rPr>
                <w:rFonts w:ascii="Times New Roman"/>
                <w:b w:val="false"/>
                <w:i w:val="false"/>
                <w:color w:val="000000"/>
                <w:sz w:val="20"/>
              </w:rPr>
              <w:t xml:space="preserve">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MALVACEAE </w:t>
            </w:r>
          </w:p>
          <w:p>
            <w:pPr>
              <w:spacing w:after="20"/>
              <w:ind w:left="20"/>
              <w:jc w:val="both"/>
            </w:pPr>
            <w:r>
              <w:rPr>
                <w:rFonts w:ascii="Times New Roman"/>
                <w:b w:val="false"/>
                <w:i w:val="false"/>
                <w:color w:val="000000"/>
                <w:sz w:val="20"/>
              </w:rPr>
              <w:t>
</w:t>
            </w:r>
            <w:r>
              <w:rPr>
                <w:rFonts w:ascii="Times New Roman"/>
                <w:b w:val="false"/>
                <w:i/>
                <w:color w:val="000000"/>
                <w:sz w:val="20"/>
              </w:rPr>
              <w:t>Includes baobabs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ҚҰЛҚАЙЫРТЕКТЕСТЕР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аобаб</w:t>
            </w:r>
            <w:r>
              <w:rPr>
                <w:rFonts w:ascii="Times New Roman"/>
                <w:b w:val="false"/>
                <w:i/>
                <w:color w:val="000000"/>
                <w:sz w:val="20"/>
              </w:rPr>
              <w:t>тарды қоса алғанда</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Adansonia grandidieri12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Грандидье адансониясы</w:t>
            </w:r>
            <w:r>
              <w:rPr>
                <w:rFonts w:ascii="Times New Roman"/>
                <w:b w:val="false"/>
                <w:i w:val="false"/>
                <w:color w:val="000000"/>
                <w:vertAlign w:val="superscript"/>
              </w:rPr>
              <w:t>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MELIACEAE </w:t>
            </w:r>
          </w:p>
          <w:p>
            <w:pPr>
              <w:spacing w:after="20"/>
              <w:ind w:left="20"/>
              <w:jc w:val="both"/>
            </w:pPr>
            <w:r>
              <w:rPr>
                <w:rFonts w:ascii="Times New Roman"/>
                <w:b w:val="false"/>
                <w:i w:val="false"/>
                <w:color w:val="000000"/>
                <w:sz w:val="20"/>
              </w:rPr>
              <w:t>
</w:t>
            </w:r>
            <w:r>
              <w:rPr>
                <w:rFonts w:ascii="Times New Roman"/>
                <w:b w:val="false"/>
                <w:i/>
                <w:color w:val="000000"/>
                <w:sz w:val="20"/>
              </w:rPr>
              <w:t>Mahoganies, West indian cedar: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МЕЛИ</w:t>
            </w:r>
            <w:r>
              <w:rPr>
                <w:rFonts w:ascii="Times New Roman"/>
                <w:b/>
                <w:i w:val="false"/>
                <w:color w:val="000000"/>
                <w:sz w:val="20"/>
              </w:rPr>
              <w:t>ЯТЕКТЕСТЕР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Қызыл ағаш, Батыс Үнді цедрі: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fissilis6 (Plurinational State of Bolivia, Brazil)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Шағылатын цедрела</w:t>
            </w:r>
            <w:r>
              <w:rPr>
                <w:rFonts w:ascii="Times New Roman"/>
                <w:b w:val="false"/>
                <w:i w:val="false"/>
                <w:color w:val="000000"/>
                <w:vertAlign w:val="superscript"/>
              </w:rPr>
              <w:t>6</w:t>
            </w:r>
            <w:r>
              <w:rPr>
                <w:rFonts w:ascii="Times New Roman"/>
                <w:b w:val="false"/>
                <w:i w:val="false"/>
                <w:color w:val="000000"/>
                <w:sz w:val="20"/>
              </w:rPr>
              <w:t xml:space="preserve"> (Көпұлтты Боливия Мемлекеті, Бразилия)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lilloi6 (Plurinational State of Bolivia, Brazil)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Лилло цедреласы</w:t>
            </w:r>
            <w:r>
              <w:rPr>
                <w:rFonts w:ascii="Times New Roman"/>
                <w:b w:val="false"/>
                <w:i w:val="false"/>
                <w:color w:val="000000"/>
                <w:vertAlign w:val="superscript"/>
              </w:rPr>
              <w:t>6</w:t>
            </w:r>
            <w:r>
              <w:rPr>
                <w:rFonts w:ascii="Times New Roman"/>
                <w:b w:val="false"/>
                <w:i w:val="false"/>
                <w:color w:val="000000"/>
                <w:sz w:val="20"/>
              </w:rPr>
              <w:t xml:space="preserve"> (Көпұлтты Боливия Мемлекеті, Бразилия)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odorata6 (Brazil and the Plurinational State of Bolivia. In addition, the following countries have listed their national populations: Colombia, Guatemala and Peru)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 цедрела</w:t>
            </w:r>
            <w:r>
              <w:rPr>
                <w:rFonts w:ascii="Times New Roman"/>
                <w:b w:val="false"/>
                <w:i w:val="false"/>
                <w:color w:val="000000"/>
                <w:vertAlign w:val="superscript"/>
              </w:rPr>
              <w:t>6</w:t>
            </w:r>
            <w:r>
              <w:rPr>
                <w:rFonts w:ascii="Times New Roman"/>
                <w:b w:val="false"/>
                <w:i w:val="false"/>
                <w:color w:val="000000"/>
                <w:sz w:val="20"/>
              </w:rPr>
              <w:t xml:space="preserve"> (Бразилия және Көпұлтты Боливия Мемлекеті. Бұдан басқа, мына елдер тізімге өз ұлттық популяцияларын енгізді: Колумбия, Гватемала және Перу)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humilis1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свитения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macrophylla13 (Populations of the Neotropics)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Іріжапырақты свитения</w:t>
            </w:r>
            <w:r>
              <w:rPr>
                <w:rFonts w:ascii="Times New Roman"/>
                <w:b w:val="false"/>
                <w:i w:val="false"/>
                <w:color w:val="000000"/>
                <w:vertAlign w:val="superscript"/>
              </w:rPr>
              <w:t>13</w:t>
            </w:r>
            <w:r>
              <w:rPr>
                <w:rFonts w:ascii="Times New Roman"/>
                <w:b w:val="false"/>
                <w:i w:val="false"/>
                <w:color w:val="000000"/>
                <w:sz w:val="20"/>
              </w:rPr>
              <w:t xml:space="preserve"> (Неотропик популяциялары)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mahagoni6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Махагони свитениясы</w:t>
            </w:r>
            <w:r>
              <w:rPr>
                <w:rFonts w:ascii="Times New Roman"/>
                <w:b w:val="false"/>
                <w:i w:val="false"/>
                <w:color w:val="000000"/>
                <w:vertAlign w:val="superscript"/>
              </w:rPr>
              <w:t>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NEPENTHACEAE </w:t>
            </w:r>
          </w:p>
          <w:p>
            <w:pPr>
              <w:spacing w:after="20"/>
              <w:ind w:left="20"/>
              <w:jc w:val="both"/>
            </w:pPr>
            <w:r>
              <w:rPr>
                <w:rFonts w:ascii="Times New Roman"/>
                <w:b w:val="false"/>
                <w:i w:val="false"/>
                <w:color w:val="000000"/>
                <w:sz w:val="20"/>
              </w:rPr>
              <w:t>
</w:t>
            </w:r>
            <w:r>
              <w:rPr>
                <w:rFonts w:ascii="Times New Roman"/>
                <w:b w:val="false"/>
                <w:i/>
                <w:color w:val="000000"/>
                <w:sz w:val="20"/>
              </w:rPr>
              <w:t>Pitcher-plants (Old World):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НЕПЕНТ</w:t>
            </w:r>
            <w:r>
              <w:rPr>
                <w:rFonts w:ascii="Times New Roman"/>
                <w:b/>
                <w:i w:val="false"/>
                <w:color w:val="000000"/>
                <w:sz w:val="20"/>
              </w:rPr>
              <w:t>ЕСТЕКТЕСТЕР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Саррацени</w:t>
            </w:r>
            <w:r>
              <w:rPr>
                <w:rFonts w:ascii="Times New Roman"/>
                <w:b w:val="false"/>
                <w:i/>
                <w:color w:val="000000"/>
                <w:sz w:val="20"/>
              </w:rPr>
              <w:t>ялар</w:t>
            </w:r>
            <w:r>
              <w:rPr>
                <w:rFonts w:ascii="Times New Roman"/>
                <w:b w:val="false"/>
                <w:i/>
                <w:color w:val="000000"/>
                <w:sz w:val="20"/>
              </w:rPr>
              <w:t xml:space="preserve"> (</w:t>
            </w:r>
            <w:r>
              <w:rPr>
                <w:rFonts w:ascii="Times New Roman"/>
                <w:b w:val="false"/>
                <w:i/>
                <w:color w:val="000000"/>
                <w:sz w:val="20"/>
              </w:rPr>
              <w:t>Көне құрлық</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Nepenthes spp.1 (Except the species included in </w:t>
            </w:r>
          </w:p>
          <w:p>
            <w:pPr>
              <w:spacing w:after="20"/>
              <w:ind w:left="20"/>
              <w:jc w:val="both"/>
            </w:pPr>
            <w:r>
              <w:rPr>
                <w:rFonts w:ascii="Times New Roman"/>
                <w:b w:val="false"/>
                <w:i w:val="false"/>
                <w:color w:val="000000"/>
                <w:sz w:val="20"/>
              </w:rPr>
              <w:t>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(СИТЕС-ке І қосымшаға енгізілген түрлерін қоспағанда, барлық түрлері)</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khasiana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Хаси  непентесі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rajah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Раджи непентесі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OLEACEAE </w:t>
            </w:r>
          </w:p>
          <w:p>
            <w:pPr>
              <w:spacing w:after="20"/>
              <w:ind w:left="20"/>
              <w:jc w:val="both"/>
            </w:pPr>
            <w:r>
              <w:rPr>
                <w:rFonts w:ascii="Times New Roman"/>
                <w:b w:val="false"/>
                <w:i w:val="false"/>
                <w:color w:val="000000"/>
                <w:sz w:val="20"/>
              </w:rPr>
              <w:t>
</w:t>
            </w:r>
            <w:r>
              <w:rPr>
                <w:rFonts w:ascii="Times New Roman"/>
                <w:b w:val="false"/>
                <w:i/>
                <w:color w:val="000000"/>
                <w:sz w:val="20"/>
              </w:rPr>
              <w:t>Ashes, etc.</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ЗӘЙТҮНТЕКТЕСТЕР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Шаған</w:t>
            </w:r>
            <w:r>
              <w:rPr>
                <w:rFonts w:ascii="Times New Roman"/>
                <w:b w:val="false"/>
                <w:i/>
                <w:color w:val="000000"/>
                <w:sz w:val="20"/>
              </w:rPr>
              <w:t xml:space="preserve"> және тағы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Fraxinus mandshurica6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Манчжурия шағаны</w:t>
            </w:r>
            <w:r>
              <w:rPr>
                <w:rFonts w:ascii="Times New Roman"/>
                <w:b w:val="false"/>
                <w:i w:val="false"/>
                <w:color w:val="000000"/>
                <w:vertAlign w:val="superscript"/>
              </w:rPr>
              <w:t>6</w:t>
            </w:r>
            <w:r>
              <w:rPr>
                <w:rFonts w:ascii="Times New Roman"/>
                <w:b w:val="false"/>
                <w:i w:val="false"/>
                <w:color w:val="000000"/>
                <w:sz w:val="20"/>
              </w:rPr>
              <w:t xml:space="preserve"> (Ресей 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ORCHIDACEAE </w:t>
            </w:r>
          </w:p>
          <w:p>
            <w:pPr>
              <w:spacing w:after="20"/>
              <w:ind w:left="20"/>
              <w:jc w:val="both"/>
            </w:pPr>
            <w:r>
              <w:rPr>
                <w:rFonts w:ascii="Times New Roman"/>
                <w:b w:val="false"/>
                <w:i w:val="false"/>
                <w:color w:val="000000"/>
                <w:sz w:val="20"/>
              </w:rPr>
              <w:t>
</w:t>
            </w:r>
            <w:r>
              <w:rPr>
                <w:rFonts w:ascii="Times New Roman"/>
                <w:b w:val="false"/>
                <w:i/>
                <w:color w:val="000000"/>
                <w:sz w:val="20"/>
              </w:rPr>
              <w:t>Orchids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ОРХИД</w:t>
            </w:r>
            <w:r>
              <w:rPr>
                <w:rFonts w:ascii="Times New Roman"/>
                <w:b/>
                <w:i w:val="false"/>
                <w:color w:val="000000"/>
                <w:sz w:val="20"/>
              </w:rPr>
              <w:t>ЕЯТЕКТЕСТЕР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Орхидеялар: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ORCHIDACEAE spp.1, 14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ОРХИДЕЯЛАР (СИТЕС-ке І қосымшаға енгізілген түрлерін қоспағанда, барлық түрлері,)</w:t>
            </w:r>
            <w:r>
              <w:rPr>
                <w:rFonts w:ascii="Times New Roman"/>
                <w:b w:val="false"/>
                <w:i w:val="false"/>
                <w:color w:val="000000"/>
                <w:vertAlign w:val="superscript"/>
              </w:rPr>
              <w:t>1, 14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all of the folloving Appendix-I species, seedling or tissue cultures obtained </w:t>
            </w:r>
            <w:r>
              <w:rPr>
                <w:rFonts w:ascii="Times New Roman"/>
                <w:b w:val="false"/>
                <w:i/>
                <w:color w:val="000000"/>
                <w:sz w:val="20"/>
              </w:rPr>
              <w:t>in vitro</w:t>
            </w:r>
            <w:r>
              <w:rPr>
                <w:rFonts w:ascii="Times New Roman"/>
                <w:b w:val="false"/>
                <w:i w:val="false"/>
                <w:color w:val="000000"/>
                <w:sz w:val="20"/>
              </w:rPr>
              <w:t>, in solid or liquid media, and transported in sterile containers are not subject to the provisions of the Convention only if the specimens meet the definition of ‘artificially propagated’ agreed by the Conference of the 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(СИТЕС-ке І көрсетілген, қатты және сұйық ортада </w:t>
            </w:r>
            <w:r>
              <w:rPr>
                <w:rFonts w:ascii="Times New Roman"/>
                <w:b w:val="false"/>
                <w:i/>
                <w:color w:val="000000"/>
                <w:sz w:val="20"/>
              </w:rPr>
              <w:t>in vitro</w:t>
            </w:r>
            <w:r>
              <w:rPr>
                <w:rFonts w:ascii="Times New Roman"/>
                <w:b w:val="false"/>
                <w:i w:val="false"/>
                <w:color w:val="000000"/>
                <w:sz w:val="20"/>
              </w:rPr>
              <w:t xml:space="preserve"> тәсілімен алынған және стерильді контейнерлерде тасымалданатын ұлпалардың екпе көшеттерінің немесе дақылдарының барлық түрлеріне, егер бұл үлгілер СИТЕС Тараптарының Конференциясымен келісілген "қолдан өсірілген" анықтамасына сәйкес келсе ғана СИТЕС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Aerangis ellisii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Эллис эрангисі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Dendrobium cruentum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Алқызыл дендробиум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Laelia jongheana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Йонге лелиясы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Laelia lobata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Қалақты лелия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Paphiopedilum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Пафиопедилюм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Peristeria elata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перистерия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Phragmipedium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Фрагмипедиум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Renanthera imschootiana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Имсхот ренантера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OROBANCHACEA </w:t>
            </w:r>
          </w:p>
          <w:p>
            <w:pPr>
              <w:spacing w:after="20"/>
              <w:ind w:left="20"/>
              <w:jc w:val="both"/>
            </w:pPr>
            <w:r>
              <w:rPr>
                <w:rFonts w:ascii="Times New Roman"/>
                <w:b w:val="false"/>
                <w:i w:val="false"/>
                <w:color w:val="000000"/>
                <w:sz w:val="20"/>
              </w:rPr>
              <w:t>
</w:t>
            </w:r>
            <w:r>
              <w:rPr>
                <w:rFonts w:ascii="Times New Roman"/>
                <w:b w:val="false"/>
                <w:i/>
                <w:color w:val="000000"/>
                <w:sz w:val="20"/>
              </w:rPr>
              <w:t>Broomrapes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СҰҢҒЫЛАТЕКТЕСТЕР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Сұңғыла</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Cistanche deserticola1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цистанхесы</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PALMAE (Arecaceae) </w:t>
            </w:r>
          </w:p>
          <w:p>
            <w:pPr>
              <w:spacing w:after="20"/>
              <w:ind w:left="20"/>
              <w:jc w:val="both"/>
            </w:pPr>
            <w:r>
              <w:rPr>
                <w:rFonts w:ascii="Times New Roman"/>
                <w:b w:val="false"/>
                <w:i w:val="false"/>
                <w:color w:val="000000"/>
                <w:sz w:val="20"/>
              </w:rPr>
              <w:t>
</w:t>
            </w:r>
            <w:r>
              <w:rPr>
                <w:rFonts w:ascii="Times New Roman"/>
                <w:b w:val="false"/>
                <w:i/>
                <w:color w:val="000000"/>
                <w:sz w:val="20"/>
              </w:rPr>
              <w:t>Palms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ПАЛЬМ</w:t>
            </w:r>
            <w:r>
              <w:rPr>
                <w:rFonts w:ascii="Times New Roman"/>
                <w:b/>
                <w:i w:val="false"/>
                <w:color w:val="000000"/>
                <w:sz w:val="20"/>
              </w:rPr>
              <w:t>АТЕКТЕСТЕР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Пальм</w:t>
            </w:r>
            <w:r>
              <w:rPr>
                <w:rFonts w:ascii="Times New Roman"/>
                <w:b w:val="false"/>
                <w:i/>
                <w:color w:val="000000"/>
                <w:sz w:val="20"/>
              </w:rPr>
              <w:t>алар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Beccariophoenix madagascariensis1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бекариофениксы</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Dypsis decaryi1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 дипсисі</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Dypsis decipiens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Алдамшы дипсис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Lemurophoenix halleuxii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ХаллҰ лемурофениксы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Lodoicea maldivica15(Seychelles)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 пальмасы</w:t>
            </w:r>
            <w:r>
              <w:rPr>
                <w:rFonts w:ascii="Times New Roman"/>
                <w:b w:val="false"/>
                <w:i w:val="false"/>
                <w:color w:val="000000"/>
                <w:vertAlign w:val="superscript"/>
              </w:rPr>
              <w:t>15</w:t>
            </w:r>
            <w:r>
              <w:rPr>
                <w:rFonts w:ascii="Times New Roman"/>
                <w:b w:val="false"/>
                <w:i w:val="false"/>
                <w:color w:val="000000"/>
                <w:sz w:val="20"/>
              </w:rPr>
              <w:t xml:space="preserve"> (Сейшел аралдары)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Marojejya darianii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Дариан марудзезиясы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louvelii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Лоувел рейвениясы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rivularis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Өзенмаңы рейвениясы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Satranala decussilvae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Әсем сатранала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Voanioala gerardii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Жерар воаниоласы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PAPAVERACEAE </w:t>
            </w:r>
          </w:p>
          <w:p>
            <w:pPr>
              <w:spacing w:after="20"/>
              <w:ind w:left="20"/>
              <w:jc w:val="both"/>
            </w:pPr>
            <w:r>
              <w:rPr>
                <w:rFonts w:ascii="Times New Roman"/>
                <w:b w:val="false"/>
                <w:i w:val="false"/>
                <w:color w:val="000000"/>
                <w:sz w:val="20"/>
              </w:rPr>
              <w:t>
</w:t>
            </w:r>
            <w:r>
              <w:rPr>
                <w:rFonts w:ascii="Times New Roman"/>
                <w:b w:val="false"/>
                <w:i/>
                <w:color w:val="000000"/>
                <w:sz w:val="20"/>
              </w:rPr>
              <w:t>Poppy</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КӨКНӘРТЕКТЕСТЕР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Көкнәр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Meconopsis regia7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 меконопсисы</w:t>
            </w:r>
            <w:r>
              <w:rPr>
                <w:rFonts w:ascii="Times New Roman"/>
                <w:b w:val="false"/>
                <w:i w:val="false"/>
                <w:color w:val="000000"/>
                <w:vertAlign w:val="superscript"/>
              </w:rPr>
              <w:t>7</w:t>
            </w:r>
            <w:r>
              <w:rPr>
                <w:rFonts w:ascii="Times New Roman"/>
                <w:b w:val="false"/>
                <w:i w:val="false"/>
                <w:color w:val="000000"/>
                <w:sz w:val="20"/>
              </w:rPr>
              <w:t xml:space="preserve">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PASSIFLORACEAE</w:t>
            </w:r>
          </w:p>
          <w:p>
            <w:pPr>
              <w:spacing w:after="20"/>
              <w:ind w:left="20"/>
              <w:jc w:val="both"/>
            </w:pPr>
            <w:r>
              <w:rPr>
                <w:rFonts w:ascii="Times New Roman"/>
                <w:b w:val="false"/>
                <w:i w:val="false"/>
                <w:color w:val="000000"/>
                <w:sz w:val="20"/>
              </w:rPr>
              <w:t>
</w:t>
            </w:r>
            <w:r>
              <w:rPr>
                <w:rFonts w:ascii="Times New Roman"/>
                <w:b w:val="false"/>
                <w:i/>
                <w:color w:val="000000"/>
                <w:sz w:val="20"/>
              </w:rPr>
              <w:t>Passion-flowers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ҚҰМАРГҮЛДІЛЕР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Пассифлора: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Adenia firingalavensis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Фирингалав адениясы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Adenia olaboensis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Солабэнзи адениясы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Adenia subsessilifolia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жапырақты адения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PEDALIACEAE </w:t>
            </w:r>
          </w:p>
          <w:p>
            <w:pPr>
              <w:spacing w:after="20"/>
              <w:ind w:left="20"/>
              <w:jc w:val="both"/>
            </w:pPr>
            <w:r>
              <w:rPr>
                <w:rFonts w:ascii="Times New Roman"/>
                <w:b w:val="false"/>
                <w:i w:val="false"/>
                <w:color w:val="000000"/>
                <w:sz w:val="20"/>
              </w:rPr>
              <w:t>
</w:t>
            </w:r>
            <w:r>
              <w:rPr>
                <w:rFonts w:ascii="Times New Roman"/>
                <w:b w:val="false"/>
                <w:i/>
                <w:color w:val="000000"/>
                <w:sz w:val="20"/>
              </w:rPr>
              <w:t>Sesames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НЖ</w:t>
            </w:r>
            <w:r>
              <w:rPr>
                <w:rFonts w:ascii="Times New Roman"/>
                <w:b/>
                <w:i w:val="false"/>
                <w:color w:val="000000"/>
                <w:sz w:val="20"/>
              </w:rPr>
              <w:t>І</w:t>
            </w:r>
            <w:r>
              <w:rPr>
                <w:rFonts w:ascii="Times New Roman"/>
                <w:b/>
                <w:i w:val="false"/>
                <w:color w:val="000000"/>
                <w:sz w:val="20"/>
              </w:rPr>
              <w:t>Т</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Құнжіт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Uncarina grandidieri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Грандидье ункаринасы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Uncarina stellulifera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Жұлдызды ункарина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PINACEAE </w:t>
            </w:r>
          </w:p>
          <w:p>
            <w:pPr>
              <w:spacing w:after="20"/>
              <w:ind w:left="20"/>
              <w:jc w:val="both"/>
            </w:pPr>
            <w:r>
              <w:rPr>
                <w:rFonts w:ascii="Times New Roman"/>
                <w:b w:val="false"/>
                <w:i w:val="false"/>
                <w:color w:val="000000"/>
                <w:sz w:val="20"/>
              </w:rPr>
              <w:t>
</w:t>
            </w:r>
            <w:r>
              <w:rPr>
                <w:rFonts w:ascii="Times New Roman"/>
                <w:b w:val="false"/>
                <w:i/>
                <w:color w:val="000000"/>
                <w:sz w:val="20"/>
              </w:rPr>
              <w:t>Firs and pines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Шыршалар мен қарағайлар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 guatemalensis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 самырсыны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koraiensis6 (Russian Federation)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қарағайы</w:t>
            </w:r>
            <w:r>
              <w:rPr>
                <w:rFonts w:ascii="Times New Roman"/>
                <w:b w:val="false"/>
                <w:i w:val="false"/>
                <w:color w:val="000000"/>
                <w:vertAlign w:val="superscript"/>
              </w:rPr>
              <w:t>6</w:t>
            </w:r>
            <w:r>
              <w:rPr>
                <w:rFonts w:ascii="Times New Roman"/>
                <w:b w:val="false"/>
                <w:i w:val="false"/>
                <w:color w:val="000000"/>
                <w:sz w:val="20"/>
              </w:rPr>
              <w:t xml:space="preserve"> (Ресей 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PODOCARPACEAE </w:t>
            </w:r>
          </w:p>
          <w:p>
            <w:pPr>
              <w:spacing w:after="20"/>
              <w:ind w:left="20"/>
              <w:jc w:val="both"/>
            </w:pPr>
            <w:r>
              <w:rPr>
                <w:rFonts w:ascii="Times New Roman"/>
                <w:b w:val="false"/>
                <w:i w:val="false"/>
                <w:color w:val="000000"/>
                <w:sz w:val="20"/>
              </w:rPr>
              <w:t>
</w:t>
            </w:r>
            <w:r>
              <w:rPr>
                <w:rFonts w:ascii="Times New Roman"/>
                <w:b w:val="false"/>
                <w:i/>
                <w:color w:val="000000"/>
                <w:sz w:val="20"/>
              </w:rPr>
              <w:t>Podocarp</w:t>
            </w:r>
            <w:r>
              <w:rPr>
                <w:rFonts w:ascii="Times New Roman"/>
                <w:b w:val="false"/>
                <w:i/>
                <w:color w:val="000000"/>
                <w:sz w:val="20"/>
              </w:rPr>
              <w:t>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ПОДОКАРП</w:t>
            </w:r>
            <w:r>
              <w:rPr>
                <w:rFonts w:ascii="Times New Roman"/>
                <w:b/>
                <w:i w:val="false"/>
                <w:color w:val="000000"/>
                <w:sz w:val="20"/>
              </w:rPr>
              <w:t>УСТЕКТЕСТЕР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Жемісаяқты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neriifolius7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Олеандржапырақты подокарпус</w:t>
            </w:r>
            <w:r>
              <w:rPr>
                <w:rFonts w:ascii="Times New Roman"/>
                <w:b w:val="false"/>
                <w:i w:val="false"/>
                <w:color w:val="000000"/>
                <w:vertAlign w:val="superscript"/>
              </w:rPr>
              <w:t>7</w:t>
            </w:r>
            <w:r>
              <w:rPr>
                <w:rFonts w:ascii="Times New Roman"/>
                <w:b w:val="false"/>
                <w:i w:val="false"/>
                <w:color w:val="000000"/>
                <w:sz w:val="20"/>
              </w:rPr>
              <w:t xml:space="preserve">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parlatorei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Парлаторе подокарпусы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PORTULACACEAE </w:t>
            </w:r>
          </w:p>
          <w:p>
            <w:pPr>
              <w:spacing w:after="20"/>
              <w:ind w:left="20"/>
              <w:jc w:val="both"/>
            </w:pPr>
            <w:r>
              <w:rPr>
                <w:rFonts w:ascii="Times New Roman"/>
                <w:b w:val="false"/>
                <w:i w:val="false"/>
                <w:color w:val="000000"/>
                <w:sz w:val="20"/>
              </w:rPr>
              <w:t>
</w:t>
            </w:r>
            <w:r>
              <w:rPr>
                <w:rFonts w:ascii="Times New Roman"/>
                <w:b w:val="false"/>
                <w:i/>
                <w:color w:val="000000"/>
                <w:sz w:val="20"/>
              </w:rPr>
              <w:t>Lewisias, portulacas, purslanes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ПОРТУЛАК</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Льюзия, портулак, каландриния: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Anacampseros spp.1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Анакампсерос (барлық түрлері)1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Avonia spp.1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Авония (барлық түрлері)1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Lewisia serrata1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Аратәріздес льюисия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PRIMULACEAE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Cyclamens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НАУРЫЗГҮЛТЕКТЕСТЕР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Цикламен</w:t>
            </w:r>
            <w:r>
              <w:rPr>
                <w:rFonts w:ascii="Times New Roman"/>
                <w:b w:val="false"/>
                <w:i/>
                <w:color w:val="000000"/>
                <w:sz w:val="20"/>
              </w:rPr>
              <w:t>дер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Cyclamen spp.1,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Цикламен (барлық түрлері)</w:t>
            </w:r>
            <w:r>
              <w:rPr>
                <w:rFonts w:ascii="Times New Roman"/>
                <w:b w:val="false"/>
                <w:i w:val="false"/>
                <w:color w:val="000000"/>
                <w:vertAlign w:val="superscript"/>
              </w:rPr>
              <w:t>1, 16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RANUNCULACEA </w:t>
            </w:r>
          </w:p>
          <w:p>
            <w:pPr>
              <w:spacing w:after="20"/>
              <w:ind w:left="20"/>
              <w:jc w:val="both"/>
            </w:pPr>
            <w:r>
              <w:rPr>
                <w:rFonts w:ascii="Times New Roman"/>
                <w:b w:val="false"/>
                <w:i w:val="false"/>
                <w:color w:val="000000"/>
                <w:sz w:val="20"/>
              </w:rPr>
              <w:t>
</w:t>
            </w:r>
            <w:r>
              <w:rPr>
                <w:rFonts w:ascii="Times New Roman"/>
                <w:b w:val="false"/>
                <w:i/>
                <w:color w:val="000000"/>
                <w:sz w:val="20"/>
              </w:rPr>
              <w:t>Golden seals, yellow adonis, yellow root: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САРҒАЛДАҚТЕКТЕСТЕР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Гидрастис, желтый адонис, </w:t>
            </w:r>
            <w:r>
              <w:rPr>
                <w:rFonts w:ascii="Times New Roman"/>
                <w:b w:val="false"/>
                <w:i/>
                <w:color w:val="000000"/>
                <w:sz w:val="20"/>
              </w:rPr>
              <w:t>канада сарытамыры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Adonis vernalis3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жалынгүлі</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Hydrastis canadensis17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гидрастисы</w:t>
            </w:r>
            <w:r>
              <w:rPr>
                <w:rFonts w:ascii="Times New Roman"/>
                <w:b w:val="false"/>
                <w:i w:val="false"/>
                <w:color w:val="000000"/>
                <w:vertAlign w:val="superscript"/>
              </w:rPr>
              <w:t>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ROSACEAE </w:t>
            </w:r>
          </w:p>
          <w:p>
            <w:pPr>
              <w:spacing w:after="20"/>
              <w:ind w:left="20"/>
              <w:jc w:val="both"/>
            </w:pPr>
            <w:r>
              <w:rPr>
                <w:rFonts w:ascii="Times New Roman"/>
                <w:b w:val="false"/>
                <w:i w:val="false"/>
                <w:color w:val="000000"/>
                <w:sz w:val="20"/>
              </w:rPr>
              <w:t>
</w:t>
            </w:r>
            <w:r>
              <w:rPr>
                <w:rFonts w:ascii="Times New Roman"/>
                <w:b w:val="false"/>
                <w:i/>
                <w:color w:val="000000"/>
                <w:sz w:val="20"/>
              </w:rPr>
              <w:t>African cherry, stinkwood</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РАУШАНГҮЛТЕКТЕСТЕР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Африка</w:t>
            </w:r>
            <w:r>
              <w:rPr>
                <w:rFonts w:ascii="Times New Roman"/>
                <w:b w:val="false"/>
                <w:i/>
                <w:color w:val="000000"/>
                <w:sz w:val="20"/>
              </w:rPr>
              <w:t xml:space="preserve"> шиесі</w:t>
            </w:r>
            <w:r>
              <w:rPr>
                <w:rFonts w:ascii="Times New Roman"/>
                <w:b w:val="false"/>
                <w:i/>
                <w:color w:val="000000"/>
                <w:sz w:val="20"/>
              </w:rPr>
              <w:t xml:space="preserve">, </w:t>
            </w:r>
            <w:r>
              <w:rPr>
                <w:rFonts w:ascii="Times New Roman"/>
                <w:b w:val="false"/>
                <w:i/>
                <w:color w:val="000000"/>
                <w:sz w:val="20"/>
              </w:rPr>
              <w:t xml:space="preserve">көпіршікті </w:t>
            </w:r>
            <w:r>
              <w:rPr>
                <w:rFonts w:ascii="Times New Roman"/>
                <w:b w:val="false"/>
                <w:i/>
                <w:color w:val="000000"/>
                <w:sz w:val="20"/>
              </w:rPr>
              <w:t>нектандра: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africana1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алхорысы</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RUBIACEAE </w:t>
            </w:r>
          </w:p>
          <w:p>
            <w:pPr>
              <w:spacing w:after="20"/>
              <w:ind w:left="20"/>
              <w:jc w:val="both"/>
            </w:pPr>
            <w:r>
              <w:rPr>
                <w:rFonts w:ascii="Times New Roman"/>
                <w:b w:val="false"/>
                <w:i w:val="false"/>
                <w:color w:val="000000"/>
                <w:sz w:val="20"/>
              </w:rPr>
              <w:t>
</w:t>
            </w:r>
            <w:r>
              <w:rPr>
                <w:rFonts w:ascii="Times New Roman"/>
                <w:b w:val="false"/>
                <w:i/>
                <w:color w:val="000000"/>
                <w:sz w:val="20"/>
              </w:rPr>
              <w:t>Ayugue</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РИЯНТЕКТЕСТЕР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Бальмея: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Balmea stormiae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Сторм ханым бальмеясы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SANTALACEAE </w:t>
            </w:r>
          </w:p>
          <w:p>
            <w:pPr>
              <w:spacing w:after="20"/>
              <w:ind w:left="20"/>
              <w:jc w:val="both"/>
            </w:pPr>
            <w:r>
              <w:rPr>
                <w:rFonts w:ascii="Times New Roman"/>
                <w:b w:val="false"/>
                <w:i w:val="false"/>
                <w:color w:val="000000"/>
                <w:sz w:val="20"/>
              </w:rPr>
              <w:t>
</w:t>
            </w:r>
            <w:r>
              <w:rPr>
                <w:rFonts w:ascii="Times New Roman"/>
                <w:b w:val="false"/>
                <w:i/>
                <w:color w:val="000000"/>
                <w:sz w:val="20"/>
              </w:rPr>
              <w:t>Sandalwoods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САНТАЛ</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Сандал</w:t>
            </w:r>
            <w:r>
              <w:rPr>
                <w:rFonts w:ascii="Times New Roman"/>
                <w:b w:val="false"/>
                <w:i/>
                <w:color w:val="000000"/>
                <w:sz w:val="20"/>
              </w:rPr>
              <w:t xml:space="preserve"> ағашы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Osyris lanceolata3 (Populations of Burundi, Ethiopia, Kenya, Rwanda, Uganda and the United Republic of Tanzania)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абиссин осирисі (Бурунди, Эфиопия, Кения, Руанда, Уганда және Танзания Біріккен Республикасы популяциялары)</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SARRACENIACEAE </w:t>
            </w:r>
          </w:p>
          <w:p>
            <w:pPr>
              <w:spacing w:after="20"/>
              <w:ind w:left="20"/>
              <w:jc w:val="both"/>
            </w:pPr>
            <w:r>
              <w:rPr>
                <w:rFonts w:ascii="Times New Roman"/>
                <w:b w:val="false"/>
                <w:i w:val="false"/>
                <w:color w:val="000000"/>
                <w:sz w:val="20"/>
              </w:rPr>
              <w:t>
</w:t>
            </w:r>
            <w:r>
              <w:rPr>
                <w:rFonts w:ascii="Times New Roman"/>
                <w:b w:val="false"/>
                <w:i/>
                <w:color w:val="000000"/>
                <w:sz w:val="20"/>
              </w:rPr>
              <w:t>Pitcher-plants (New-World):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САРРАЦЕНИ</w:t>
            </w:r>
            <w:r>
              <w:rPr>
                <w:rFonts w:ascii="Times New Roman"/>
                <w:b/>
                <w:i w:val="false"/>
                <w:color w:val="000000"/>
                <w:sz w:val="20"/>
              </w:rPr>
              <w:t>ЯТЕКТЕСТЕР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Саррацени</w:t>
            </w:r>
            <w:r>
              <w:rPr>
                <w:rFonts w:ascii="Times New Roman"/>
                <w:b w:val="false"/>
                <w:i/>
                <w:color w:val="000000"/>
                <w:sz w:val="20"/>
              </w:rPr>
              <w:t>ялар</w:t>
            </w:r>
            <w:r>
              <w:rPr>
                <w:rFonts w:ascii="Times New Roman"/>
                <w:b w:val="false"/>
                <w:i/>
                <w:color w:val="000000"/>
                <w:sz w:val="20"/>
              </w:rPr>
              <w:t xml:space="preserve"> (</w:t>
            </w:r>
            <w:r>
              <w:rPr>
                <w:rFonts w:ascii="Times New Roman"/>
                <w:b w:val="false"/>
                <w:i/>
                <w:color w:val="000000"/>
                <w:sz w:val="20"/>
              </w:rPr>
              <w:t>Жаңа Құрлық</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Sarracenia spp.1 (Except the species included in </w:t>
            </w:r>
          </w:p>
          <w:p>
            <w:pPr>
              <w:spacing w:after="20"/>
              <w:ind w:left="20"/>
              <w:jc w:val="both"/>
            </w:pPr>
            <w:r>
              <w:rPr>
                <w:rFonts w:ascii="Times New Roman"/>
                <w:b w:val="false"/>
                <w:i w:val="false"/>
                <w:color w:val="000000"/>
                <w:sz w:val="20"/>
              </w:rPr>
              <w:t>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(СИТЕС-ке І қосымшаға енгізілген түрлерін қоспағанда, барлық түрлері)</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oreophila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Таусүйгіш саррацения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rubra ssp. alabamеnsis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саррацения, алабам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rubra ssp. jonesii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саррацения, Джонс кіші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SCROPHULARIACEAE </w:t>
            </w:r>
          </w:p>
          <w:p>
            <w:pPr>
              <w:spacing w:after="20"/>
              <w:ind w:left="20"/>
              <w:jc w:val="both"/>
            </w:pPr>
            <w:r>
              <w:rPr>
                <w:rFonts w:ascii="Times New Roman"/>
                <w:b w:val="false"/>
                <w:i w:val="false"/>
                <w:color w:val="000000"/>
                <w:sz w:val="20"/>
              </w:rPr>
              <w:t>
</w:t>
            </w:r>
            <w:r>
              <w:rPr>
                <w:rFonts w:ascii="Times New Roman"/>
                <w:b w:val="false"/>
                <w:i/>
                <w:color w:val="000000"/>
                <w:sz w:val="20"/>
              </w:rPr>
              <w:t>Kutki</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САБЫНКӨКТЕР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Пикрориза курро: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Picrorhiza kurrooa3 (Excludes </w:t>
            </w:r>
            <w:r>
              <w:rPr>
                <w:rFonts w:ascii="Times New Roman"/>
                <w:b w:val="false"/>
                <w:i/>
                <w:color w:val="000000"/>
                <w:sz w:val="20"/>
              </w:rPr>
              <w:t>Picrorhiza scrophulariiflora</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Пикрориза курро (</w:t>
            </w:r>
            <w:r>
              <w:rPr>
                <w:rFonts w:ascii="Times New Roman"/>
                <w:b w:val="false"/>
                <w:i/>
                <w:color w:val="000000"/>
                <w:sz w:val="20"/>
              </w:rPr>
              <w:t>Picrorhiza</w:t>
            </w:r>
            <w:r>
              <w:rPr>
                <w:rFonts w:ascii="Times New Roman"/>
                <w:b w:val="false"/>
                <w:i w:val="false"/>
                <w:color w:val="000000"/>
                <w:sz w:val="20"/>
              </w:rPr>
              <w:t xml:space="preserve"> </w:t>
            </w:r>
            <w:r>
              <w:rPr>
                <w:rFonts w:ascii="Times New Roman"/>
                <w:b w:val="false"/>
                <w:i/>
                <w:color w:val="000000"/>
                <w:sz w:val="20"/>
              </w:rPr>
              <w:t>scrophulariiflora</w:t>
            </w:r>
            <w:r>
              <w:rPr>
                <w:rFonts w:ascii="Times New Roman"/>
                <w:b w:val="false"/>
                <w:i/>
                <w:color w:val="000000"/>
                <w:sz w:val="20"/>
              </w:rPr>
              <w:t xml:space="preserve"> қоспағанда</w:t>
            </w:r>
            <w:r>
              <w:rPr>
                <w:rFonts w:ascii="Times New Roman"/>
                <w:b w:val="false"/>
                <w:i/>
                <w:color w:val="000000"/>
                <w:sz w:val="20"/>
              </w:rPr>
              <w:t>)</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STANGERIACEAE </w:t>
            </w:r>
          </w:p>
          <w:p>
            <w:pPr>
              <w:spacing w:after="20"/>
              <w:ind w:left="20"/>
              <w:jc w:val="both"/>
            </w:pPr>
            <w:r>
              <w:rPr>
                <w:rFonts w:ascii="Times New Roman"/>
                <w:b w:val="false"/>
                <w:i w:val="false"/>
                <w:color w:val="000000"/>
                <w:sz w:val="20"/>
              </w:rPr>
              <w:t>
</w:t>
            </w:r>
            <w:r>
              <w:rPr>
                <w:rFonts w:ascii="Times New Roman"/>
                <w:b w:val="false"/>
                <w:i/>
                <w:color w:val="000000"/>
                <w:sz w:val="20"/>
              </w:rPr>
              <w:t>Stangerias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СТАНГЕРИ</w:t>
            </w:r>
            <w:r>
              <w:rPr>
                <w:rFonts w:ascii="Times New Roman"/>
                <w:b/>
                <w:i w:val="false"/>
                <w:color w:val="000000"/>
                <w:sz w:val="20"/>
              </w:rPr>
              <w:t>ЯТЕКТЕСТЕР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Стангерия: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Bowenia spp.1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Бовения (барлық түрлері)</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Stangeria eriopus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Түктісабақты стангерия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TAXACEAE </w:t>
            </w:r>
          </w:p>
          <w:p>
            <w:pPr>
              <w:spacing w:after="20"/>
              <w:ind w:left="20"/>
              <w:jc w:val="both"/>
            </w:pPr>
            <w:r>
              <w:rPr>
                <w:rFonts w:ascii="Times New Roman"/>
                <w:b w:val="false"/>
                <w:i w:val="false"/>
                <w:color w:val="000000"/>
                <w:sz w:val="20"/>
              </w:rPr>
              <w:t>
</w:t>
            </w:r>
            <w:r>
              <w:rPr>
                <w:rFonts w:ascii="Times New Roman"/>
                <w:b w:val="false"/>
                <w:i/>
                <w:color w:val="000000"/>
                <w:sz w:val="20"/>
              </w:rPr>
              <w:t>Himalayan yew</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ТИС</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Гималай тис</w:t>
            </w:r>
            <w:r>
              <w:rPr>
                <w:rFonts w:ascii="Times New Roman"/>
                <w:b w:val="false"/>
                <w:i/>
                <w:color w:val="000000"/>
                <w:sz w:val="20"/>
              </w:rPr>
              <w:t>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chinensis and infraspecific taxa of this species3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тисі және осы түрдің ішіндегі таксондар</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cuspidata and infraspecific taxa of this species</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vertAlign w:val="superscript"/>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Сүйірбас тис және осы түрдің ішіндегі таксондар</w:t>
            </w:r>
            <w:r>
              <w:rPr>
                <w:rFonts w:ascii="Times New Roman"/>
                <w:b w:val="false"/>
                <w:i w:val="false"/>
                <w:color w:val="000000"/>
                <w:vertAlign w:val="superscript"/>
              </w:rPr>
              <w:t>3</w:t>
            </w:r>
            <w:r>
              <w:rPr>
                <w:rFonts w:ascii="Times New Roman"/>
                <w:b w:val="false"/>
                <w:i w:val="false"/>
                <w:color w:val="000000"/>
                <w:vertAlign w:val="superscript"/>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fauna and infraspecific taxa of this species3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 тисі және осы түрдің ішіндегі таксондар</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sumatrana and infraspecific taxa of this species3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Суматран тисі және осы түрдің ішіндегі таксондар</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wallichiana3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Уоллич тисі</w:t>
            </w:r>
            <w:r>
              <w:rPr>
                <w:rFonts w:ascii="Times New Roman"/>
                <w:b w:val="false"/>
                <w:i w:val="false"/>
                <w:color w:val="000000"/>
                <w:vertAlign w:val="superscript"/>
              </w:rPr>
              <w:t>3</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THYMELAEACEAE</w:t>
            </w:r>
            <w:r>
              <w:rPr>
                <w:rFonts w:ascii="Times New Roman"/>
                <w:b/>
                <w:i w:val="false"/>
                <w:color w:val="000000"/>
                <w:sz w:val="20"/>
              </w:rPr>
              <w:t xml:space="preserve"> (</w:t>
            </w:r>
            <w:r>
              <w:rPr>
                <w:rFonts w:ascii="Times New Roman"/>
                <w:b/>
                <w:i w:val="false"/>
                <w:color w:val="000000"/>
                <w:sz w:val="20"/>
              </w:rPr>
              <w:t>Aquilaria</w:t>
            </w:r>
            <w:r>
              <w:rPr>
                <w:rFonts w:ascii="Times New Roman"/>
                <w:b/>
                <w:i w:val="false"/>
                <w:color w:val="000000"/>
                <w:sz w:val="20"/>
              </w:rPr>
              <w:t>ceae)</w:t>
            </w:r>
          </w:p>
          <w:p>
            <w:pPr>
              <w:spacing w:after="20"/>
              <w:ind w:left="20"/>
              <w:jc w:val="both"/>
            </w:pPr>
            <w:r>
              <w:rPr>
                <w:rFonts w:ascii="Times New Roman"/>
                <w:b w:val="false"/>
                <w:i w:val="false"/>
                <w:color w:val="000000"/>
                <w:sz w:val="20"/>
              </w:rPr>
              <w:t>
</w:t>
            </w:r>
            <w:r>
              <w:rPr>
                <w:rFonts w:ascii="Times New Roman"/>
                <w:b w:val="false"/>
                <w:i/>
                <w:color w:val="000000"/>
                <w:sz w:val="20"/>
              </w:rPr>
              <w:t>Agarwood, ramin</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КӨКЕНТЕКТЕСТЕР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Қыран ағашы</w:t>
            </w:r>
            <w:r>
              <w:rPr>
                <w:rFonts w:ascii="Times New Roman"/>
                <w:b w:val="false"/>
                <w:i/>
                <w:color w:val="000000"/>
                <w:sz w:val="20"/>
              </w:rPr>
              <w:t>, рамин: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Aquilaria spp.19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Аквилария (барлық түрлері)19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Gonystylus spp.1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Гонистилюс (барлық түрлері)1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Gyrinops spp.19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Гиринопс (барлық түрлері)19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TROCHODENDRACEAE</w:t>
            </w:r>
            <w:r>
              <w:rPr>
                <w:rFonts w:ascii="Times New Roman"/>
                <w:b/>
                <w:i w:val="false"/>
                <w:color w:val="000000"/>
                <w:sz w:val="20"/>
              </w:rPr>
              <w:t xml:space="preserve"> (</w:t>
            </w:r>
            <w:r>
              <w:rPr>
                <w:rFonts w:ascii="Times New Roman"/>
                <w:b/>
                <w:i w:val="false"/>
                <w:color w:val="000000"/>
                <w:sz w:val="20"/>
              </w:rPr>
              <w:t>Tetracentraceae)</w:t>
            </w:r>
          </w:p>
          <w:p>
            <w:pPr>
              <w:spacing w:after="20"/>
              <w:ind w:left="20"/>
              <w:jc w:val="both"/>
            </w:pPr>
            <w:r>
              <w:rPr>
                <w:rFonts w:ascii="Times New Roman"/>
                <w:b w:val="false"/>
                <w:i w:val="false"/>
                <w:color w:val="000000"/>
                <w:sz w:val="20"/>
              </w:rPr>
              <w:t>
</w:t>
            </w:r>
            <w:r>
              <w:rPr>
                <w:rFonts w:ascii="Times New Roman"/>
                <w:b w:val="false"/>
                <w:i/>
                <w:color w:val="000000"/>
                <w:sz w:val="20"/>
              </w:rPr>
              <w:t>Tetracentron</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ТРОХОДЕНДР</w:t>
            </w:r>
            <w:r>
              <w:rPr>
                <w:rFonts w:ascii="Times New Roman"/>
                <w:b/>
                <w:i w:val="false"/>
                <w:color w:val="000000"/>
                <w:sz w:val="20"/>
              </w:rPr>
              <w:t>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Тетрацентрон: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Tetracentron sinense7 (Nepal)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тетрацентроны</w:t>
            </w:r>
            <w:r>
              <w:rPr>
                <w:rFonts w:ascii="Times New Roman"/>
                <w:b w:val="false"/>
                <w:i w:val="false"/>
                <w:color w:val="000000"/>
                <w:vertAlign w:val="superscript"/>
              </w:rPr>
              <w:t>7</w:t>
            </w:r>
            <w:r>
              <w:rPr>
                <w:rFonts w:ascii="Times New Roman"/>
                <w:b w:val="false"/>
                <w:i w:val="false"/>
                <w:color w:val="000000"/>
                <w:sz w:val="20"/>
              </w:rPr>
              <w:t xml:space="preserve"> (Непал)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VALERIANACEAE </w:t>
            </w:r>
          </w:p>
          <w:p>
            <w:pPr>
              <w:spacing w:after="20"/>
              <w:ind w:left="20"/>
              <w:jc w:val="both"/>
            </w:pPr>
            <w:r>
              <w:rPr>
                <w:rFonts w:ascii="Times New Roman"/>
                <w:b w:val="false"/>
                <w:i w:val="false"/>
                <w:color w:val="000000"/>
                <w:sz w:val="20"/>
              </w:rPr>
              <w:t>
</w:t>
            </w:r>
            <w:r>
              <w:rPr>
                <w:rFonts w:ascii="Times New Roman"/>
                <w:b w:val="false"/>
                <w:i/>
                <w:color w:val="000000"/>
                <w:sz w:val="20"/>
              </w:rPr>
              <w:t>Himalayan spikenard</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ВАЛЕРИАН</w:t>
            </w:r>
            <w:r>
              <w:rPr>
                <w:rFonts w:ascii="Times New Roman"/>
                <w:b/>
                <w:i w:val="false"/>
                <w:color w:val="000000"/>
                <w:sz w:val="20"/>
              </w:rPr>
              <w:t>АТЕКТЕСТЕР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Гималай аралия</w:t>
            </w:r>
            <w:r>
              <w:rPr>
                <w:rFonts w:ascii="Times New Roman"/>
                <w:b w:val="false"/>
                <w:i/>
                <w:color w:val="000000"/>
                <w:sz w:val="20"/>
              </w:rPr>
              <w:t>сы</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Nardostachys grandiflora3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Ірігүлді нард</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VITACEAE </w:t>
            </w:r>
          </w:p>
          <w:p>
            <w:pPr>
              <w:spacing w:after="20"/>
              <w:ind w:left="20"/>
              <w:jc w:val="both"/>
            </w:pPr>
            <w:r>
              <w:rPr>
                <w:rFonts w:ascii="Times New Roman"/>
                <w:b w:val="false"/>
                <w:i w:val="false"/>
                <w:color w:val="000000"/>
                <w:sz w:val="20"/>
              </w:rPr>
              <w:t>
</w:t>
            </w:r>
            <w:r>
              <w:rPr>
                <w:rFonts w:ascii="Times New Roman"/>
                <w:b w:val="false"/>
                <w:i/>
                <w:color w:val="000000"/>
                <w:sz w:val="20"/>
              </w:rPr>
              <w:t>Grapes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ЖҮЗІМТЕКТЕСТЕР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Жүзім</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elephantopus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 цифостемасы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laza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 цифостемасы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montagnacii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Монтаньяк цифостемасы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WELWITSCHIACEAE</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Welwitschia: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ВЕЛЬВИЧИ</w:t>
            </w:r>
            <w:r>
              <w:rPr>
                <w:rFonts w:ascii="Times New Roman"/>
                <w:b/>
                <w:i w:val="false"/>
                <w:color w:val="000000"/>
                <w:sz w:val="20"/>
              </w:rPr>
              <w:t>ЯТЕКТЕСТЕР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Вельвичия: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Welwitschia mirabilis1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Ғажайып вельвичия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ZAMIACEAE </w:t>
            </w:r>
          </w:p>
          <w:p>
            <w:pPr>
              <w:spacing w:after="20"/>
              <w:ind w:left="20"/>
              <w:jc w:val="both"/>
            </w:pPr>
            <w:r>
              <w:rPr>
                <w:rFonts w:ascii="Times New Roman"/>
                <w:b w:val="false"/>
                <w:i w:val="false"/>
                <w:color w:val="000000"/>
                <w:sz w:val="20"/>
              </w:rPr>
              <w:t>
</w:t>
            </w:r>
            <w:r>
              <w:rPr>
                <w:rFonts w:ascii="Times New Roman"/>
                <w:b w:val="false"/>
                <w:i/>
                <w:color w:val="000000"/>
                <w:sz w:val="20"/>
              </w:rPr>
              <w:t>Cycads</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ЗАМИ</w:t>
            </w:r>
            <w:r>
              <w:rPr>
                <w:rFonts w:ascii="Times New Roman"/>
                <w:b/>
                <w:i w:val="false"/>
                <w:color w:val="000000"/>
                <w:sz w:val="20"/>
              </w:rPr>
              <w:t>ЯТЕКТЕСТЕР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Саговник</w:t>
            </w:r>
            <w:r>
              <w:rPr>
                <w:rFonts w:ascii="Times New Roman"/>
                <w:b w:val="false"/>
                <w:i/>
                <w:color w:val="000000"/>
                <w:sz w:val="20"/>
              </w:rPr>
              <w:t>тер</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ZAMIACEAE spp.1 (Except the species included in Appendix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ЗАМИЯЛАР (СИТЕС-ке І қосымшаға енгізілген түрлерін қоспағанда, барлық түрлері)</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Ceratozamia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Цератозамия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Encephalartos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Энцефалартос (барлық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Microcycas calocoma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Әсем ұшарбасты микроцикас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Zamia restrepoi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Рестрепо замиясы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ZINGIBERACEAE </w:t>
            </w:r>
          </w:p>
          <w:p>
            <w:pPr>
              <w:spacing w:after="20"/>
              <w:ind w:left="20"/>
              <w:jc w:val="both"/>
            </w:pPr>
            <w:r>
              <w:rPr>
                <w:rFonts w:ascii="Times New Roman"/>
                <w:b w:val="false"/>
                <w:i w:val="false"/>
                <w:color w:val="000000"/>
                <w:sz w:val="20"/>
              </w:rPr>
              <w:t>
</w:t>
            </w:r>
            <w:r>
              <w:rPr>
                <w:rFonts w:ascii="Times New Roman"/>
                <w:b w:val="false"/>
                <w:i/>
                <w:color w:val="000000"/>
                <w:sz w:val="20"/>
              </w:rPr>
              <w:t>Ginger lily, Natal ginger: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ЗІМБІРТЕКТЕСТЕР</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Гедихиум, натал </w:t>
            </w:r>
            <w:r>
              <w:rPr>
                <w:rFonts w:ascii="Times New Roman"/>
                <w:b w:val="false"/>
                <w:i/>
                <w:color w:val="000000"/>
                <w:sz w:val="20"/>
              </w:rPr>
              <w:t>зімбірі</w:t>
            </w:r>
            <w:r>
              <w:rPr>
                <w:rFonts w:ascii="Times New Roman"/>
                <w:b w:val="false"/>
                <w:i/>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Hedychium philippinense1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гедихиумы</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Siphonochilus aethiopicus (Populations of Mozambique, South Africa, Swaziland and Zimbabwe)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Этиопикус сифонохилус (Мозамбик, Оңтүстік Африка, Свазиленд және Зимбабве популяциялары)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ZYGOPHYLLACEAE </w:t>
            </w:r>
          </w:p>
          <w:p>
            <w:pPr>
              <w:spacing w:after="20"/>
              <w:ind w:left="20"/>
              <w:jc w:val="both"/>
            </w:pPr>
            <w:r>
              <w:rPr>
                <w:rFonts w:ascii="Times New Roman"/>
                <w:b w:val="false"/>
                <w:i w:val="false"/>
                <w:color w:val="000000"/>
                <w:sz w:val="20"/>
              </w:rPr>
              <w:t>
</w:t>
            </w:r>
            <w:r>
              <w:rPr>
                <w:rFonts w:ascii="Times New Roman"/>
                <w:b w:val="false"/>
                <w:i/>
                <w:color w:val="000000"/>
                <w:sz w:val="20"/>
              </w:rPr>
              <w:t>Lignum-vitae: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ТҮЙЕТАБАНДАР</w:t>
            </w:r>
          </w:p>
          <w:p>
            <w:pPr>
              <w:spacing w:after="20"/>
              <w:ind w:left="20"/>
              <w:jc w:val="both"/>
            </w:pPr>
            <w:r>
              <w:rPr>
                <w:rFonts w:ascii="Times New Roman"/>
                <w:b w:val="false"/>
                <w:i w:val="false"/>
                <w:color w:val="000000"/>
                <w:sz w:val="20"/>
              </w:rPr>
              <w:t>
</w:t>
            </w:r>
            <w:r>
              <w:rPr>
                <w:rFonts w:ascii="Times New Roman"/>
                <w:b w:val="false"/>
                <w:i/>
                <w:color w:val="000000"/>
                <w:sz w:val="20"/>
              </w:rPr>
              <w:t>Гуаяко а</w:t>
            </w:r>
            <w:r>
              <w:rPr>
                <w:rFonts w:ascii="Times New Roman"/>
                <w:b w:val="false"/>
                <w:i/>
                <w:color w:val="000000"/>
                <w:sz w:val="20"/>
              </w:rPr>
              <w:t>ғ</w:t>
            </w:r>
            <w:r>
              <w:rPr>
                <w:rFonts w:ascii="Times New Roman"/>
                <w:b w:val="false"/>
                <w:i/>
                <w:color w:val="000000"/>
                <w:sz w:val="20"/>
              </w:rPr>
              <w:t>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Bulnesia sarmientoi20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Сармьенто булнезиясы немесе киеліағаш, немесе Пало санто</w:t>
            </w:r>
            <w:r>
              <w:rPr>
                <w:rFonts w:ascii="Times New Roman"/>
                <w:b w:val="false"/>
                <w:i w:val="false"/>
                <w:color w:val="000000"/>
                <w:vertAlign w:val="superscript"/>
              </w:rPr>
              <w: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Guaiacum spp.3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Гуаяко ағашы (барлық түрлері)</w:t>
            </w:r>
            <w:r>
              <w:rPr>
                <w:rFonts w:ascii="Times New Roman"/>
                <w:b w:val="false"/>
                <w:i w:val="false"/>
                <w:color w:val="000000"/>
                <w:vertAlign w:val="superscript"/>
              </w:rPr>
              <w:t>3</w:t>
            </w: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______________</w:t>
      </w:r>
    </w:p>
    <w:bookmarkStart w:name="z11" w:id="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Мыналардан:</w:t>
      </w:r>
    </w:p>
    <w:bookmarkEnd w:id="4"/>
    <w:bookmarkStart w:name="z12" w:id="5"/>
    <w:p>
      <w:pPr>
        <w:spacing w:after="0"/>
        <w:ind w:left="0"/>
        <w:jc w:val="both"/>
      </w:pPr>
      <w:r>
        <w:rPr>
          <w:rFonts w:ascii="Times New Roman"/>
          <w:b w:val="false"/>
          <w:i w:val="false"/>
          <w:color w:val="000000"/>
          <w:sz w:val="28"/>
        </w:rPr>
        <w:t>
      а) тұқымдардан (оның ішінде Орхидеятектестердің (Orchidaceae) тұқымдық қорапшаларынан), споралары мен тозаңдарынан (поллинияларды қоса алғанда) басқа. Ерекшелік Мексикадан экспортталатын Кактустектестердің (барлық түрлері) (Cactaceae spp.) тұқымдарына және Мадагаскардан экспортталатын Мадагаскар бекариофениксі (Beccariophoenix madagascariensis) мен Декари Дипсистің (Dypsis decaryi) тұқымдарына қолданылмайды;</w:t>
      </w:r>
    </w:p>
    <w:bookmarkEnd w:id="5"/>
    <w:bookmarkStart w:name="z13" w:id="6"/>
    <w:p>
      <w:pPr>
        <w:spacing w:after="0"/>
        <w:ind w:left="0"/>
        <w:jc w:val="both"/>
      </w:pPr>
      <w:r>
        <w:rPr>
          <w:rFonts w:ascii="Times New Roman"/>
          <w:b w:val="false"/>
          <w:i w:val="false"/>
          <w:color w:val="000000"/>
          <w:sz w:val="28"/>
        </w:rPr>
        <w:t xml:space="preserve">
      б) қатты және сұйық ортада </w:t>
      </w:r>
      <w:r>
        <w:rPr>
          <w:rFonts w:ascii="Times New Roman"/>
          <w:b w:val="false"/>
          <w:i/>
          <w:color w:val="000000"/>
          <w:sz w:val="28"/>
        </w:rPr>
        <w:t>in vitro</w:t>
      </w:r>
      <w:r>
        <w:rPr>
          <w:rFonts w:ascii="Times New Roman"/>
          <w:b w:val="false"/>
          <w:i w:val="false"/>
          <w:color w:val="000000"/>
          <w:sz w:val="28"/>
        </w:rPr>
        <w:t xml:space="preserve"> тәсілімен алынған және стерильді контейнерлерде тасымалданатын ұлпалардың екпе көшеттерінен немесе дақылдарынан;</w:t>
      </w:r>
    </w:p>
    <w:bookmarkEnd w:id="6"/>
    <w:bookmarkStart w:name="z14" w:id="7"/>
    <w:p>
      <w:pPr>
        <w:spacing w:after="0"/>
        <w:ind w:left="0"/>
        <w:jc w:val="both"/>
      </w:pPr>
      <w:r>
        <w:rPr>
          <w:rFonts w:ascii="Times New Roman"/>
          <w:b w:val="false"/>
          <w:i w:val="false"/>
          <w:color w:val="000000"/>
          <w:sz w:val="28"/>
        </w:rPr>
        <w:t>
      в) қолдан өсірілген өсімдіктердің кесіп алынған гүлдерінен;</w:t>
      </w:r>
    </w:p>
    <w:bookmarkEnd w:id="7"/>
    <w:bookmarkStart w:name="z15" w:id="8"/>
    <w:p>
      <w:pPr>
        <w:spacing w:after="0"/>
        <w:ind w:left="0"/>
        <w:jc w:val="both"/>
      </w:pPr>
      <w:r>
        <w:rPr>
          <w:rFonts w:ascii="Times New Roman"/>
          <w:b w:val="false"/>
          <w:i w:val="false"/>
          <w:color w:val="000000"/>
          <w:sz w:val="28"/>
        </w:rPr>
        <w:t>
      г) Ваниль (Vanilla (Orchidaceae)) тұқымдасы мен Кактус (Cactaceae)туыстасының климатқа бейімделген немесе қолдан өсірілген өсімдіктерінің жемістерінен, олардың бөліктері мен туындыларынан;</w:t>
      </w:r>
    </w:p>
    <w:bookmarkEnd w:id="8"/>
    <w:bookmarkStart w:name="z16" w:id="9"/>
    <w:p>
      <w:pPr>
        <w:spacing w:after="0"/>
        <w:ind w:left="0"/>
        <w:jc w:val="both"/>
      </w:pPr>
      <w:r>
        <w:rPr>
          <w:rFonts w:ascii="Times New Roman"/>
          <w:b w:val="false"/>
          <w:i w:val="false"/>
          <w:color w:val="000000"/>
          <w:sz w:val="28"/>
        </w:rPr>
        <w:t xml:space="preserve">
      д) Опунция (Opuntia) тұқымдасы мен Опунция (Opuntia) кіші тұқымдасы және Селеницереус (Selenicereus) (Кактусовые (Cactaceae)) тұқымдасының климатқа бейімделген немесе қолдан өсірілген өсімдіктерінің сабақтарынан, гүлдерінен, олардың бөліктері мен туындыларынан; </w:t>
      </w:r>
    </w:p>
    <w:bookmarkEnd w:id="9"/>
    <w:bookmarkStart w:name="z17" w:id="10"/>
    <w:p>
      <w:pPr>
        <w:spacing w:after="0"/>
        <w:ind w:left="0"/>
        <w:jc w:val="both"/>
      </w:pPr>
      <w:r>
        <w:rPr>
          <w:rFonts w:ascii="Times New Roman"/>
          <w:b w:val="false"/>
          <w:i w:val="false"/>
          <w:color w:val="000000"/>
          <w:sz w:val="28"/>
        </w:rPr>
        <w:t>
      е) Сүттігеннен (Euphorbia antisyphilitica) жасалған, өлшеп-оралған және бөлшек саудаға дайындалған дайын өнімнен басқа, барлық бөліктері мен туындылары.</w:t>
      </w:r>
    </w:p>
    <w:bookmarkEnd w:id="10"/>
    <w:bookmarkStart w:name="z18"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Мынадай мәтінмен таңбалануы бар (тиісті тілде) "[№ BW/xxxxxxx келісімге сәйкес Ботсвананың] [№ NA/xxxxxxx келісімге сәйкес Намибияның] [№ ZA/xxxxxxx келісімге сәйкес Оңтүстік Африканың] СИТЕС шеңберіндегі уәкілетті әкімшілік органымен жасалған келісімнің шарттарына сәйкес бақыланып жинау және өндіру арқылы алынған Худия (барлық түрлері) (Hoodia spp.) материалынан жасалған бөліктер мен туындылардан басқа, барлық бөліктер мен туындылар.</w:t>
      </w:r>
    </w:p>
    <w:bookmarkEnd w:id="11"/>
    <w:bookmarkStart w:name="z19" w:id="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Мыналардан:</w:t>
      </w:r>
    </w:p>
    <w:bookmarkEnd w:id="12"/>
    <w:bookmarkStart w:name="z20" w:id="13"/>
    <w:p>
      <w:pPr>
        <w:spacing w:after="0"/>
        <w:ind w:left="0"/>
        <w:jc w:val="both"/>
      </w:pPr>
      <w:r>
        <w:rPr>
          <w:rFonts w:ascii="Times New Roman"/>
          <w:b w:val="false"/>
          <w:i w:val="false"/>
          <w:color w:val="000000"/>
          <w:sz w:val="28"/>
        </w:rPr>
        <w:t>
      а) тұқымдар мен тозаңдардан;</w:t>
      </w:r>
    </w:p>
    <w:bookmarkEnd w:id="13"/>
    <w:bookmarkStart w:name="z21" w:id="14"/>
    <w:p>
      <w:pPr>
        <w:spacing w:after="0"/>
        <w:ind w:left="0"/>
        <w:jc w:val="both"/>
      </w:pPr>
      <w:r>
        <w:rPr>
          <w:rFonts w:ascii="Times New Roman"/>
          <w:b w:val="false"/>
          <w:i w:val="false"/>
          <w:color w:val="000000"/>
          <w:sz w:val="28"/>
        </w:rPr>
        <w:t>
      б) өлшеп-оралған және бөлшек саудаға дайындалған дайын өнімнен.</w:t>
      </w:r>
    </w:p>
    <w:bookmarkEnd w:id="14"/>
    <w:bookmarkStart w:name="z22"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Ұнтақ, таблетка, сығынды, тоник, шай және кондитерлік бұйымдар сияқты қайта өңделген бөліктер мен туындылардан басқа, бүтін және бөліктерге бөлінген тамырлар және тамырлар бөліктерінен. </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СИТЕС-тің қолданылуына мынадай қолдан өсірілген будандар және (немесе) сұрыптар жатпайды:</w:t>
      </w:r>
    </w:p>
    <w:p>
      <w:pPr>
        <w:spacing w:after="0"/>
        <w:ind w:left="0"/>
        <w:jc w:val="both"/>
      </w:pPr>
      <w:r>
        <w:rPr>
          <w:rFonts w:ascii="Times New Roman"/>
          <w:b w:val="false"/>
          <w:i w:val="false"/>
          <w:color w:val="000000"/>
          <w:sz w:val="28"/>
        </w:rPr>
        <w:t>
      Грэзер хатиорасы (Hatiora x graeseri);</w:t>
      </w:r>
    </w:p>
    <w:p>
      <w:pPr>
        <w:spacing w:after="0"/>
        <w:ind w:left="0"/>
        <w:jc w:val="both"/>
      </w:pPr>
      <w:r>
        <w:rPr>
          <w:rFonts w:ascii="Times New Roman"/>
          <w:b w:val="false"/>
          <w:i w:val="false"/>
          <w:color w:val="000000"/>
          <w:sz w:val="28"/>
        </w:rPr>
        <w:t>
      Бакли шлюмбергерасы (Schlumbergera x buckleyi);</w:t>
      </w:r>
    </w:p>
    <w:p>
      <w:pPr>
        <w:spacing w:after="0"/>
        <w:ind w:left="0"/>
        <w:jc w:val="both"/>
      </w:pPr>
      <w:r>
        <w:rPr>
          <w:rFonts w:ascii="Times New Roman"/>
          <w:b w:val="false"/>
          <w:i w:val="false"/>
          <w:color w:val="000000"/>
          <w:sz w:val="28"/>
        </w:rPr>
        <w:t>
      Рассел шлюмбергерасы x қиық Шлюмбергера (Schlumbergera russelliana x Schlumbergera truncata);</w:t>
      </w:r>
    </w:p>
    <w:p>
      <w:pPr>
        <w:spacing w:after="0"/>
        <w:ind w:left="0"/>
        <w:jc w:val="both"/>
      </w:pPr>
      <w:r>
        <w:rPr>
          <w:rFonts w:ascii="Times New Roman"/>
          <w:b w:val="false"/>
          <w:i w:val="false"/>
          <w:color w:val="000000"/>
          <w:sz w:val="28"/>
        </w:rPr>
        <w:t>
      Орсич шлюмбергерасы x қиық Шлюмбергера (Schlumbergera orssichiana x Schlumbergera truncata);</w:t>
      </w:r>
    </w:p>
    <w:p>
      <w:pPr>
        <w:spacing w:after="0"/>
        <w:ind w:left="0"/>
        <w:jc w:val="both"/>
      </w:pPr>
      <w:r>
        <w:rPr>
          <w:rFonts w:ascii="Times New Roman"/>
          <w:b w:val="false"/>
          <w:i w:val="false"/>
          <w:color w:val="000000"/>
          <w:sz w:val="28"/>
        </w:rPr>
        <w:t>
      Опунциятәріздес шлюмбергера x қиық шлюмбергера (Schlumbergera opuntioides x Schlumbergera truncata);</w:t>
      </w:r>
    </w:p>
    <w:p>
      <w:pPr>
        <w:spacing w:after="0"/>
        <w:ind w:left="0"/>
        <w:jc w:val="both"/>
      </w:pPr>
      <w:r>
        <w:rPr>
          <w:rFonts w:ascii="Times New Roman"/>
          <w:b w:val="false"/>
          <w:i w:val="false"/>
          <w:color w:val="000000"/>
          <w:sz w:val="28"/>
        </w:rPr>
        <w:t>
      Қиық шлюмбергера (культурный сорт) (Schlumbergera truncata);</w:t>
      </w:r>
    </w:p>
    <w:p>
      <w:pPr>
        <w:spacing w:after="0"/>
        <w:ind w:left="0"/>
        <w:jc w:val="both"/>
      </w:pPr>
      <w:r>
        <w:rPr>
          <w:rFonts w:ascii="Times New Roman"/>
          <w:b w:val="false"/>
          <w:i w:val="false"/>
          <w:color w:val="000000"/>
          <w:sz w:val="28"/>
        </w:rPr>
        <w:t>
      Кактустектестердің (барлық түрлері) (Cactaceae spp.) мына түрлермен: Юсберг Харризиясымен (Harrisia jusbertii), үшқырлы гилоцереуспен (Hylocereus trigonus) немесе толқынды гилоцереуспен (Hylocereus undatus) будандастырылған гүлді мутанттарынан;</w:t>
      </w:r>
    </w:p>
    <w:p>
      <w:pPr>
        <w:spacing w:after="0"/>
        <w:ind w:left="0"/>
        <w:jc w:val="both"/>
      </w:pPr>
      <w:r>
        <w:rPr>
          <w:rFonts w:ascii="Times New Roman"/>
          <w:b w:val="false"/>
          <w:i w:val="false"/>
          <w:color w:val="000000"/>
          <w:sz w:val="28"/>
        </w:rPr>
        <w:t>
      Ұсақтолқынды опунциядан (дақылды сұрып) (Opuntia microdasys) басқа, барлық бөліктері мен туындылары.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Бөренелер, кесілген ағаш дайындамалары, шпон.</w:t>
      </w:r>
    </w:p>
    <w:bookmarkStart w:name="z23"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Мыналардан:</w:t>
      </w:r>
    </w:p>
    <w:bookmarkEnd w:id="16"/>
    <w:bookmarkStart w:name="z24" w:id="17"/>
    <w:p>
      <w:pPr>
        <w:spacing w:after="0"/>
        <w:ind w:left="0"/>
        <w:jc w:val="both"/>
      </w:pPr>
      <w:r>
        <w:rPr>
          <w:rFonts w:ascii="Times New Roman"/>
          <w:b w:val="false"/>
          <w:i w:val="false"/>
          <w:color w:val="000000"/>
          <w:sz w:val="28"/>
        </w:rPr>
        <w:t>
      а) тұқымдардан, споралар мен тозаңдардан (поллинияларды қоса алғанда);</w:t>
      </w:r>
    </w:p>
    <w:bookmarkEnd w:id="17"/>
    <w:bookmarkStart w:name="z25" w:id="18"/>
    <w:p>
      <w:pPr>
        <w:spacing w:after="0"/>
        <w:ind w:left="0"/>
        <w:jc w:val="both"/>
      </w:pPr>
      <w:r>
        <w:rPr>
          <w:rFonts w:ascii="Times New Roman"/>
          <w:b w:val="false"/>
          <w:i w:val="false"/>
          <w:color w:val="000000"/>
          <w:sz w:val="28"/>
        </w:rPr>
        <w:t xml:space="preserve">
      б) қатты және сұйық ортада </w:t>
      </w:r>
      <w:r>
        <w:rPr>
          <w:rFonts w:ascii="Times New Roman"/>
          <w:b w:val="false"/>
          <w:i/>
          <w:color w:val="000000"/>
          <w:sz w:val="28"/>
        </w:rPr>
        <w:t>in vitro</w:t>
      </w:r>
      <w:r>
        <w:rPr>
          <w:rFonts w:ascii="Times New Roman"/>
          <w:b w:val="false"/>
          <w:i w:val="false"/>
          <w:color w:val="000000"/>
          <w:sz w:val="28"/>
        </w:rPr>
        <w:t xml:space="preserve"> тәсілімен алынған және стерильді контейнерлерде тасымалданатын ұлпалардың көшеттерінен немесе дақылдарынан;</w:t>
      </w:r>
    </w:p>
    <w:bookmarkEnd w:id="18"/>
    <w:bookmarkStart w:name="z26" w:id="19"/>
    <w:p>
      <w:pPr>
        <w:spacing w:after="0"/>
        <w:ind w:left="0"/>
        <w:jc w:val="both"/>
      </w:pPr>
      <w:r>
        <w:rPr>
          <w:rFonts w:ascii="Times New Roman"/>
          <w:b w:val="false"/>
          <w:i w:val="false"/>
          <w:color w:val="000000"/>
          <w:sz w:val="28"/>
        </w:rPr>
        <w:t xml:space="preserve">
      в) қолдан өсірілген өсімдіктердің кесіп алынған гүлдерінен; </w:t>
      </w:r>
    </w:p>
    <w:bookmarkEnd w:id="19"/>
    <w:bookmarkStart w:name="z27" w:id="20"/>
    <w:p>
      <w:pPr>
        <w:spacing w:after="0"/>
        <w:ind w:left="0"/>
        <w:jc w:val="both"/>
      </w:pPr>
      <w:r>
        <w:rPr>
          <w:rFonts w:ascii="Times New Roman"/>
          <w:b w:val="false"/>
          <w:i w:val="false"/>
          <w:color w:val="000000"/>
          <w:sz w:val="28"/>
        </w:rPr>
        <w:t>
      г) Ваниль (Vanilla) туыстасының қолдан өсірілген өсімдіктерінің жемістерінен, олардың бөліктері мен туындыларынан басқа, барлық бөліктері мен туындылары.</w:t>
      </w:r>
    </w:p>
    <w:bookmarkEnd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Бөренелер, кесілген ағаш дайындамалары, шпон, шере және сығындылар. Жұпар иістілерді қоса алғанда, құрамында ингредиент ретінде осындай сығындылар болатын дайын өнімге осы сілтеме қолданылмайды.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Ішекті музыкалық аспапқа арналған ысқы дайындау кезінде пайдаланылатын өңделмеген ағаш бұйымдарын қоса алғанда, бөренелер кесілген ағаш дайындамалары, шпон.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Мыналардан:</w:t>
      </w:r>
    </w:p>
    <w:bookmarkStart w:name="z28" w:id="21"/>
    <w:p>
      <w:pPr>
        <w:spacing w:after="0"/>
        <w:ind w:left="0"/>
        <w:jc w:val="both"/>
      </w:pPr>
      <w:r>
        <w:rPr>
          <w:rFonts w:ascii="Times New Roman"/>
          <w:b w:val="false"/>
          <w:i w:val="false"/>
          <w:color w:val="000000"/>
          <w:sz w:val="28"/>
        </w:rPr>
        <w:t>
      а) жапырақтардан, гүлдерден, тозаңдардан, жемістер мен тұқымдардан;</w:t>
      </w:r>
    </w:p>
    <w:bookmarkEnd w:id="21"/>
    <w:bookmarkStart w:name="z29" w:id="22"/>
    <w:p>
      <w:pPr>
        <w:spacing w:after="0"/>
        <w:ind w:left="0"/>
        <w:jc w:val="both"/>
      </w:pPr>
      <w:r>
        <w:rPr>
          <w:rFonts w:ascii="Times New Roman"/>
          <w:b w:val="false"/>
          <w:i w:val="false"/>
          <w:color w:val="000000"/>
          <w:sz w:val="28"/>
        </w:rPr>
        <w:t>
      б) бір жеткізілім шеңберінде жалпы салмағы 10 кг аспайтын, некоммерциялық емес мақсатта экспортталатыннан;</w:t>
      </w:r>
    </w:p>
    <w:bookmarkEnd w:id="22"/>
    <w:bookmarkStart w:name="z30" w:id="23"/>
    <w:p>
      <w:pPr>
        <w:spacing w:after="0"/>
        <w:ind w:left="0"/>
        <w:jc w:val="both"/>
      </w:pPr>
      <w:r>
        <w:rPr>
          <w:rFonts w:ascii="Times New Roman"/>
          <w:b w:val="false"/>
          <w:i w:val="false"/>
          <w:color w:val="000000"/>
          <w:sz w:val="28"/>
        </w:rPr>
        <w:t>
      в) 1-сілтемеде көзделген Дальбергия кочинчиненсистың (Dalbergia cochinchinensis) бөліктері мен туындыларынан;</w:t>
      </w:r>
    </w:p>
    <w:bookmarkEnd w:id="23"/>
    <w:bookmarkStart w:name="z31" w:id="24"/>
    <w:p>
      <w:pPr>
        <w:spacing w:after="0"/>
        <w:ind w:left="0"/>
        <w:jc w:val="both"/>
      </w:pPr>
      <w:r>
        <w:rPr>
          <w:rFonts w:ascii="Times New Roman"/>
          <w:b w:val="false"/>
          <w:i w:val="false"/>
          <w:color w:val="000000"/>
          <w:sz w:val="28"/>
        </w:rPr>
        <w:t>
      г) 13-сілтемеде көзделген, Мексикада өндірілетін және одан экспортталатын Дальбергии (барлық түрлері) (Dalbergia spp.) бөліктері мен туындыларынан басқа, барлық бөліктері мен туындылары.</w:t>
      </w:r>
    </w:p>
    <w:bookmarkEnd w:id="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Бөренелер, жоңқа, ұнтақ және сығындылар.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Тұқымдар, жемістер, май және тірі өсімдіктер.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Бөренелер, кесілген ағаш дайындамалары, шпон және шере.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Цимбидиуманың (Cymbidium), Дендробиуманың (Dendrobium), Фаленопсисаның (Phalaenopsis) және Ванданың (Vanda) қолдан өсірілген будандарына, егер мынадай шарттар сақталатын болса, СИТЕС қолданылмайды: </w:t>
      </w:r>
    </w:p>
    <w:bookmarkStart w:name="z32" w:id="25"/>
    <w:p>
      <w:pPr>
        <w:spacing w:after="0"/>
        <w:ind w:left="0"/>
        <w:jc w:val="both"/>
      </w:pPr>
      <w:r>
        <w:rPr>
          <w:rFonts w:ascii="Times New Roman"/>
          <w:b w:val="false"/>
          <w:i w:val="false"/>
          <w:color w:val="000000"/>
          <w:sz w:val="28"/>
        </w:rPr>
        <w:t>
      а) өсімдіктер қолдан өсірілген үлгілер ретінде оңай сәйкестендірілетін және жабайы табиғатта жиналған өсімдіктердің мынадай: механикалық бүліну немесе жинау нәтижесінде қатты солып қалу, өсуі біркелкі емес, бір таксон мен бір партия шеңберіндегі мөлшері мен пішімі біркелкі емес, өсімдіктердің жапырақтарында немесе өсімдіктер жапырақтарында өсетін басқа да организмдерде балдыр, жәндіктер немесе басқа да зиянкестер әсерінен бүлінулер болса;</w:t>
      </w:r>
    </w:p>
    <w:bookmarkEnd w:id="25"/>
    <w:bookmarkStart w:name="z33" w:id="26"/>
    <w:p>
      <w:pPr>
        <w:spacing w:after="0"/>
        <w:ind w:left="0"/>
        <w:jc w:val="both"/>
      </w:pPr>
      <w:r>
        <w:rPr>
          <w:rFonts w:ascii="Times New Roman"/>
          <w:b w:val="false"/>
          <w:i w:val="false"/>
          <w:color w:val="000000"/>
          <w:sz w:val="28"/>
        </w:rPr>
        <w:t xml:space="preserve">
      б) мыналарды: </w:t>
      </w:r>
    </w:p>
    <w:bookmarkEnd w:id="26"/>
    <w:p>
      <w:pPr>
        <w:spacing w:after="0"/>
        <w:ind w:left="0"/>
        <w:jc w:val="both"/>
      </w:pPr>
      <w:r>
        <w:rPr>
          <w:rFonts w:ascii="Times New Roman"/>
          <w:b w:val="false"/>
          <w:i w:val="false"/>
          <w:color w:val="000000"/>
          <w:sz w:val="28"/>
        </w:rPr>
        <w:t>
      гүлдемеген өсімдіктерді жеткізу кезінде осындай өсімдіктер саудасы жеке-жеке контейнерлерден тұратын (картон қорапшалар, жәшіктер, торлар (орама себеттері) немесе СС-контейнерлердің жеке-жеке сөрелері сияқты) партиялармен жүзеге асырылуға тиіс, оның әрқайсысында бір буданнан кемінде 20 өсімдік болуға тиіс. Әрбір контейнердегі өсімдіктердің біркелкілігі жоғары дәрежеде және түрі таза болуға тиіс. Жеткізілімге әрбір буданның өсімдік саны көрсетілетін шот-фактура ілесіп жүруге тиіс;</w:t>
      </w:r>
    </w:p>
    <w:p>
      <w:pPr>
        <w:spacing w:after="0"/>
        <w:ind w:left="0"/>
        <w:jc w:val="both"/>
      </w:pPr>
      <w:r>
        <w:rPr>
          <w:rFonts w:ascii="Times New Roman"/>
          <w:b w:val="false"/>
          <w:i w:val="false"/>
          <w:color w:val="000000"/>
          <w:sz w:val="28"/>
        </w:rPr>
        <w:t>
      өсімдіктің бір ғана гүлі толығымен ашылып гүлдеген өсімдіктерді жеткізу кезінде бір партиядағы өсімдіктердің ең аз саны туралы талап қойылмайды, бірақ өсімдіктер коммерциялық бөлшек сауда үшін тиісті деңгейде дайындалуға тиіс (мәселен, теріп басылған этикеткалары  немесе буданның атауы және өңдеген соңғы ел көрсетілген маркаланған орамасы болуға тиіс). Бұл ақпарат анық көрінуге және оңай тексерілуге тиіс.</w:t>
      </w:r>
    </w:p>
    <w:bookmarkStart w:name="z34" w:id="27"/>
    <w:p>
      <w:pPr>
        <w:spacing w:after="0"/>
        <w:ind w:left="0"/>
        <w:jc w:val="both"/>
      </w:pPr>
      <w:r>
        <w:rPr>
          <w:rFonts w:ascii="Times New Roman"/>
          <w:b w:val="false"/>
          <w:i w:val="false"/>
          <w:color w:val="000000"/>
          <w:sz w:val="28"/>
        </w:rPr>
        <w:t>
      Осы сілтеменің "а" және "б" тармақшаларында көрсетілген шарттарға толық сәйкес келмейтін өсімдіктерге СИТЕС-те көзделген тиісті құжаттама ілісіп жүруге тиіс.</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15 </w:t>
      </w:r>
      <w:r>
        <w:rPr>
          <w:rFonts w:ascii="Times New Roman"/>
          <w:b w:val="false"/>
          <w:i w:val="false"/>
          <w:color w:val="000000"/>
          <w:sz w:val="28"/>
        </w:rPr>
        <w:t>Дән ("эндосперм", "мәйек"  немесе "копра" деп те белгілі) және оның кез келген туындылары.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Парсы Цикламені (Cyclamen persicum) дақылды сұрыбының қолдан өсірілген үлгілеріне СИТЕС қолданылмайды. Алайда, көрсетілген сілтеме аталған үлгілердің тыныш күйіндегі түйнектеріне қолданылмайды.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Жерасты бөліктері (мәселен, тамырлары, тамыр сабақтары): тұтас, бөліктері және ұнтақ түрінде.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Әрбір партиясының таксон (таксондар) атауы қамтылған немесе "қолдан өсірілген" деген (тиісті тілде) жазулы таңбалауы бар немесе құжат ілесіп жүретін сүйірбас тистің (Taxus cuspidata) қолдан өсірілген будандары мен дақыл сұрыптарына, тірі, қыш құмырадағы немесе басқа да шағын контейнерлердегі үлгілеріне СИТЕС қолданылмайды.</w:t>
      </w:r>
    </w:p>
    <w:bookmarkStart w:name="z35" w:id="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Мыналардан:</w:t>
      </w:r>
    </w:p>
    <w:bookmarkEnd w:id="28"/>
    <w:bookmarkStart w:name="z36" w:id="29"/>
    <w:p>
      <w:pPr>
        <w:spacing w:after="0"/>
        <w:ind w:left="0"/>
        <w:jc w:val="both"/>
      </w:pPr>
      <w:r>
        <w:rPr>
          <w:rFonts w:ascii="Times New Roman"/>
          <w:b w:val="false"/>
          <w:i w:val="false"/>
          <w:color w:val="000000"/>
          <w:sz w:val="28"/>
        </w:rPr>
        <w:t>
      а) тұқымдарынан және тозаңнан;</w:t>
      </w:r>
    </w:p>
    <w:bookmarkEnd w:id="29"/>
    <w:bookmarkStart w:name="z37" w:id="30"/>
    <w:p>
      <w:pPr>
        <w:spacing w:after="0"/>
        <w:ind w:left="0"/>
        <w:jc w:val="both"/>
      </w:pPr>
      <w:r>
        <w:rPr>
          <w:rFonts w:ascii="Times New Roman"/>
          <w:b w:val="false"/>
          <w:i w:val="false"/>
          <w:color w:val="000000"/>
          <w:sz w:val="28"/>
        </w:rPr>
        <w:t xml:space="preserve">
      б) қатты және сұйық ортада </w:t>
      </w:r>
      <w:r>
        <w:rPr>
          <w:rFonts w:ascii="Times New Roman"/>
          <w:b w:val="false"/>
          <w:i/>
          <w:color w:val="000000"/>
          <w:sz w:val="28"/>
        </w:rPr>
        <w:t>in vitro</w:t>
      </w:r>
      <w:r>
        <w:rPr>
          <w:rFonts w:ascii="Times New Roman"/>
          <w:b w:val="false"/>
          <w:i w:val="false"/>
          <w:color w:val="000000"/>
          <w:sz w:val="28"/>
        </w:rPr>
        <w:t xml:space="preserve"> тәсілімен алынған және стерильді контейнерлерде тасымалданатын ұлпалардың көшеттерінен немесе дақылдарынан;</w:t>
      </w:r>
    </w:p>
    <w:bookmarkEnd w:id="30"/>
    <w:bookmarkStart w:name="z38" w:id="31"/>
    <w:p>
      <w:pPr>
        <w:spacing w:after="0"/>
        <w:ind w:left="0"/>
        <w:jc w:val="both"/>
      </w:pPr>
      <w:r>
        <w:rPr>
          <w:rFonts w:ascii="Times New Roman"/>
          <w:b w:val="false"/>
          <w:i w:val="false"/>
          <w:color w:val="000000"/>
          <w:sz w:val="28"/>
        </w:rPr>
        <w:t>
      в) жемістерінен;</w:t>
      </w:r>
    </w:p>
    <w:bookmarkEnd w:id="31"/>
    <w:bookmarkStart w:name="z39" w:id="32"/>
    <w:p>
      <w:pPr>
        <w:spacing w:after="0"/>
        <w:ind w:left="0"/>
        <w:jc w:val="both"/>
      </w:pPr>
      <w:r>
        <w:rPr>
          <w:rFonts w:ascii="Times New Roman"/>
          <w:b w:val="false"/>
          <w:i w:val="false"/>
          <w:color w:val="000000"/>
          <w:sz w:val="28"/>
        </w:rPr>
        <w:t>
      г) жапырақтарынан;</w:t>
      </w:r>
    </w:p>
    <w:bookmarkEnd w:id="32"/>
    <w:bookmarkStart w:name="z40" w:id="33"/>
    <w:p>
      <w:pPr>
        <w:spacing w:after="0"/>
        <w:ind w:left="0"/>
        <w:jc w:val="both"/>
      </w:pPr>
      <w:r>
        <w:rPr>
          <w:rFonts w:ascii="Times New Roman"/>
          <w:b w:val="false"/>
          <w:i w:val="false"/>
          <w:color w:val="000000"/>
          <w:sz w:val="28"/>
        </w:rPr>
        <w:t xml:space="preserve">
      д) кез келген қалыпқа нығыздалып салынған ұнтақты қоса алғанда, қыран ағашының (agarwood) өңделген ұнтағы; </w:t>
      </w:r>
    </w:p>
    <w:bookmarkEnd w:id="33"/>
    <w:bookmarkStart w:name="z41" w:id="34"/>
    <w:p>
      <w:pPr>
        <w:spacing w:after="0"/>
        <w:ind w:left="0"/>
        <w:jc w:val="both"/>
      </w:pPr>
      <w:r>
        <w:rPr>
          <w:rFonts w:ascii="Times New Roman"/>
          <w:b w:val="false"/>
          <w:i w:val="false"/>
          <w:color w:val="000000"/>
          <w:sz w:val="28"/>
        </w:rPr>
        <w:t>
      е) өлшеп-оралған және бөлшек саудаға дайындалған дайын өнімнен (осы сілтеме жоңқаға, моншақтарға, таспиқтарға және ойып жасалған бұйымдарға қолданылмайды) басқа, барлық бөліктері мен туындылары.</w:t>
      </w:r>
    </w:p>
    <w:bookmarkEnd w:id="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Бөренелер, кесілген ағаш дайындамалары, шпон, шере, ұнтақ және сығындылар. Жұпар иістілерді қоса алғанда, құрамында ингредиент ретінде осындай сығындылар болатын дайын өнімге осы сілтеме қолданылмайды.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Осы бөлімге ескерту</w:t>
            </w:r>
          </w:p>
          <w:bookmarkEnd w:id="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бөлімде көрсетілген тауарлар </w:t>
            </w:r>
            <w:r>
              <w:rPr>
                <w:rFonts w:ascii="Times New Roman"/>
                <w:b/>
                <w:i w:val="false"/>
                <w:color w:val="000000"/>
                <w:sz w:val="20"/>
              </w:rPr>
              <w:t>Еуразиялық экономикалық одақ</w:t>
            </w:r>
            <w:r>
              <w:rPr>
                <w:rFonts w:ascii="Times New Roman"/>
                <w:b w:val="false"/>
                <w:i w:val="false"/>
                <w:color w:val="000000"/>
                <w:sz w:val="20"/>
              </w:rPr>
              <w:t>тың кедендік шекарасы арқылы СИТЕС-те көзделген тәртіпке сәйкес лицензия ресімделместен тасымалданады.</w:t>
            </w:r>
          </w:p>
          <w:p>
            <w:pPr>
              <w:spacing w:after="20"/>
              <w:ind w:left="20"/>
              <w:jc w:val="both"/>
            </w:pPr>
            <w:r>
              <w:rPr>
                <w:rFonts w:ascii="Times New Roman"/>
                <w:b w:val="false"/>
                <w:i w:val="false"/>
                <w:color w:val="000000"/>
                <w:sz w:val="20"/>
              </w:rPr>
              <w:t xml:space="preserve">
2. Осы бөлімде пайдаланылатын ұғымдар СИТЕС-те белгіленген мәндерде қолданылады. </w:t>
            </w:r>
          </w:p>
          <w:p>
            <w:pPr>
              <w:spacing w:after="20"/>
              <w:ind w:left="20"/>
              <w:jc w:val="both"/>
            </w:pPr>
            <w:r>
              <w:rPr>
                <w:rFonts w:ascii="Times New Roman"/>
                <w:b w:val="false"/>
                <w:i w:val="false"/>
                <w:color w:val="000000"/>
                <w:sz w:val="20"/>
              </w:rPr>
              <w:t>
3. СИТЕС-ке тиісті қосымшаға енгізілген түрдің барлық бөліктері мен туындылары да, егер түрге қатысты оның нақты қандай бөліктері мен туындылары СИТЕС-тің қолданылуына жатқызылатынын көрсететін нақтылаулар болмаса, осы қосымшаға жатқызылады. Мынадай сілтемелермен 1 - 4, 6 - 13, 15, 19 және 20, белгіленген түрлерге қатысты –сілтемелерде санамалап көрсетілген бөліктер мен туындыларға ғана СИТЕС қолданылады.".</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