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c4b9" w14:textId="76ec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шекарасындағы бақылаушы органдардың өзара іс-қимылы жөніндегі консультативтік комитеттің құрамына уәкілетті өкілдері енгізілетін Еуразиялық экономикалық одаққа мүше мемлекеттердің атқарушы билік органдары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18 шілдедегі № 90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2 желтоқсандағы № 283 шешімімен бекітілген Еуразиялық экономикалық одақтың кедендік шекарасындағы  бақылаушы органдардың  өзара іс-қимылы жөніндегі консультативтік комитеттің құрамына уәкілетті өкілдері енгізілетін Еуразиялық экономикалық одаққа мүше мемлекеттердің атқарушы билік органдары тізбесінің IV бөлімінің 2 және 3-тармақтары  мынадай редакцияда жазылсын: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Қырғыз Республикасының Ауыл шаруашылығы, тамақ өнеркәсібі және мелиорация министрлігі.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Қырғыз Республикасының Көлік және жолдар министрлігі.".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