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dbdf" w14:textId="cff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былғары аяқ киім өнеркәсібіне арналған бояулар мен лактарға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30 маусымдағы № 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Еуразиялық экономикалық одақтың Бірыңғай кедендік тарифіне ескертулер мынадай мазмұндағы 42С ескертумен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> Кедендік әкелу бажының ставкасы кедендік құннан 0 (нөл) % көлемінде Еуразиялық экономикалық комиссия Алқасының 2017 жылғы 30 маусымдағы № 76 шешімі күшіне енген күннен бастап қоса алғанда 31.08.2019 жылға дейін қолданылады.".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соң, бірақ ерте дегенде 2017 жылғы 2 қыркүйектен кейін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</w:t>
      </w:r>
      <w:r>
        <w:br/>
      </w:r>
      <w:r>
        <w:rPr>
          <w:rFonts w:ascii="Times New Roman"/>
          <w:b/>
          <w:i w:val="false"/>
          <w:color w:val="000000"/>
        </w:rPr>
        <w:t>Бірыңғай тауар номенклатурасына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былғары аяқ киім өнеркәсібіне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баждарының ставкасы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құнның пайызымен не евромен, не АҚШ долларымен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былғары аяқ киім өнеркәсібіне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