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922a" w14:textId="2339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декларация толтыру тәртібі туралы нұсқаулыққа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20 маусымдағы № 68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180-бабы 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20 мамырдағы № 257 шешімімен бекітілген Тауарларға декларация толтыру тәртібі туралы нұсқаулыққа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ережелер (осы Шешімге қосымша) 2017 жылғы 1 қаңтардан бастап туындайтын құқықтық қатынастарда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декларация толтыру тәртібі туралы нұсқаулыққа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15-тармақтың 45-тармақшасында: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абзацта (кестеден кейін) "Қазақстан Республикасының салық заңнамасына сәйкес белгіленген валюта курсы бойынша қайта есептелген ұлттық валютада," деген сөздер алып тасталсын;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бесінші абзацта (кестеден кейін) "*EURO" сөзі алып тасталсын;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тоғызыншы абзац (кестеден кейін)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жиырма жетінші абзацта (кестеден кейін) "және Қазақстан Республикасында" деген сөздер алып тасталсын;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жиырма сегізінші абзац (кестеден кейін) "Беларусь Республикасында," деген сөздерден кейін "Қазақстан Республикасында," деген сөздермен толықтырылсын.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төртінші абзацтың 18-тармағының 2-тармақшасының мәтіні бойына (кестеден кейін) тиісті септіктегі "алушы" деген сөз тиісті септіктегі "жөнелтуші" деген сөзбен ауыстырылсын.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25-тармақтың 4-тармақшасында: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он екінші абзац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толтырылмайды:";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он үшінші абзацта "дайындалған" деген сөз "Армения Республикасында, Беларусь Республикасында және Ресей Федерациясында дайындалған тауарларды декларациялау кезінде" деген сөздермен ауыстырылсын;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он төртінші абзацта "дайындалған" деген сөз "Ресей Федерациясында дайындалған тауарларды декларациялау кезінде" деген сөздермен ауыстырылсын.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