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a67b9" w14:textId="62a67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2017 жылғы 16 мамырдағы № 54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8-тармағына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8-тармағына сәйкес, Еуразиялық экономикалық комиссия Алқасының 2012 жылғы 25 желтоқсандағы № 294 шешімімен бекітілген Кеден одағы шеңберінде оған қатысты міндетті талаптар белгіленетін өнімді (тауарларды) Кеден одағының кедендік аумағына әкелу тәртібі туралы ереженің 2-тармағының "в" тармақшасын іске асыру мақсатында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шешімдеріне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16 мамырдағы</w:t>
            </w:r>
            <w:r>
              <w:br/>
            </w:r>
            <w:r>
              <w:rPr>
                <w:rFonts w:ascii="Times New Roman"/>
                <w:b w:val="false"/>
                <w:i w:val="false"/>
                <w:color w:val="000000"/>
                <w:sz w:val="20"/>
              </w:rPr>
              <w:t>№ 54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Еуразиялық экономикалық комиссия Алқасының</w:t>
      </w:r>
      <w:r>
        <w:br/>
      </w:r>
      <w:r>
        <w:rPr>
          <w:rFonts w:ascii="Times New Roman"/>
          <w:b/>
          <w:i w:val="false"/>
          <w:color w:val="000000"/>
        </w:rPr>
        <w:t>шешімдеріне енгізілетін</w:t>
      </w:r>
      <w:r>
        <w:br/>
      </w:r>
      <w:r>
        <w:rPr>
          <w:rFonts w:ascii="Times New Roman"/>
          <w:b/>
          <w:i w:val="false"/>
          <w:color w:val="000000"/>
        </w:rPr>
        <w:t>ӨЗГЕРІСТЕР</w:t>
      </w:r>
    </w:p>
    <w:bookmarkEnd w:id="3"/>
    <w:bookmarkStart w:name="z6" w:id="4"/>
    <w:p>
      <w:pPr>
        <w:spacing w:after="0"/>
        <w:ind w:left="0"/>
        <w:jc w:val="both"/>
      </w:pPr>
      <w:r>
        <w:rPr>
          <w:rFonts w:ascii="Times New Roman"/>
          <w:b w:val="false"/>
          <w:i w:val="false"/>
          <w:color w:val="000000"/>
          <w:sz w:val="28"/>
        </w:rPr>
        <w:t>
      1. Еуразиялық экономикалық комиссия Алқасының "Оларға қатысты кедендік декларация тапсыру "Кеден одағының "Төмен вольтты жабдықтың қауіпсіздігі туралы" техникалық регламенті (КО ТР 004/2011) талаптарына сәйкестікті бағалау (растау) туралы құжатты кеден органына ұсынумен ілесе жүргізілетін өнімдер тізбесін бекіту туралы" 2013 жылғы 24 сәуірдегі № 91 шешімінде:</w:t>
      </w:r>
    </w:p>
    <w:bookmarkEnd w:id="4"/>
    <w:bookmarkStart w:name="z7" w:id="5"/>
    <w:p>
      <w:pPr>
        <w:spacing w:after="0"/>
        <w:ind w:left="0"/>
        <w:jc w:val="both"/>
      </w:pPr>
      <w:r>
        <w:rPr>
          <w:rFonts w:ascii="Times New Roman"/>
          <w:b w:val="false"/>
          <w:i w:val="false"/>
          <w:color w:val="000000"/>
          <w:sz w:val="28"/>
        </w:rPr>
        <w:t>
      а) атауында "сәйкестікті бағалау (растау) туралы құжатты кеден органына" деген сөздер "бағалау туралы құжатты" деген сөздермен ауыстырылсын;</w:t>
      </w:r>
    </w:p>
    <w:bookmarkEnd w:id="5"/>
    <w:bookmarkStart w:name="z8" w:id="6"/>
    <w:p>
      <w:pPr>
        <w:spacing w:after="0"/>
        <w:ind w:left="0"/>
        <w:jc w:val="both"/>
      </w:pPr>
      <w:r>
        <w:rPr>
          <w:rFonts w:ascii="Times New Roman"/>
          <w:b w:val="false"/>
          <w:i w:val="false"/>
          <w:color w:val="000000"/>
          <w:sz w:val="28"/>
        </w:rPr>
        <w:t>
      б) кіріспесі мынадай редакцияда жазылсын:</w:t>
      </w:r>
    </w:p>
    <w:bookmarkEnd w:id="6"/>
    <w:p>
      <w:pPr>
        <w:spacing w:after="0"/>
        <w:ind w:left="0"/>
        <w:jc w:val="both"/>
      </w:pPr>
      <w:r>
        <w:rPr>
          <w:rFonts w:ascii="Times New Roman"/>
          <w:b w:val="false"/>
          <w:i w:val="false"/>
          <w:color w:val="000000"/>
          <w:sz w:val="28"/>
        </w:rPr>
        <w:t xml:space="preserve">
      "Еуразиялық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8-тармағына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8-тармағына сәйкес, Еуразиялық экономикалық комиссия Алқасының 2012 жылғы 25 желтоқсандағы № 294 шешімімен бекітілген Кеден одағы шеңберінде оған қатысты міндетті талаптар белгіленетін өнімді (тауарларды) Кеден одағының кедендік аумағына әкелу тәртібі туралы ереженің 2-тармағының "в" тармақшасын іске асыру мақсатында Еуразиялық экономикалық комиссия Алқасы </w:t>
      </w:r>
      <w:r>
        <w:rPr>
          <w:rFonts w:ascii="Times New Roman"/>
          <w:b/>
          <w:i w:val="false"/>
          <w:color w:val="000000"/>
          <w:sz w:val="28"/>
        </w:rPr>
        <w:t>шешті:</w:t>
      </w:r>
      <w:r>
        <w:rPr>
          <w:rFonts w:ascii="Times New Roman"/>
          <w:b w:val="false"/>
          <w:i w:val="false"/>
          <w:color w:val="000000"/>
          <w:sz w:val="28"/>
        </w:rPr>
        <w:t>";</w:t>
      </w:r>
    </w:p>
    <w:bookmarkStart w:name="z9" w:id="7"/>
    <w:p>
      <w:pPr>
        <w:spacing w:after="0"/>
        <w:ind w:left="0"/>
        <w:jc w:val="both"/>
      </w:pPr>
      <w:r>
        <w:rPr>
          <w:rFonts w:ascii="Times New Roman"/>
          <w:b w:val="false"/>
          <w:i w:val="false"/>
          <w:color w:val="000000"/>
          <w:sz w:val="28"/>
        </w:rPr>
        <w:t>
      в) 1-тармақта "сәйкестікті бағалау (растау) туралы құжатты кеден органына" деген сөздер "бағалау туралы құжатты" деген сөздермен ауыстырылсын;</w:t>
      </w:r>
    </w:p>
    <w:bookmarkEnd w:id="7"/>
    <w:bookmarkStart w:name="z10" w:id="8"/>
    <w:p>
      <w:pPr>
        <w:spacing w:after="0"/>
        <w:ind w:left="0"/>
        <w:jc w:val="both"/>
      </w:pPr>
      <w:r>
        <w:rPr>
          <w:rFonts w:ascii="Times New Roman"/>
          <w:b w:val="false"/>
          <w:i w:val="false"/>
          <w:color w:val="000000"/>
          <w:sz w:val="28"/>
        </w:rPr>
        <w:t>
      г) көрсетілген Шешіммен бекітілген оларға қатысты кедендік декларация тапсыру Кеден одағының "Төмен вольтты жабдықтың қауіпсіздігі туралы" техникалық регламенті (КО ТР 004/2011) талаптарына сәйкестікті бағалау (растау) туралы құжатты кеден органына ұсынумен ілесе жүргізілетін өнімдер тізбесінде:</w:t>
      </w:r>
    </w:p>
    <w:bookmarkEnd w:id="8"/>
    <w:bookmarkStart w:name="z11" w:id="9"/>
    <w:p>
      <w:pPr>
        <w:spacing w:after="0"/>
        <w:ind w:left="0"/>
        <w:jc w:val="both"/>
      </w:pPr>
      <w:r>
        <w:rPr>
          <w:rFonts w:ascii="Times New Roman"/>
          <w:b w:val="false"/>
          <w:i w:val="false"/>
          <w:color w:val="000000"/>
          <w:sz w:val="28"/>
        </w:rPr>
        <w:t>
      атауында "сәйкестікті бағалау (растау) туралы құжатты кеден органына" деген сөздер "бағалау туралы құжатты" деген сөздермен ауыстырылсын;</w:t>
      </w:r>
    </w:p>
    <w:bookmarkEnd w:id="9"/>
    <w:bookmarkStart w:name="z12" w:id="10"/>
    <w:p>
      <w:pPr>
        <w:spacing w:after="0"/>
        <w:ind w:left="0"/>
        <w:jc w:val="both"/>
      </w:pPr>
      <w:r>
        <w:rPr>
          <w:rFonts w:ascii="Times New Roman"/>
          <w:b w:val="false"/>
          <w:i w:val="false"/>
          <w:color w:val="000000"/>
          <w:sz w:val="28"/>
        </w:rPr>
        <w:t>
      2-графаның атауында "КО СЭҚ ТН" деген сөздер "ЕАЭО СЭҚ ТН" деген сөздермен ауыстырылсын;</w:t>
      </w:r>
    </w:p>
    <w:bookmarkEnd w:id="10"/>
    <w:bookmarkStart w:name="z13" w:id="11"/>
    <w:p>
      <w:pPr>
        <w:spacing w:after="0"/>
        <w:ind w:left="0"/>
        <w:jc w:val="both"/>
      </w:pPr>
      <w:r>
        <w:rPr>
          <w:rFonts w:ascii="Times New Roman"/>
          <w:b w:val="false"/>
          <w:i w:val="false"/>
          <w:color w:val="000000"/>
          <w:sz w:val="28"/>
        </w:rPr>
        <w:t>
      3-графаның атауында "(растау)" деген сөз алып тасталсын;</w:t>
      </w:r>
    </w:p>
    <w:bookmarkEnd w:id="11"/>
    <w:bookmarkStart w:name="z14" w:id="12"/>
    <w:p>
      <w:pPr>
        <w:spacing w:after="0"/>
        <w:ind w:left="0"/>
        <w:jc w:val="both"/>
      </w:pPr>
      <w:r>
        <w:rPr>
          <w:rFonts w:ascii="Times New Roman"/>
          <w:b w:val="false"/>
          <w:i w:val="false"/>
          <w:color w:val="000000"/>
          <w:sz w:val="28"/>
        </w:rPr>
        <w:t>
      1-тармақта:</w:t>
      </w:r>
    </w:p>
    <w:bookmarkEnd w:id="12"/>
    <w:bookmarkStart w:name="z15" w:id="13"/>
    <w:p>
      <w:pPr>
        <w:spacing w:after="0"/>
        <w:ind w:left="0"/>
        <w:jc w:val="both"/>
      </w:pPr>
      <w:r>
        <w:rPr>
          <w:rFonts w:ascii="Times New Roman"/>
          <w:b w:val="false"/>
          <w:i w:val="false"/>
          <w:color w:val="000000"/>
          <w:sz w:val="28"/>
        </w:rPr>
        <w:t>
      2-тармақшаның "үтіктер, үтіктеу машиналары, бутазартқыштар (бу генераторлары)" позициясында ЕАЭО СЭҚ ТН "8451 30" коды ЕАЭО СЭҚ ТН "8451 30 000 0" кодымен ауыстырылсын;</w:t>
      </w:r>
    </w:p>
    <w:bookmarkEnd w:id="13"/>
    <w:bookmarkStart w:name="z16" w:id="14"/>
    <w:p>
      <w:pPr>
        <w:spacing w:after="0"/>
        <w:ind w:left="0"/>
        <w:jc w:val="both"/>
      </w:pPr>
      <w:r>
        <w:rPr>
          <w:rFonts w:ascii="Times New Roman"/>
          <w:b w:val="false"/>
          <w:i w:val="false"/>
          <w:color w:val="000000"/>
          <w:sz w:val="28"/>
        </w:rPr>
        <w:t>
      7-тармақшада ЕАЭО СЭҚ ТН "6307 90 990 0" коды ЕАЭО СЭҚ ТН "6307 90 980 0" кодымен ауыстырылсын;</w:t>
      </w:r>
    </w:p>
    <w:bookmarkEnd w:id="14"/>
    <w:bookmarkStart w:name="z17" w:id="15"/>
    <w:p>
      <w:pPr>
        <w:spacing w:after="0"/>
        <w:ind w:left="0"/>
        <w:jc w:val="both"/>
      </w:pPr>
      <w:r>
        <w:rPr>
          <w:rFonts w:ascii="Times New Roman"/>
          <w:b w:val="false"/>
          <w:i w:val="false"/>
          <w:color w:val="000000"/>
          <w:sz w:val="28"/>
        </w:rPr>
        <w:t>
      13-тармақшада:</w:t>
      </w:r>
    </w:p>
    <w:bookmarkEnd w:id="15"/>
    <w:bookmarkStart w:name="z18" w:id="16"/>
    <w:p>
      <w:pPr>
        <w:spacing w:after="0"/>
        <w:ind w:left="0"/>
        <w:jc w:val="both"/>
      </w:pPr>
      <w:r>
        <w:rPr>
          <w:rFonts w:ascii="Times New Roman"/>
          <w:b w:val="false"/>
          <w:i w:val="false"/>
          <w:color w:val="000000"/>
          <w:sz w:val="28"/>
        </w:rPr>
        <w:t>
      "газон кескіштер, триммерлер (газонды және бұталы қоршауды кесуге арналған)" позициясында ЕАЭО СЭҚ ТН "8467 29 300 0" коды ЕАЭО СЭҚ ТН "8467 29 200 0" кодымен ауыстырылсын;</w:t>
      </w:r>
    </w:p>
    <w:bookmarkEnd w:id="16"/>
    <w:bookmarkStart w:name="z19" w:id="17"/>
    <w:p>
      <w:pPr>
        <w:spacing w:after="0"/>
        <w:ind w:left="0"/>
        <w:jc w:val="both"/>
      </w:pPr>
      <w:r>
        <w:rPr>
          <w:rFonts w:ascii="Times New Roman"/>
          <w:b w:val="false"/>
          <w:i w:val="false"/>
          <w:color w:val="000000"/>
          <w:sz w:val="28"/>
        </w:rPr>
        <w:t>
      "баудың ауа үрлеуіштері, желдеткіш шаңсорғыштар" позициясында ЕАЭО СЭҚ ТН "8467 29 900 0" коды ЕАЭО СЭҚ ТН "8467 29 850 9" кодымен ауыстырылсын;</w:t>
      </w:r>
    </w:p>
    <w:bookmarkEnd w:id="17"/>
    <w:bookmarkStart w:name="z20" w:id="18"/>
    <w:p>
      <w:pPr>
        <w:spacing w:after="0"/>
        <w:ind w:left="0"/>
        <w:jc w:val="both"/>
      </w:pPr>
      <w:r>
        <w:rPr>
          <w:rFonts w:ascii="Times New Roman"/>
          <w:b w:val="false"/>
          <w:i w:val="false"/>
          <w:color w:val="000000"/>
          <w:sz w:val="28"/>
        </w:rPr>
        <w:t>
      3-тармақта:</w:t>
      </w:r>
    </w:p>
    <w:bookmarkEnd w:id="18"/>
    <w:bookmarkStart w:name="z21" w:id="19"/>
    <w:p>
      <w:pPr>
        <w:spacing w:after="0"/>
        <w:ind w:left="0"/>
        <w:jc w:val="both"/>
      </w:pPr>
      <w:r>
        <w:rPr>
          <w:rFonts w:ascii="Times New Roman"/>
          <w:b w:val="false"/>
          <w:i w:val="false"/>
          <w:color w:val="000000"/>
          <w:sz w:val="28"/>
        </w:rPr>
        <w:t>
      3-тармақшада:</w:t>
      </w:r>
    </w:p>
    <w:bookmarkEnd w:id="19"/>
    <w:p>
      <w:pPr>
        <w:spacing w:after="0"/>
        <w:ind w:left="0"/>
        <w:jc w:val="both"/>
      </w:pPr>
      <w:r>
        <w:rPr>
          <w:rFonts w:ascii="Times New Roman"/>
          <w:b w:val="false"/>
          <w:i w:val="false"/>
          <w:color w:val="000000"/>
          <w:sz w:val="28"/>
        </w:rPr>
        <w:t>
      ЕАЭО СЭҚ ТН "8528 41 000 0" коды ЕАЭО СЭҚ ТН "8528 42 100 0" кодымен ауыстырылсын;</w:t>
      </w:r>
    </w:p>
    <w:p>
      <w:pPr>
        <w:spacing w:after="0"/>
        <w:ind w:left="0"/>
        <w:jc w:val="both"/>
      </w:pPr>
      <w:r>
        <w:rPr>
          <w:rFonts w:ascii="Times New Roman"/>
          <w:b w:val="false"/>
          <w:i w:val="false"/>
          <w:color w:val="000000"/>
          <w:sz w:val="28"/>
        </w:rPr>
        <w:t>
      ЕАЭО СЭҚ ТН "8528 51 000 0" коды ЕАЭО СЭҚ ТН "8528 52 100 0" кодымен ауыстырылсын;</w:t>
      </w:r>
    </w:p>
    <w:p>
      <w:pPr>
        <w:spacing w:after="0"/>
        <w:ind w:left="0"/>
        <w:jc w:val="both"/>
      </w:pPr>
      <w:r>
        <w:rPr>
          <w:rFonts w:ascii="Times New Roman"/>
          <w:b w:val="false"/>
          <w:i w:val="false"/>
          <w:color w:val="000000"/>
          <w:sz w:val="28"/>
        </w:rPr>
        <w:t>
      ЕАЭО СЭҚ ТН "8528 59 800 9" коды ЕАЭО СЭҚ ТН "8528 52 900 9 8528 59 900 9" кодтарымен ауыстырылсын;</w:t>
      </w:r>
    </w:p>
    <w:bookmarkStart w:name="z22" w:id="20"/>
    <w:p>
      <w:pPr>
        <w:spacing w:after="0"/>
        <w:ind w:left="0"/>
        <w:jc w:val="both"/>
      </w:pPr>
      <w:r>
        <w:rPr>
          <w:rFonts w:ascii="Times New Roman"/>
          <w:b w:val="false"/>
          <w:i w:val="false"/>
          <w:color w:val="000000"/>
          <w:sz w:val="28"/>
        </w:rPr>
        <w:t>
      6-тармақшада ЕАЭО СЭҚ ТН "8528 61 000 0" коды ЕАЭО СЭҚ ТН "8528 62 100 0" кодымен ауыстырылсын;</w:t>
      </w:r>
    </w:p>
    <w:bookmarkEnd w:id="20"/>
    <w:bookmarkStart w:name="z23" w:id="21"/>
    <w:p>
      <w:pPr>
        <w:spacing w:after="0"/>
        <w:ind w:left="0"/>
        <w:jc w:val="both"/>
      </w:pPr>
      <w:r>
        <w:rPr>
          <w:rFonts w:ascii="Times New Roman"/>
          <w:b w:val="false"/>
          <w:i w:val="false"/>
          <w:color w:val="000000"/>
          <w:sz w:val="28"/>
        </w:rPr>
        <w:t>
      4-тармақта:</w:t>
      </w:r>
    </w:p>
    <w:bookmarkEnd w:id="21"/>
    <w:bookmarkStart w:name="z24" w:id="22"/>
    <w:p>
      <w:pPr>
        <w:spacing w:after="0"/>
        <w:ind w:left="0"/>
        <w:jc w:val="both"/>
      </w:pPr>
      <w:r>
        <w:rPr>
          <w:rFonts w:ascii="Times New Roman"/>
          <w:b w:val="false"/>
          <w:i w:val="false"/>
          <w:color w:val="000000"/>
          <w:sz w:val="28"/>
        </w:rPr>
        <w:t>
      1-тармақшада:</w:t>
      </w:r>
    </w:p>
    <w:bookmarkEnd w:id="22"/>
    <w:p>
      <w:pPr>
        <w:spacing w:after="0"/>
        <w:ind w:left="0"/>
        <w:jc w:val="both"/>
      </w:pPr>
      <w:r>
        <w:rPr>
          <w:rFonts w:ascii="Times New Roman"/>
          <w:b w:val="false"/>
          <w:i w:val="false"/>
          <w:color w:val="000000"/>
          <w:sz w:val="28"/>
        </w:rPr>
        <w:t>
      ЕАЭО СЭҚ ТН "8467 29 300 0" коды ЕАЭО СЭҚ ТН "8467 29 200 0" кодымен ауыстырылсын;</w:t>
      </w:r>
    </w:p>
    <w:p>
      <w:pPr>
        <w:spacing w:after="0"/>
        <w:ind w:left="0"/>
        <w:jc w:val="both"/>
      </w:pPr>
      <w:r>
        <w:rPr>
          <w:rFonts w:ascii="Times New Roman"/>
          <w:b w:val="false"/>
          <w:i w:val="false"/>
          <w:color w:val="000000"/>
          <w:sz w:val="28"/>
        </w:rPr>
        <w:t>
      ЕАЭО СЭҚ ТН "8467 29 900 0" коды ЕАЭО СЭҚ ТН "8467 29 850 9" кодымен ауыстырылсын;</w:t>
      </w:r>
    </w:p>
    <w:bookmarkStart w:name="z25" w:id="23"/>
    <w:p>
      <w:pPr>
        <w:spacing w:after="0"/>
        <w:ind w:left="0"/>
        <w:jc w:val="both"/>
      </w:pPr>
      <w:r>
        <w:rPr>
          <w:rFonts w:ascii="Times New Roman"/>
          <w:b w:val="false"/>
          <w:i w:val="false"/>
          <w:color w:val="000000"/>
          <w:sz w:val="28"/>
        </w:rPr>
        <w:t>
      3-тармақшада ЕАЭО СЭҚ ТН "8467 29 300 0" коды ЕАЭО СЭҚ ТН "8467 29 200 0" кодымен ауыстырылсын;</w:t>
      </w:r>
    </w:p>
    <w:bookmarkEnd w:id="23"/>
    <w:bookmarkStart w:name="z26" w:id="24"/>
    <w:p>
      <w:pPr>
        <w:spacing w:after="0"/>
        <w:ind w:left="0"/>
        <w:jc w:val="both"/>
      </w:pPr>
      <w:r>
        <w:rPr>
          <w:rFonts w:ascii="Times New Roman"/>
          <w:b w:val="false"/>
          <w:i w:val="false"/>
          <w:color w:val="000000"/>
          <w:sz w:val="28"/>
        </w:rPr>
        <w:t>
      2-графада 2-тармақшада ЕАЭО СЭҚ ТН кодтары мынадай редакцияда жазылсын:</w:t>
      </w:r>
    </w:p>
    <w:bookmarkEnd w:id="24"/>
    <w:p>
      <w:pPr>
        <w:spacing w:after="0"/>
        <w:ind w:left="0"/>
        <w:jc w:val="both"/>
      </w:pPr>
      <w:r>
        <w:rPr>
          <w:rFonts w:ascii="Times New Roman"/>
          <w:b w:val="false"/>
          <w:i w:val="false"/>
          <w:color w:val="000000"/>
          <w:sz w:val="28"/>
        </w:rPr>
        <w:t>
      "8467 29 200 0</w:t>
      </w:r>
    </w:p>
    <w:p>
      <w:pPr>
        <w:spacing w:after="0"/>
        <w:ind w:left="0"/>
        <w:jc w:val="both"/>
      </w:pPr>
      <w:r>
        <w:rPr>
          <w:rFonts w:ascii="Times New Roman"/>
          <w:b w:val="false"/>
          <w:i w:val="false"/>
          <w:color w:val="000000"/>
          <w:sz w:val="28"/>
        </w:rPr>
        <w:t>
      8467 29 850 1</w:t>
      </w:r>
    </w:p>
    <w:p>
      <w:pPr>
        <w:spacing w:after="0"/>
        <w:ind w:left="0"/>
        <w:jc w:val="both"/>
      </w:pPr>
      <w:r>
        <w:rPr>
          <w:rFonts w:ascii="Times New Roman"/>
          <w:b w:val="false"/>
          <w:i w:val="false"/>
          <w:color w:val="000000"/>
          <w:sz w:val="28"/>
        </w:rPr>
        <w:t>
      8467 29 850 9";</w:t>
      </w:r>
    </w:p>
    <w:bookmarkStart w:name="z27" w:id="25"/>
    <w:p>
      <w:pPr>
        <w:spacing w:after="0"/>
        <w:ind w:left="0"/>
        <w:jc w:val="both"/>
      </w:pPr>
      <w:r>
        <w:rPr>
          <w:rFonts w:ascii="Times New Roman"/>
          <w:b w:val="false"/>
          <w:i w:val="false"/>
          <w:color w:val="000000"/>
          <w:sz w:val="28"/>
        </w:rPr>
        <w:t>
      7-тармақшада ЕАЭО СЭҚ ТН "8467 29 900 0" коды ЕАЭО СЭҚ ТН "8467 29 850 9" кодымен ауыстырылсын;</w:t>
      </w:r>
    </w:p>
    <w:bookmarkEnd w:id="25"/>
    <w:bookmarkStart w:name="z28" w:id="26"/>
    <w:p>
      <w:pPr>
        <w:spacing w:after="0"/>
        <w:ind w:left="0"/>
        <w:jc w:val="both"/>
      </w:pPr>
      <w:r>
        <w:rPr>
          <w:rFonts w:ascii="Times New Roman"/>
          <w:b w:val="false"/>
          <w:i w:val="false"/>
          <w:color w:val="000000"/>
          <w:sz w:val="28"/>
        </w:rPr>
        <w:t>
      8-тармақшада ЕАЭО СЭҚ ТН "8467 29 300 0" коды ЕАЭО СЭҚ ТН  "8467 29 200 0" кодымен ауыстырылсын;</w:t>
      </w:r>
    </w:p>
    <w:bookmarkEnd w:id="26"/>
    <w:bookmarkStart w:name="z29" w:id="27"/>
    <w:p>
      <w:pPr>
        <w:spacing w:after="0"/>
        <w:ind w:left="0"/>
        <w:jc w:val="both"/>
      </w:pPr>
      <w:r>
        <w:rPr>
          <w:rFonts w:ascii="Times New Roman"/>
          <w:b w:val="false"/>
          <w:i w:val="false"/>
          <w:color w:val="000000"/>
          <w:sz w:val="28"/>
        </w:rPr>
        <w:t>
      ескертулер мәтіні бойына "КО СЭҚ ТН" сөздері "ЕАЭО СЭҚ ТН" сөздерімен ауыстырылсын.</w:t>
      </w:r>
    </w:p>
    <w:bookmarkEnd w:id="27"/>
    <w:bookmarkStart w:name="z30" w:id="28"/>
    <w:p>
      <w:pPr>
        <w:spacing w:after="0"/>
        <w:ind w:left="0"/>
        <w:jc w:val="both"/>
      </w:pPr>
      <w:r>
        <w:rPr>
          <w:rFonts w:ascii="Times New Roman"/>
          <w:b w:val="false"/>
          <w:i w:val="false"/>
          <w:color w:val="000000"/>
          <w:sz w:val="28"/>
        </w:rPr>
        <w:t>
      2. Еуразиялық экономикалық комиссия Алқасының "Оларға қатысты кедендік декларация тапсыру Кеден одағының "Газ түріндегі отынмен жұмыс істейтін аппараттардың қауіпсіздігі туралы" техникалық регламенті (КО ТР 016/2011) талаптарына сәйкестікті бағалау (растау) туралы құжатты ұсынумен ілесе жүргізілетін өнімдер тізбесін бекіту туралы" 2013 жылғы 24 сәуірдегі № 92 шешімінде:</w:t>
      </w:r>
    </w:p>
    <w:bookmarkEnd w:id="28"/>
    <w:bookmarkStart w:name="z31" w:id="29"/>
    <w:p>
      <w:pPr>
        <w:spacing w:after="0"/>
        <w:ind w:left="0"/>
        <w:jc w:val="both"/>
      </w:pPr>
      <w:r>
        <w:rPr>
          <w:rFonts w:ascii="Times New Roman"/>
          <w:b w:val="false"/>
          <w:i w:val="false"/>
          <w:color w:val="000000"/>
          <w:sz w:val="28"/>
        </w:rPr>
        <w:t>
      а) атауында "(растау)" деген сөз алып тасталсын;</w:t>
      </w:r>
    </w:p>
    <w:bookmarkEnd w:id="29"/>
    <w:bookmarkStart w:name="z32" w:id="30"/>
    <w:p>
      <w:pPr>
        <w:spacing w:after="0"/>
        <w:ind w:left="0"/>
        <w:jc w:val="both"/>
      </w:pPr>
      <w:r>
        <w:rPr>
          <w:rFonts w:ascii="Times New Roman"/>
          <w:b w:val="false"/>
          <w:i w:val="false"/>
          <w:color w:val="000000"/>
          <w:sz w:val="28"/>
        </w:rPr>
        <w:t>
      б) кіріспе мынадай редакцияда жазылсын:</w:t>
      </w:r>
    </w:p>
    <w:bookmarkEnd w:id="30"/>
    <w:bookmarkStart w:name="z33" w:id="31"/>
    <w:p>
      <w:pPr>
        <w:spacing w:after="0"/>
        <w:ind w:left="0"/>
        <w:jc w:val="both"/>
      </w:pPr>
      <w:r>
        <w:rPr>
          <w:rFonts w:ascii="Times New Roman"/>
          <w:b w:val="false"/>
          <w:i w:val="false"/>
          <w:color w:val="000000"/>
          <w:sz w:val="28"/>
        </w:rPr>
        <w:t xml:space="preserve">
      "Еуразиялық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8-тармағына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8-тармағына сәйкес, Еуразиялық экономикалық комиссия Алқасының 2012 жылғы 25 желтоқсандағы № 294 шешімімен бекітілген Кеден одағы шеңберінде оған қатысты міндетті талаптар белгіленетін өнімді (тауарларды) Кеден одағының кедендік аумағына әкелу тәртібі туралы ереженің 2-тармағының "в" тармақшасын іске асыру мақсатында Еуразиялық экономикалық комиссия Алқасы </w:t>
      </w:r>
      <w:r>
        <w:rPr>
          <w:rFonts w:ascii="Times New Roman"/>
          <w:b/>
          <w:i w:val="false"/>
          <w:color w:val="000000"/>
          <w:sz w:val="28"/>
        </w:rPr>
        <w:t>шешті:</w:t>
      </w:r>
      <w:r>
        <w:rPr>
          <w:rFonts w:ascii="Times New Roman"/>
          <w:b w:val="false"/>
          <w:i w:val="false"/>
          <w:color w:val="000000"/>
          <w:sz w:val="28"/>
        </w:rPr>
        <w:t>";</w:t>
      </w:r>
    </w:p>
    <w:bookmarkEnd w:id="31"/>
    <w:bookmarkStart w:name="z34" w:id="32"/>
    <w:p>
      <w:pPr>
        <w:spacing w:after="0"/>
        <w:ind w:left="0"/>
        <w:jc w:val="both"/>
      </w:pPr>
      <w:r>
        <w:rPr>
          <w:rFonts w:ascii="Times New Roman"/>
          <w:b w:val="false"/>
          <w:i w:val="false"/>
          <w:color w:val="000000"/>
          <w:sz w:val="28"/>
        </w:rPr>
        <w:t>
      в) 1-тармақта "(растау)" сөзі алып тасталсын;</w:t>
      </w:r>
    </w:p>
    <w:bookmarkEnd w:id="32"/>
    <w:bookmarkStart w:name="z35" w:id="33"/>
    <w:p>
      <w:pPr>
        <w:spacing w:after="0"/>
        <w:ind w:left="0"/>
        <w:jc w:val="both"/>
      </w:pPr>
      <w:r>
        <w:rPr>
          <w:rFonts w:ascii="Times New Roman"/>
          <w:b w:val="false"/>
          <w:i w:val="false"/>
          <w:color w:val="000000"/>
          <w:sz w:val="28"/>
        </w:rPr>
        <w:t>
      г) көрсетілген Шешіммен бекітілген оларға қатысты кедендік декларация тапсыру Кеден одағының "Газ түріндегі отынмен жұмыс істейтін аппараттардың қауіпсіздігі туралы" техникалық регламенті (КО ТР 016/2011) талаптарына сәйкестікті бағалау (растау) туралы құжатты ұсынумен ілесе жүргізілетін өнімдер тізбесінде:</w:t>
      </w:r>
    </w:p>
    <w:bookmarkEnd w:id="33"/>
    <w:bookmarkStart w:name="z36" w:id="34"/>
    <w:p>
      <w:pPr>
        <w:spacing w:after="0"/>
        <w:ind w:left="0"/>
        <w:jc w:val="both"/>
      </w:pPr>
      <w:r>
        <w:rPr>
          <w:rFonts w:ascii="Times New Roman"/>
          <w:b w:val="false"/>
          <w:i w:val="false"/>
          <w:color w:val="000000"/>
          <w:sz w:val="28"/>
        </w:rPr>
        <w:t>
      атауында "растау" сөзі алып тасталсын;</w:t>
      </w:r>
    </w:p>
    <w:bookmarkEnd w:id="34"/>
    <w:bookmarkStart w:name="z37" w:id="35"/>
    <w:p>
      <w:pPr>
        <w:spacing w:after="0"/>
        <w:ind w:left="0"/>
        <w:jc w:val="both"/>
      </w:pPr>
      <w:r>
        <w:rPr>
          <w:rFonts w:ascii="Times New Roman"/>
          <w:b w:val="false"/>
          <w:i w:val="false"/>
          <w:color w:val="000000"/>
          <w:sz w:val="28"/>
        </w:rPr>
        <w:t>
      2-графаның атауында "КО СЭҚ ТН" сөздері "ЕАЭО СЭҚ ТН" сөздерімен ауыстырылсын;</w:t>
      </w:r>
    </w:p>
    <w:bookmarkEnd w:id="35"/>
    <w:bookmarkStart w:name="z38" w:id="36"/>
    <w:p>
      <w:pPr>
        <w:spacing w:after="0"/>
        <w:ind w:left="0"/>
        <w:jc w:val="both"/>
      </w:pPr>
      <w:r>
        <w:rPr>
          <w:rFonts w:ascii="Times New Roman"/>
          <w:b w:val="false"/>
          <w:i w:val="false"/>
          <w:color w:val="000000"/>
          <w:sz w:val="28"/>
        </w:rPr>
        <w:t>
      3-графаның атауында "(растау)" сөзі алып тасталсын;</w:t>
      </w:r>
    </w:p>
    <w:bookmarkEnd w:id="36"/>
    <w:bookmarkStart w:name="z39" w:id="37"/>
    <w:p>
      <w:pPr>
        <w:spacing w:after="0"/>
        <w:ind w:left="0"/>
        <w:jc w:val="both"/>
      </w:pPr>
      <w:r>
        <w:rPr>
          <w:rFonts w:ascii="Times New Roman"/>
          <w:b w:val="false"/>
          <w:i w:val="false"/>
          <w:color w:val="000000"/>
          <w:sz w:val="28"/>
        </w:rPr>
        <w:t>
      1-тармақта "7321 81-ден" деген сөздер "7321 81 000 0-ден" деген сөздермен ауыстырылсын;</w:t>
      </w:r>
    </w:p>
    <w:bookmarkEnd w:id="37"/>
    <w:bookmarkStart w:name="z40" w:id="38"/>
    <w:p>
      <w:pPr>
        <w:spacing w:after="0"/>
        <w:ind w:left="0"/>
        <w:jc w:val="both"/>
      </w:pPr>
      <w:r>
        <w:rPr>
          <w:rFonts w:ascii="Times New Roman"/>
          <w:b w:val="false"/>
          <w:i w:val="false"/>
          <w:color w:val="000000"/>
          <w:sz w:val="28"/>
        </w:rPr>
        <w:t>
      2-тармақта және 5-тармақта "7615 10 900 9-дан" деген сөздер "7615 10 800 9-дан" деген сөздермен ауыстырылсын;</w:t>
      </w:r>
    </w:p>
    <w:bookmarkEnd w:id="38"/>
    <w:bookmarkStart w:name="z41" w:id="39"/>
    <w:p>
      <w:pPr>
        <w:spacing w:after="0"/>
        <w:ind w:left="0"/>
        <w:jc w:val="both"/>
      </w:pPr>
      <w:r>
        <w:rPr>
          <w:rFonts w:ascii="Times New Roman"/>
          <w:b w:val="false"/>
          <w:i w:val="false"/>
          <w:color w:val="000000"/>
          <w:sz w:val="28"/>
        </w:rPr>
        <w:t>
      12-тармақта "7321 81-ден" деген сөздер "7321 81 000 0-ден" деген сөздермен ауыстырылсын;</w:t>
      </w:r>
    </w:p>
    <w:bookmarkEnd w:id="39"/>
    <w:bookmarkStart w:name="z42" w:id="40"/>
    <w:p>
      <w:pPr>
        <w:spacing w:after="0"/>
        <w:ind w:left="0"/>
        <w:jc w:val="both"/>
      </w:pPr>
      <w:r>
        <w:rPr>
          <w:rFonts w:ascii="Times New Roman"/>
          <w:b w:val="false"/>
          <w:i w:val="false"/>
          <w:color w:val="000000"/>
          <w:sz w:val="28"/>
        </w:rPr>
        <w:t>
      ескертулер мәтіні бойына "КО СЭҚ ТН" сөздері "ЕАЭО СЭҚ ТН" сөздерімен ауыстырылсын.</w:t>
      </w:r>
    </w:p>
    <w:bookmarkEnd w:id="40"/>
    <w:bookmarkStart w:name="z43" w:id="41"/>
    <w:p>
      <w:pPr>
        <w:spacing w:after="0"/>
        <w:ind w:left="0"/>
        <w:jc w:val="both"/>
      </w:pPr>
      <w:r>
        <w:rPr>
          <w:rFonts w:ascii="Times New Roman"/>
          <w:b w:val="false"/>
          <w:i w:val="false"/>
          <w:color w:val="000000"/>
          <w:sz w:val="28"/>
        </w:rPr>
        <w:t>
      3. Еуразиялық экономикалық комиссия Алқасының "Оларға қатысты кедендік декларация тапсыру Кеден одағының "Техникалық құралдардың электромагниттік үйлесімдігі" техникалық регламенті (КО ТР 020/2011) талаптарына сәйкестікті бағалау (растау) туралы құжатты ұсынумен ілесе жүргізілетін өнімдер тізбесін бекіту туралы" 2014 жылғы 16 қаңтардағы № 2 шешімінде:</w:t>
      </w:r>
    </w:p>
    <w:bookmarkEnd w:id="41"/>
    <w:bookmarkStart w:name="z44" w:id="42"/>
    <w:p>
      <w:pPr>
        <w:spacing w:after="0"/>
        <w:ind w:left="0"/>
        <w:jc w:val="both"/>
      </w:pPr>
      <w:r>
        <w:rPr>
          <w:rFonts w:ascii="Times New Roman"/>
          <w:b w:val="false"/>
          <w:i w:val="false"/>
          <w:color w:val="000000"/>
          <w:sz w:val="28"/>
        </w:rPr>
        <w:t>
      а) атауында "(растау)" сөзі алып тасталсын;</w:t>
      </w:r>
    </w:p>
    <w:bookmarkEnd w:id="42"/>
    <w:bookmarkStart w:name="z45" w:id="43"/>
    <w:p>
      <w:pPr>
        <w:spacing w:after="0"/>
        <w:ind w:left="0"/>
        <w:jc w:val="both"/>
      </w:pPr>
      <w:r>
        <w:rPr>
          <w:rFonts w:ascii="Times New Roman"/>
          <w:b w:val="false"/>
          <w:i w:val="false"/>
          <w:color w:val="000000"/>
          <w:sz w:val="28"/>
        </w:rPr>
        <w:t>
      б) кіріспе мынадай редакцияда жазылсын:</w:t>
      </w:r>
    </w:p>
    <w:bookmarkEnd w:id="43"/>
    <w:bookmarkStart w:name="z46" w:id="44"/>
    <w:p>
      <w:pPr>
        <w:spacing w:after="0"/>
        <w:ind w:left="0"/>
        <w:jc w:val="both"/>
      </w:pPr>
      <w:r>
        <w:rPr>
          <w:rFonts w:ascii="Times New Roman"/>
          <w:b w:val="false"/>
          <w:i w:val="false"/>
          <w:color w:val="000000"/>
          <w:sz w:val="28"/>
        </w:rPr>
        <w:t xml:space="preserve">
      "Еуразиялық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8-тармағына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8-тармағына сәйкес, Еуразиялық экономикалық комиссия Алқасының 2012 жылғы 25 желтоқсандағы № 294 шешімімен бекітілген Кеден одағы шеңберінде оған қатысты міндетті талаптар белгіленетін өнімді (тауарларды) Кеден одағының кедендік аумағына әкелу тәртібі туралы ереженің 2-тармағының "в" тармақшасын іске асыру мақсатында Еуразиялық экономикалық комиссия Алқасы </w:t>
      </w:r>
      <w:r>
        <w:rPr>
          <w:rFonts w:ascii="Times New Roman"/>
          <w:b/>
          <w:i w:val="false"/>
          <w:color w:val="000000"/>
          <w:sz w:val="28"/>
        </w:rPr>
        <w:t>шешті:</w:t>
      </w:r>
      <w:r>
        <w:rPr>
          <w:rFonts w:ascii="Times New Roman"/>
          <w:b w:val="false"/>
          <w:i w:val="false"/>
          <w:color w:val="000000"/>
          <w:sz w:val="28"/>
        </w:rPr>
        <w:t>";</w:t>
      </w:r>
    </w:p>
    <w:bookmarkEnd w:id="44"/>
    <w:bookmarkStart w:name="z47" w:id="45"/>
    <w:p>
      <w:pPr>
        <w:spacing w:after="0"/>
        <w:ind w:left="0"/>
        <w:jc w:val="both"/>
      </w:pPr>
      <w:r>
        <w:rPr>
          <w:rFonts w:ascii="Times New Roman"/>
          <w:b w:val="false"/>
          <w:i w:val="false"/>
          <w:color w:val="000000"/>
          <w:sz w:val="28"/>
        </w:rPr>
        <w:t>
      в) 1-тармақта "(растау)" сөзі алып тасталсын;</w:t>
      </w:r>
    </w:p>
    <w:bookmarkEnd w:id="45"/>
    <w:bookmarkStart w:name="z48" w:id="46"/>
    <w:p>
      <w:pPr>
        <w:spacing w:after="0"/>
        <w:ind w:left="0"/>
        <w:jc w:val="both"/>
      </w:pPr>
      <w:r>
        <w:rPr>
          <w:rFonts w:ascii="Times New Roman"/>
          <w:b w:val="false"/>
          <w:i w:val="false"/>
          <w:color w:val="000000"/>
          <w:sz w:val="28"/>
        </w:rPr>
        <w:t>
      г) көрсетілген Шешіммен бекітілген оларға қатысты кедендік декларация тапсыру Кеден одағының "Техникалық құралдардың электромагниттік үйлесімдігі" техникалық регламенті (КО ТР 020/2011) талаптарына сәйкестікті бағалау (растау) туралы құжатты ұсынумен ілесе жүргізілетін өнімдер тізбесінде:</w:t>
      </w:r>
    </w:p>
    <w:bookmarkEnd w:id="46"/>
    <w:bookmarkStart w:name="z50" w:id="47"/>
    <w:p>
      <w:pPr>
        <w:spacing w:after="0"/>
        <w:ind w:left="0"/>
        <w:jc w:val="both"/>
      </w:pPr>
      <w:r>
        <w:rPr>
          <w:rFonts w:ascii="Times New Roman"/>
          <w:b w:val="false"/>
          <w:i w:val="false"/>
          <w:color w:val="000000"/>
          <w:sz w:val="28"/>
        </w:rPr>
        <w:t>
      атауында "растау" сөзі алып тасталсын;</w:t>
      </w:r>
    </w:p>
    <w:bookmarkEnd w:id="47"/>
    <w:bookmarkStart w:name="z51" w:id="48"/>
    <w:p>
      <w:pPr>
        <w:spacing w:after="0"/>
        <w:ind w:left="0"/>
        <w:jc w:val="both"/>
      </w:pPr>
      <w:r>
        <w:rPr>
          <w:rFonts w:ascii="Times New Roman"/>
          <w:b w:val="false"/>
          <w:i w:val="false"/>
          <w:color w:val="000000"/>
          <w:sz w:val="28"/>
        </w:rPr>
        <w:t>
      2-графаның атауында "КО СЭҚ ТН" сөздері "ЕАЭО СЭҚ ТН" сөздерімен ауыстырылсын;</w:t>
      </w:r>
    </w:p>
    <w:bookmarkEnd w:id="48"/>
    <w:bookmarkStart w:name="z52" w:id="49"/>
    <w:p>
      <w:pPr>
        <w:spacing w:after="0"/>
        <w:ind w:left="0"/>
        <w:jc w:val="both"/>
      </w:pPr>
      <w:r>
        <w:rPr>
          <w:rFonts w:ascii="Times New Roman"/>
          <w:b w:val="false"/>
          <w:i w:val="false"/>
          <w:color w:val="000000"/>
          <w:sz w:val="28"/>
        </w:rPr>
        <w:t>
      3-графаның атауында "(растау)" сөзі алып тасталсын;</w:t>
      </w:r>
    </w:p>
    <w:bookmarkEnd w:id="49"/>
    <w:bookmarkStart w:name="z53" w:id="50"/>
    <w:p>
      <w:pPr>
        <w:spacing w:after="0"/>
        <w:ind w:left="0"/>
        <w:jc w:val="both"/>
      </w:pPr>
      <w:r>
        <w:rPr>
          <w:rFonts w:ascii="Times New Roman"/>
          <w:b w:val="false"/>
          <w:i w:val="false"/>
          <w:color w:val="000000"/>
          <w:sz w:val="28"/>
        </w:rPr>
        <w:t>
      1-тармақта:</w:t>
      </w:r>
    </w:p>
    <w:bookmarkEnd w:id="50"/>
    <w:bookmarkStart w:name="z54" w:id="51"/>
    <w:p>
      <w:pPr>
        <w:spacing w:after="0"/>
        <w:ind w:left="0"/>
        <w:jc w:val="both"/>
      </w:pPr>
      <w:r>
        <w:rPr>
          <w:rFonts w:ascii="Times New Roman"/>
          <w:b w:val="false"/>
          <w:i w:val="false"/>
          <w:color w:val="000000"/>
          <w:sz w:val="28"/>
        </w:rPr>
        <w:t>
      2-тармақшаның "үтіктер, үтіктеу машиналары, бутазартқыштар (бу генераторлары)" позициясында ЕАЭО СЭҚ ТН "8451 30" коды ЕАЭО СЭҚ ТН "8451 30 000 0" кодымен ауыстырылсын;</w:t>
      </w:r>
    </w:p>
    <w:bookmarkEnd w:id="51"/>
    <w:bookmarkStart w:name="z55" w:id="52"/>
    <w:p>
      <w:pPr>
        <w:spacing w:after="0"/>
        <w:ind w:left="0"/>
        <w:jc w:val="both"/>
      </w:pPr>
      <w:r>
        <w:rPr>
          <w:rFonts w:ascii="Times New Roman"/>
          <w:b w:val="false"/>
          <w:i w:val="false"/>
          <w:color w:val="000000"/>
          <w:sz w:val="28"/>
        </w:rPr>
        <w:t>
      7-тармақшада ЕАЭО СЭҚ ТН "6307 90 990 0" коды ЕАЭО СЭҚ ТН "6307 90 980 0" кодымен ауыстырылсын;</w:t>
      </w:r>
    </w:p>
    <w:bookmarkEnd w:id="52"/>
    <w:bookmarkStart w:name="z56" w:id="53"/>
    <w:p>
      <w:pPr>
        <w:spacing w:after="0"/>
        <w:ind w:left="0"/>
        <w:jc w:val="both"/>
      </w:pPr>
      <w:r>
        <w:rPr>
          <w:rFonts w:ascii="Times New Roman"/>
          <w:b w:val="false"/>
          <w:i w:val="false"/>
          <w:color w:val="000000"/>
          <w:sz w:val="28"/>
        </w:rPr>
        <w:t>
      13-тармақшада:</w:t>
      </w:r>
    </w:p>
    <w:bookmarkEnd w:id="53"/>
    <w:bookmarkStart w:name="z57" w:id="54"/>
    <w:p>
      <w:pPr>
        <w:spacing w:after="0"/>
        <w:ind w:left="0"/>
        <w:jc w:val="both"/>
      </w:pPr>
      <w:r>
        <w:rPr>
          <w:rFonts w:ascii="Times New Roman"/>
          <w:b w:val="false"/>
          <w:i w:val="false"/>
          <w:color w:val="000000"/>
          <w:sz w:val="28"/>
        </w:rPr>
        <w:t>
      "газон кескіштер, триммерлер (газонды және бұталы қоршауды кесуге арналған)" позициясында ЕАЭО СЭҚ ТН "8467 29 300 0" коды ЕАЭО СЭҚ ТН "8467 29 200 0" кодымен ауыстырылсын;</w:t>
      </w:r>
    </w:p>
    <w:bookmarkEnd w:id="54"/>
    <w:bookmarkStart w:name="z58" w:id="55"/>
    <w:p>
      <w:pPr>
        <w:spacing w:after="0"/>
        <w:ind w:left="0"/>
        <w:jc w:val="both"/>
      </w:pPr>
      <w:r>
        <w:rPr>
          <w:rFonts w:ascii="Times New Roman"/>
          <w:b w:val="false"/>
          <w:i w:val="false"/>
          <w:color w:val="000000"/>
          <w:sz w:val="28"/>
        </w:rPr>
        <w:t>
      "баудың ауа үрлеуіштері, желдеткіш шаңсорғыштар" позициясында ЕАЭО СЭҚ ТН "8467 29 900 0" коды ЕАЭО СЭҚ ТН "8467 29 850 9" кодымен ауыстырылсын;</w:t>
      </w:r>
    </w:p>
    <w:bookmarkEnd w:id="55"/>
    <w:bookmarkStart w:name="z59" w:id="56"/>
    <w:p>
      <w:pPr>
        <w:spacing w:after="0"/>
        <w:ind w:left="0"/>
        <w:jc w:val="both"/>
      </w:pPr>
      <w:r>
        <w:rPr>
          <w:rFonts w:ascii="Times New Roman"/>
          <w:b w:val="false"/>
          <w:i w:val="false"/>
          <w:color w:val="000000"/>
          <w:sz w:val="28"/>
        </w:rPr>
        <w:t>
      3-тармақта:</w:t>
      </w:r>
    </w:p>
    <w:bookmarkEnd w:id="56"/>
    <w:bookmarkStart w:name="z60" w:id="57"/>
    <w:p>
      <w:pPr>
        <w:spacing w:after="0"/>
        <w:ind w:left="0"/>
        <w:jc w:val="both"/>
      </w:pPr>
      <w:r>
        <w:rPr>
          <w:rFonts w:ascii="Times New Roman"/>
          <w:b w:val="false"/>
          <w:i w:val="false"/>
          <w:color w:val="000000"/>
          <w:sz w:val="28"/>
        </w:rPr>
        <w:t>
      "мониторлар" позициясында:</w:t>
      </w:r>
    </w:p>
    <w:bookmarkEnd w:id="57"/>
    <w:bookmarkStart w:name="z61" w:id="58"/>
    <w:p>
      <w:pPr>
        <w:spacing w:after="0"/>
        <w:ind w:left="0"/>
        <w:jc w:val="both"/>
      </w:pPr>
      <w:r>
        <w:rPr>
          <w:rFonts w:ascii="Times New Roman"/>
          <w:b w:val="false"/>
          <w:i w:val="false"/>
          <w:color w:val="000000"/>
          <w:sz w:val="28"/>
        </w:rPr>
        <w:t>
      ЕАЭО СЭҚ ТН "8528 41 000 0" коды ЕАЭО СЭҚ ТН "8528 42 100 0" кодымен ауыстырылсын;</w:t>
      </w:r>
    </w:p>
    <w:bookmarkEnd w:id="58"/>
    <w:bookmarkStart w:name="z62" w:id="59"/>
    <w:p>
      <w:pPr>
        <w:spacing w:after="0"/>
        <w:ind w:left="0"/>
        <w:jc w:val="both"/>
      </w:pPr>
      <w:r>
        <w:rPr>
          <w:rFonts w:ascii="Times New Roman"/>
          <w:b w:val="false"/>
          <w:i w:val="false"/>
          <w:color w:val="000000"/>
          <w:sz w:val="28"/>
        </w:rPr>
        <w:t>
      ЕАЭО СЭҚ ТН "8528 51 000 0" коды ЕАЭО СЭҚ ТН "8528 52 100 0" кодымен ауыстырылсын;</w:t>
      </w:r>
    </w:p>
    <w:bookmarkEnd w:id="59"/>
    <w:bookmarkStart w:name="z63" w:id="60"/>
    <w:p>
      <w:pPr>
        <w:spacing w:after="0"/>
        <w:ind w:left="0"/>
        <w:jc w:val="both"/>
      </w:pPr>
      <w:r>
        <w:rPr>
          <w:rFonts w:ascii="Times New Roman"/>
          <w:b w:val="false"/>
          <w:i w:val="false"/>
          <w:color w:val="000000"/>
          <w:sz w:val="28"/>
        </w:rPr>
        <w:t>
      "мультимедиалық проекторлар" позициясында ЕАЭО СЭҚ ТН "8528 61 000 0" коды ЕАЭО СЭҚ ТН "8528 62 100 0" кодымен ауыстырылсын;</w:t>
      </w:r>
    </w:p>
    <w:bookmarkEnd w:id="60"/>
    <w:bookmarkStart w:name="z64" w:id="61"/>
    <w:p>
      <w:pPr>
        <w:spacing w:after="0"/>
        <w:ind w:left="0"/>
        <w:jc w:val="both"/>
      </w:pPr>
      <w:r>
        <w:rPr>
          <w:rFonts w:ascii="Times New Roman"/>
          <w:b w:val="false"/>
          <w:i w:val="false"/>
          <w:color w:val="000000"/>
          <w:sz w:val="28"/>
        </w:rPr>
        <w:t>
      2-графада 4-тармақтың "қайшылар" позициясында ЕАЭО СЭҚ ТН кодтары мынадай редакцияда жазылсын:</w:t>
      </w:r>
    </w:p>
    <w:bookmarkEnd w:id="61"/>
    <w:p>
      <w:pPr>
        <w:spacing w:after="0"/>
        <w:ind w:left="0"/>
        <w:jc w:val="both"/>
      </w:pPr>
      <w:r>
        <w:rPr>
          <w:rFonts w:ascii="Times New Roman"/>
          <w:b w:val="false"/>
          <w:i w:val="false"/>
          <w:color w:val="000000"/>
          <w:sz w:val="28"/>
        </w:rPr>
        <w:t>
      "8467 29 200 0</w:t>
      </w:r>
    </w:p>
    <w:p>
      <w:pPr>
        <w:spacing w:after="0"/>
        <w:ind w:left="0"/>
        <w:jc w:val="both"/>
      </w:pPr>
      <w:r>
        <w:rPr>
          <w:rFonts w:ascii="Times New Roman"/>
          <w:b w:val="false"/>
          <w:i w:val="false"/>
          <w:color w:val="000000"/>
          <w:sz w:val="28"/>
        </w:rPr>
        <w:t>
      8467 29 850 1</w:t>
      </w:r>
    </w:p>
    <w:p>
      <w:pPr>
        <w:spacing w:after="0"/>
        <w:ind w:left="0"/>
        <w:jc w:val="both"/>
      </w:pPr>
      <w:r>
        <w:rPr>
          <w:rFonts w:ascii="Times New Roman"/>
          <w:b w:val="false"/>
          <w:i w:val="false"/>
          <w:color w:val="000000"/>
          <w:sz w:val="28"/>
        </w:rPr>
        <w:t>
      8467 29 850 9";</w:t>
      </w:r>
    </w:p>
    <w:bookmarkStart w:name="z65" w:id="62"/>
    <w:p>
      <w:pPr>
        <w:spacing w:after="0"/>
        <w:ind w:left="0"/>
        <w:jc w:val="both"/>
      </w:pPr>
      <w:r>
        <w:rPr>
          <w:rFonts w:ascii="Times New Roman"/>
          <w:b w:val="false"/>
          <w:i w:val="false"/>
          <w:color w:val="000000"/>
          <w:sz w:val="28"/>
        </w:rPr>
        <w:t>
      1-ескертуде "КО СЭҚ ТН" сөздері "ЕАЭО СЭҚ ТН" сөздерімен ауыстырылсын;</w:t>
      </w:r>
    </w:p>
    <w:bookmarkEnd w:id="62"/>
    <w:bookmarkStart w:name="z66" w:id="63"/>
    <w:p>
      <w:pPr>
        <w:spacing w:after="0"/>
        <w:ind w:left="0"/>
        <w:jc w:val="both"/>
      </w:pPr>
      <w:r>
        <w:rPr>
          <w:rFonts w:ascii="Times New Roman"/>
          <w:b w:val="false"/>
          <w:i w:val="false"/>
          <w:color w:val="000000"/>
          <w:sz w:val="28"/>
        </w:rPr>
        <w:t>
      2-ескертуде "(растау)" сөзі алып тасталсын.</w:t>
      </w:r>
    </w:p>
    <w:bookmarkEnd w:id="63"/>
    <w:bookmarkStart w:name="z67" w:id="64"/>
    <w:p>
      <w:pPr>
        <w:spacing w:after="0"/>
        <w:ind w:left="0"/>
        <w:jc w:val="both"/>
      </w:pPr>
      <w:r>
        <w:rPr>
          <w:rFonts w:ascii="Times New Roman"/>
          <w:b w:val="false"/>
          <w:i w:val="false"/>
          <w:color w:val="000000"/>
          <w:sz w:val="28"/>
        </w:rPr>
        <w:t>
      4. Еуразиялық экономикалық комиссия Алқасының "Оларға қатысты кедендік декларация тапсыру Кеден одағының "Жиһаз өнімінің қауіпсіздігі туралы" техникалық регламенті (КО ТР 025/2012) талаптарына сәйкестікті бағалау (растау) туралы құжатты ұсынумен ілесе жүргізілетін өнімдер (бұйымдар) тізбесін бекіту туралы" 2014 жылғы 18 наурыздағы № 44 шешімінде:</w:t>
      </w:r>
    </w:p>
    <w:bookmarkEnd w:id="64"/>
    <w:bookmarkStart w:name="z68" w:id="65"/>
    <w:p>
      <w:pPr>
        <w:spacing w:after="0"/>
        <w:ind w:left="0"/>
        <w:jc w:val="both"/>
      </w:pPr>
      <w:r>
        <w:rPr>
          <w:rFonts w:ascii="Times New Roman"/>
          <w:b w:val="false"/>
          <w:i w:val="false"/>
          <w:color w:val="000000"/>
          <w:sz w:val="28"/>
        </w:rPr>
        <w:t>
      а) атауында "(бұйымдар)" және "(растау)" сөздері алып тасталсын;</w:t>
      </w:r>
    </w:p>
    <w:bookmarkEnd w:id="65"/>
    <w:bookmarkStart w:name="z69" w:id="66"/>
    <w:p>
      <w:pPr>
        <w:spacing w:after="0"/>
        <w:ind w:left="0"/>
        <w:jc w:val="both"/>
      </w:pPr>
      <w:r>
        <w:rPr>
          <w:rFonts w:ascii="Times New Roman"/>
          <w:b w:val="false"/>
          <w:i w:val="false"/>
          <w:color w:val="000000"/>
          <w:sz w:val="28"/>
        </w:rPr>
        <w:t>
      б) кіріспе мынадай редакцияда жазылсын:</w:t>
      </w:r>
    </w:p>
    <w:bookmarkEnd w:id="66"/>
    <w:bookmarkStart w:name="z70" w:id="67"/>
    <w:p>
      <w:pPr>
        <w:spacing w:after="0"/>
        <w:ind w:left="0"/>
        <w:jc w:val="both"/>
      </w:pPr>
      <w:r>
        <w:rPr>
          <w:rFonts w:ascii="Times New Roman"/>
          <w:b w:val="false"/>
          <w:i w:val="false"/>
          <w:color w:val="000000"/>
          <w:sz w:val="28"/>
        </w:rPr>
        <w:t xml:space="preserve">
      "Еуразиялық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8-тармағына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8-тармағына сәйкес, Еуразиялық экономикалық комиссия Алқасының 2012 жылғы 25 желтоқсандағы № 294 шешімімен бекітілген Кеден одағы шеңберінде оған қатысты міндетті талаптар белгіленетін өнімді (тауарларды) Кеден одағының кедендік аумағына әкелу тәртібі туралы ереженің 2-тармағының "в" тармақшасын іске асыру мақсатында Еуразиялық экономикалық комиссия Алқасы </w:t>
      </w:r>
      <w:r>
        <w:rPr>
          <w:rFonts w:ascii="Times New Roman"/>
          <w:b/>
          <w:i w:val="false"/>
          <w:color w:val="000000"/>
          <w:sz w:val="28"/>
        </w:rPr>
        <w:t>шешті:</w:t>
      </w:r>
      <w:r>
        <w:rPr>
          <w:rFonts w:ascii="Times New Roman"/>
          <w:b w:val="false"/>
          <w:i w:val="false"/>
          <w:color w:val="000000"/>
          <w:sz w:val="28"/>
        </w:rPr>
        <w:t>";</w:t>
      </w:r>
    </w:p>
    <w:bookmarkEnd w:id="67"/>
    <w:bookmarkStart w:name="z71" w:id="68"/>
    <w:p>
      <w:pPr>
        <w:spacing w:after="0"/>
        <w:ind w:left="0"/>
        <w:jc w:val="both"/>
      </w:pPr>
      <w:r>
        <w:rPr>
          <w:rFonts w:ascii="Times New Roman"/>
          <w:b w:val="false"/>
          <w:i w:val="false"/>
          <w:color w:val="000000"/>
          <w:sz w:val="28"/>
        </w:rPr>
        <w:t>
      в) 1-тармақта "(бұйымдар)" және "(растау)" сөздері алып тасталсын;</w:t>
      </w:r>
    </w:p>
    <w:bookmarkEnd w:id="68"/>
    <w:bookmarkStart w:name="z72" w:id="69"/>
    <w:p>
      <w:pPr>
        <w:spacing w:after="0"/>
        <w:ind w:left="0"/>
        <w:jc w:val="both"/>
      </w:pPr>
      <w:r>
        <w:rPr>
          <w:rFonts w:ascii="Times New Roman"/>
          <w:b w:val="false"/>
          <w:i w:val="false"/>
          <w:color w:val="000000"/>
          <w:sz w:val="28"/>
        </w:rPr>
        <w:t>
      г) көрсетілген Шешіммен бекітілген оларға қатысты кедендік декларация тапсыру Кеден одағының "Жиһаз өнімінің қауіпсіздігі туралы" техникалық регламенті (КО ТР 025/2012) талаптарына сәйкестікті бағалау (растау) туралы құжатты ұсынумен ілесе жүргізілетін өнімдер (бұйымдар) тізбесінде:</w:t>
      </w:r>
    </w:p>
    <w:bookmarkEnd w:id="69"/>
    <w:bookmarkStart w:name="z74" w:id="70"/>
    <w:p>
      <w:pPr>
        <w:spacing w:after="0"/>
        <w:ind w:left="0"/>
        <w:jc w:val="both"/>
      </w:pPr>
      <w:r>
        <w:rPr>
          <w:rFonts w:ascii="Times New Roman"/>
          <w:b w:val="false"/>
          <w:i w:val="false"/>
          <w:color w:val="000000"/>
          <w:sz w:val="28"/>
        </w:rPr>
        <w:t>
      атауында "(бұйымдар)" және "(растау)" сөздері алып тасталсын;</w:t>
      </w:r>
    </w:p>
    <w:bookmarkEnd w:id="70"/>
    <w:bookmarkStart w:name="z75" w:id="71"/>
    <w:p>
      <w:pPr>
        <w:spacing w:after="0"/>
        <w:ind w:left="0"/>
        <w:jc w:val="both"/>
      </w:pPr>
      <w:r>
        <w:rPr>
          <w:rFonts w:ascii="Times New Roman"/>
          <w:b w:val="false"/>
          <w:i w:val="false"/>
          <w:color w:val="000000"/>
          <w:sz w:val="28"/>
        </w:rPr>
        <w:t>
      1-графаның атауында "бұйымдар" деген сөз алып тасталсын;</w:t>
      </w:r>
    </w:p>
    <w:bookmarkEnd w:id="71"/>
    <w:bookmarkStart w:name="z76" w:id="72"/>
    <w:p>
      <w:pPr>
        <w:spacing w:after="0"/>
        <w:ind w:left="0"/>
        <w:jc w:val="both"/>
      </w:pPr>
      <w:r>
        <w:rPr>
          <w:rFonts w:ascii="Times New Roman"/>
          <w:b w:val="false"/>
          <w:i w:val="false"/>
          <w:color w:val="000000"/>
          <w:sz w:val="28"/>
        </w:rPr>
        <w:t>
      2-графаның атауында "КО СЭҚ ТН" деген сөздер "ЕАЭО СЭҚ ТН" деген сөздермен ауыстырылсын;</w:t>
      </w:r>
    </w:p>
    <w:bookmarkEnd w:id="72"/>
    <w:bookmarkStart w:name="z77" w:id="73"/>
    <w:p>
      <w:pPr>
        <w:spacing w:after="0"/>
        <w:ind w:left="0"/>
        <w:jc w:val="both"/>
      </w:pPr>
      <w:r>
        <w:rPr>
          <w:rFonts w:ascii="Times New Roman"/>
          <w:b w:val="false"/>
          <w:i w:val="false"/>
          <w:color w:val="000000"/>
          <w:sz w:val="28"/>
        </w:rPr>
        <w:t>
      3-графаның атауында "(растау)" деген сөз алып тасталсын;</w:t>
      </w:r>
    </w:p>
    <w:bookmarkEnd w:id="73"/>
    <w:bookmarkStart w:name="z78" w:id="74"/>
    <w:p>
      <w:pPr>
        <w:spacing w:after="0"/>
        <w:ind w:left="0"/>
        <w:jc w:val="both"/>
      </w:pPr>
      <w:r>
        <w:rPr>
          <w:rFonts w:ascii="Times New Roman"/>
          <w:b w:val="false"/>
          <w:i w:val="false"/>
          <w:color w:val="000000"/>
          <w:sz w:val="28"/>
        </w:rPr>
        <w:t>
      1-тармақта:</w:t>
      </w:r>
    </w:p>
    <w:bookmarkEnd w:id="74"/>
    <w:bookmarkStart w:name="z79" w:id="75"/>
    <w:p>
      <w:pPr>
        <w:spacing w:after="0"/>
        <w:ind w:left="0"/>
        <w:jc w:val="both"/>
      </w:pPr>
      <w:r>
        <w:rPr>
          <w:rFonts w:ascii="Times New Roman"/>
          <w:b w:val="false"/>
          <w:i w:val="false"/>
          <w:color w:val="000000"/>
          <w:sz w:val="28"/>
        </w:rPr>
        <w:t>
      "сауда, қоғамдық тамақтану және тұрмыстық қызмет көрсету кәсіпорындарына арналған жиһаз" позициясында:</w:t>
      </w:r>
    </w:p>
    <w:bookmarkEnd w:id="75"/>
    <w:bookmarkStart w:name="z80" w:id="76"/>
    <w:p>
      <w:pPr>
        <w:spacing w:after="0"/>
        <w:ind w:left="0"/>
        <w:jc w:val="both"/>
      </w:pPr>
      <w:r>
        <w:rPr>
          <w:rFonts w:ascii="Times New Roman"/>
          <w:b w:val="false"/>
          <w:i w:val="false"/>
          <w:color w:val="000000"/>
          <w:sz w:val="28"/>
        </w:rPr>
        <w:t>
      ЕАЭО СЭҚ ТН "9401 51 000 0" коды ЕАЭО СЭҚ ТН "9401 52 000 0 9401 53 000 0" кодтарымен ауыстырылсын;</w:t>
      </w:r>
    </w:p>
    <w:bookmarkEnd w:id="76"/>
    <w:bookmarkStart w:name="z81" w:id="77"/>
    <w:p>
      <w:pPr>
        <w:spacing w:after="0"/>
        <w:ind w:left="0"/>
        <w:jc w:val="both"/>
      </w:pPr>
      <w:r>
        <w:rPr>
          <w:rFonts w:ascii="Times New Roman"/>
          <w:b w:val="false"/>
          <w:i w:val="false"/>
          <w:color w:val="000000"/>
          <w:sz w:val="28"/>
        </w:rPr>
        <w:t>
      ЕАЭО СЭҚ ТН "9403 81 000 0" коды ЕАЭО СЭҚ ТН "9403 82 000 0 9403 83 000 0" кодтарымен ауыстырылсын;</w:t>
      </w:r>
    </w:p>
    <w:bookmarkEnd w:id="77"/>
    <w:bookmarkStart w:name="z82" w:id="78"/>
    <w:p>
      <w:pPr>
        <w:spacing w:after="0"/>
        <w:ind w:left="0"/>
        <w:jc w:val="both"/>
      </w:pPr>
      <w:r>
        <w:rPr>
          <w:rFonts w:ascii="Times New Roman"/>
          <w:b w:val="false"/>
          <w:i w:val="false"/>
          <w:color w:val="000000"/>
          <w:sz w:val="28"/>
        </w:rPr>
        <w:t>
      "қонақүйлерге, сауықтыру орындарына және жатақханаларға арналған жиһаз" позициясында:</w:t>
      </w:r>
    </w:p>
    <w:bookmarkEnd w:id="78"/>
    <w:bookmarkStart w:name="z83" w:id="79"/>
    <w:p>
      <w:pPr>
        <w:spacing w:after="0"/>
        <w:ind w:left="0"/>
        <w:jc w:val="both"/>
      </w:pPr>
      <w:r>
        <w:rPr>
          <w:rFonts w:ascii="Times New Roman"/>
          <w:b w:val="false"/>
          <w:i w:val="false"/>
          <w:color w:val="000000"/>
          <w:sz w:val="28"/>
        </w:rPr>
        <w:t>
      ЕАЭО СЭҚ ТН "9401 51 000 0" коды ЕАЭО СЭҚ ТН "9401 52 000 0 9401 53 000 0" кодтарымен ауыстырылсын;</w:t>
      </w:r>
    </w:p>
    <w:bookmarkEnd w:id="79"/>
    <w:bookmarkStart w:name="z84" w:id="80"/>
    <w:p>
      <w:pPr>
        <w:spacing w:after="0"/>
        <w:ind w:left="0"/>
        <w:jc w:val="both"/>
      </w:pPr>
      <w:r>
        <w:rPr>
          <w:rFonts w:ascii="Times New Roman"/>
          <w:b w:val="false"/>
          <w:i w:val="false"/>
          <w:color w:val="000000"/>
          <w:sz w:val="28"/>
        </w:rPr>
        <w:t>
      ЕАЭО СЭҚ ТН "9403 81 000 0" коды ЕАЭО СЭҚ ТН "9403 82 000 0 9403 83 000 0" кодтарымен ауыстырылсын;</w:t>
      </w:r>
    </w:p>
    <w:bookmarkEnd w:id="80"/>
    <w:bookmarkStart w:name="z85" w:id="81"/>
    <w:p>
      <w:pPr>
        <w:spacing w:after="0"/>
        <w:ind w:left="0"/>
        <w:jc w:val="both"/>
      </w:pPr>
      <w:r>
        <w:rPr>
          <w:rFonts w:ascii="Times New Roman"/>
          <w:b w:val="false"/>
          <w:i w:val="false"/>
          <w:color w:val="000000"/>
          <w:sz w:val="28"/>
        </w:rPr>
        <w:t>
      "театр-ойын-сауық кәсіпорындарына және мәдениет мекемелеріне арналған жиһаз" позициясында ЕАЭО СЭҚ ТН "9401 51 000 0" коды ЕАЭО СЭҚ ТН "9401 52 000 0 9401 53 000 0" кодтарымен ауыстырылсын;</w:t>
      </w:r>
    </w:p>
    <w:bookmarkEnd w:id="81"/>
    <w:bookmarkStart w:name="z86" w:id="82"/>
    <w:p>
      <w:pPr>
        <w:spacing w:after="0"/>
        <w:ind w:left="0"/>
        <w:jc w:val="both"/>
      </w:pPr>
      <w:r>
        <w:rPr>
          <w:rFonts w:ascii="Times New Roman"/>
          <w:b w:val="false"/>
          <w:i w:val="false"/>
          <w:color w:val="000000"/>
          <w:sz w:val="28"/>
        </w:rPr>
        <w:t>
      "әкімшілік үй-жайларға арналған жиһаз" позициясында ЕАЭО СЭҚ ТН "9401 51 000 0" коды ЕАЭО СЭҚ ТН "9401 52 000 0 9401 53 000 0" кодтарымен ауыстырылсын;</w:t>
      </w:r>
    </w:p>
    <w:bookmarkEnd w:id="82"/>
    <w:bookmarkStart w:name="z87" w:id="83"/>
    <w:p>
      <w:pPr>
        <w:spacing w:after="0"/>
        <w:ind w:left="0"/>
        <w:jc w:val="both"/>
      </w:pPr>
      <w:r>
        <w:rPr>
          <w:rFonts w:ascii="Times New Roman"/>
          <w:b w:val="false"/>
          <w:i w:val="false"/>
          <w:color w:val="000000"/>
          <w:sz w:val="28"/>
        </w:rPr>
        <w:t>
      "вокзалдарға, қаржы мекемелеріне және байланыс кәсіпорындарына арналған жиһаз" позициясында ЕАЭО СЭҚ ТН "9401 51 000 0" коды ЕАЭО СЭҚ ТН "9401 52 000 0 9401 53 000 0" кодтарымен ауыстырылсын;</w:t>
      </w:r>
    </w:p>
    <w:bookmarkEnd w:id="83"/>
    <w:bookmarkStart w:name="z88" w:id="84"/>
    <w:p>
      <w:pPr>
        <w:spacing w:after="0"/>
        <w:ind w:left="0"/>
        <w:jc w:val="both"/>
      </w:pPr>
      <w:r>
        <w:rPr>
          <w:rFonts w:ascii="Times New Roman"/>
          <w:b w:val="false"/>
          <w:i w:val="false"/>
          <w:color w:val="000000"/>
          <w:sz w:val="28"/>
        </w:rPr>
        <w:t>
      "кеме үй-жайларына (каюталар, каюта-компаниялар, қозғаушы мінбесі, орталық басқару бекеті, демалуға арналған үй-жайлар, асхана, амбулаториялар) арналған жиһаз" позициясында:</w:t>
      </w:r>
    </w:p>
    <w:bookmarkEnd w:id="84"/>
    <w:bookmarkStart w:name="z89" w:id="85"/>
    <w:p>
      <w:pPr>
        <w:spacing w:after="0"/>
        <w:ind w:left="0"/>
        <w:jc w:val="both"/>
      </w:pPr>
      <w:r>
        <w:rPr>
          <w:rFonts w:ascii="Times New Roman"/>
          <w:b w:val="false"/>
          <w:i w:val="false"/>
          <w:color w:val="000000"/>
          <w:sz w:val="28"/>
        </w:rPr>
        <w:t>
      ЕАЭО СЭҚ ТН "9401 51 000 0" коды ЕАЭО СЭҚ ТН "9401 52 000 0 9401 53 000 0" кодтарымен ауыстырылсын;</w:t>
      </w:r>
    </w:p>
    <w:bookmarkEnd w:id="85"/>
    <w:bookmarkStart w:name="z90" w:id="86"/>
    <w:p>
      <w:pPr>
        <w:spacing w:after="0"/>
        <w:ind w:left="0"/>
        <w:jc w:val="both"/>
      </w:pPr>
      <w:r>
        <w:rPr>
          <w:rFonts w:ascii="Times New Roman"/>
          <w:b w:val="false"/>
          <w:i w:val="false"/>
          <w:color w:val="000000"/>
          <w:sz w:val="28"/>
        </w:rPr>
        <w:t>
      ЕАЭО СЭҚ ТН "9403 81 000 0" коды ЕАЭО СЭҚ ТН "9403 82 000 0 9403 83 000 0" кодтарымен ауыстырылсын;</w:t>
      </w:r>
    </w:p>
    <w:bookmarkEnd w:id="86"/>
    <w:bookmarkStart w:name="z91" w:id="87"/>
    <w:p>
      <w:pPr>
        <w:spacing w:after="0"/>
        <w:ind w:left="0"/>
        <w:jc w:val="both"/>
      </w:pPr>
      <w:r>
        <w:rPr>
          <w:rFonts w:ascii="Times New Roman"/>
          <w:b w:val="false"/>
          <w:i w:val="false"/>
          <w:color w:val="000000"/>
          <w:sz w:val="28"/>
        </w:rPr>
        <w:t>
      2-тармақта:</w:t>
      </w:r>
    </w:p>
    <w:bookmarkEnd w:id="87"/>
    <w:bookmarkStart w:name="z92" w:id="88"/>
    <w:p>
      <w:pPr>
        <w:spacing w:after="0"/>
        <w:ind w:left="0"/>
        <w:jc w:val="both"/>
      </w:pPr>
      <w:r>
        <w:rPr>
          <w:rFonts w:ascii="Times New Roman"/>
          <w:b w:val="false"/>
          <w:i w:val="false"/>
          <w:color w:val="000000"/>
          <w:sz w:val="28"/>
        </w:rPr>
        <w:t>
      "үстелдер (тамақ ішетін, туалет, журнал, компьютер үстелдері, теле-, радио-, видеоаппаратураға арналған, телефонға арналған, террассалар мен кіреберіске арналған үстелдер және басқа да бұйымдар)" позициясында ЕАЭО СЭҚ ТН "9403 81 000 0" коды ЕАЭО СЭҚ ТН "9403 82 000 0 9403 83 000 0" кодтарымен ауыстырылсын;</w:t>
      </w:r>
    </w:p>
    <w:bookmarkEnd w:id="88"/>
    <w:bookmarkStart w:name="z93" w:id="89"/>
    <w:p>
      <w:pPr>
        <w:spacing w:after="0"/>
        <w:ind w:left="0"/>
        <w:jc w:val="both"/>
      </w:pPr>
      <w:r>
        <w:rPr>
          <w:rFonts w:ascii="Times New Roman"/>
          <w:b w:val="false"/>
          <w:i w:val="false"/>
          <w:color w:val="000000"/>
          <w:sz w:val="28"/>
        </w:rPr>
        <w:t>
      "орындықтар, креслолар, банкеткалар, табуреттер, отырғыштар, пуфтар, дивандар, кушеткалар, тахталар, кресло-кереуеттер, диван-кереуеттер" позициясында ЕАЭО СЭҚ ТН "9401 51 000 0" коды ЕАЭО СЭҚ ТН "9401 52 000 0 9401 53 000 0" кодтарымен ауыстырылсын;</w:t>
      </w:r>
    </w:p>
    <w:bookmarkEnd w:id="89"/>
    <w:bookmarkStart w:name="z94" w:id="90"/>
    <w:p>
      <w:pPr>
        <w:spacing w:after="0"/>
        <w:ind w:left="0"/>
        <w:jc w:val="both"/>
      </w:pPr>
      <w:r>
        <w:rPr>
          <w:rFonts w:ascii="Times New Roman"/>
          <w:b w:val="false"/>
          <w:i w:val="false"/>
          <w:color w:val="000000"/>
          <w:sz w:val="28"/>
        </w:rPr>
        <w:t>
      "кереуеттер" позициясында ЕАЭО СЭҚ ТН "9403 81 000 0" коды ЕАЭО СЭҚ ТН "9403 82 000 0    9403 83 000 0" кодтарымен ауыстырылсын;</w:t>
      </w:r>
    </w:p>
    <w:bookmarkEnd w:id="90"/>
    <w:bookmarkStart w:name="z95" w:id="91"/>
    <w:p>
      <w:pPr>
        <w:spacing w:after="0"/>
        <w:ind w:left="0"/>
        <w:jc w:val="both"/>
      </w:pPr>
      <w:r>
        <w:rPr>
          <w:rFonts w:ascii="Times New Roman"/>
          <w:b w:val="false"/>
          <w:i w:val="false"/>
          <w:color w:val="000000"/>
          <w:sz w:val="28"/>
        </w:rPr>
        <w:t>
      "шкафтар, тумбалар, стеллаждар, секретерлер, комодтар, трюмо, үш ашпалы айналар және өзге де бұйымдар (сандықтар, этажеркалар, ширмалар, тұғырлар, ілгіштер, жәшіктер, сөрелер және басқа да бұйымдар)" позициясында ЕАЭО СЭҚ ТН "9403 81 000 0" коды ЕАЭО СЭҚ ТН "9403 82 000 0  9403 83 000 0" кодтарымен ауыстырылсын;</w:t>
      </w:r>
    </w:p>
    <w:bookmarkEnd w:id="91"/>
    <w:bookmarkStart w:name="z96" w:id="92"/>
    <w:p>
      <w:pPr>
        <w:spacing w:after="0"/>
        <w:ind w:left="0"/>
        <w:jc w:val="both"/>
      </w:pPr>
      <w:r>
        <w:rPr>
          <w:rFonts w:ascii="Times New Roman"/>
          <w:b w:val="false"/>
          <w:i w:val="false"/>
          <w:color w:val="000000"/>
          <w:sz w:val="28"/>
        </w:rPr>
        <w:t>
      "балаларға арналған жиһаз (үстелдер, орындықтар, кереуеттер, манеждер, ойыншықтарға арналған жәшіктер, креслолар, дивандар, шкафтар, тумбалар, табуреттер, отырғыштар, матрацтар, диван-кереуеттер және басқа да бұйымдар)" позициясында:</w:t>
      </w:r>
    </w:p>
    <w:bookmarkEnd w:id="92"/>
    <w:bookmarkStart w:name="z97" w:id="93"/>
    <w:p>
      <w:pPr>
        <w:spacing w:after="0"/>
        <w:ind w:left="0"/>
        <w:jc w:val="both"/>
      </w:pPr>
      <w:r>
        <w:rPr>
          <w:rFonts w:ascii="Times New Roman"/>
          <w:b w:val="false"/>
          <w:i w:val="false"/>
          <w:color w:val="000000"/>
          <w:sz w:val="28"/>
        </w:rPr>
        <w:t>
      ЕАЭО СЭҚ ТН "9401 51 000 0" коды ЕАЭО СЭҚ ТН "9401 52 000 0 9401 53 000 0" кодтарымен ауыстырылсын;</w:t>
      </w:r>
    </w:p>
    <w:bookmarkEnd w:id="93"/>
    <w:bookmarkStart w:name="z98" w:id="94"/>
    <w:p>
      <w:pPr>
        <w:spacing w:after="0"/>
        <w:ind w:left="0"/>
        <w:jc w:val="both"/>
      </w:pPr>
      <w:r>
        <w:rPr>
          <w:rFonts w:ascii="Times New Roman"/>
          <w:b w:val="false"/>
          <w:i w:val="false"/>
          <w:color w:val="000000"/>
          <w:sz w:val="28"/>
        </w:rPr>
        <w:t>
      ЕАЭО СЭҚ ТН "9403 81 000 0" коды ЕАЭО СЭҚ ТН "9403 82 000 0 9403 83 000 0" кодтарымен ауыстырылсын;</w:t>
      </w:r>
    </w:p>
    <w:bookmarkEnd w:id="94"/>
    <w:bookmarkStart w:name="z99" w:id="95"/>
    <w:p>
      <w:pPr>
        <w:spacing w:after="0"/>
        <w:ind w:left="0"/>
        <w:jc w:val="both"/>
      </w:pPr>
      <w:r>
        <w:rPr>
          <w:rFonts w:ascii="Times New Roman"/>
          <w:b w:val="false"/>
          <w:i w:val="false"/>
          <w:color w:val="000000"/>
          <w:sz w:val="28"/>
        </w:rPr>
        <w:t>
      1-ескертуде "КО СЭҚ ТН" сөздері "ЕАЭО СЭҚ ТН" сөздерімен ауыстырылсын;</w:t>
      </w:r>
    </w:p>
    <w:bookmarkEnd w:id="95"/>
    <w:bookmarkStart w:name="z100" w:id="96"/>
    <w:p>
      <w:pPr>
        <w:spacing w:after="0"/>
        <w:ind w:left="0"/>
        <w:jc w:val="both"/>
      </w:pPr>
      <w:r>
        <w:rPr>
          <w:rFonts w:ascii="Times New Roman"/>
          <w:b w:val="false"/>
          <w:i w:val="false"/>
          <w:color w:val="000000"/>
          <w:sz w:val="28"/>
        </w:rPr>
        <w:t>
      2-ескертуде "(растау)" сөзі алып тасталсын.</w:t>
      </w:r>
    </w:p>
    <w:bookmarkEnd w:id="96"/>
    <w:bookmarkStart w:name="z101" w:id="97"/>
    <w:p>
      <w:pPr>
        <w:spacing w:after="0"/>
        <w:ind w:left="0"/>
        <w:jc w:val="both"/>
      </w:pPr>
      <w:r>
        <w:rPr>
          <w:rFonts w:ascii="Times New Roman"/>
          <w:b w:val="false"/>
          <w:i w:val="false"/>
          <w:color w:val="000000"/>
          <w:sz w:val="28"/>
        </w:rPr>
        <w:t>
      5. Еуразиялық экономикалық комиссия Алқасының "Оларға қатысты кедендік декларация тапсыру Кеден одағының "Жемістер мен көкөністерден жасалған шырын өнімдерінің техникалық регламенті" (КО ТР 023/2011) техникалық регламенті талаптарына сәйкестікті бағалау туралы құжатты немесе осындай құжат туралы мәліметтерді ұсынумен ілесе жүргізілетін өнімдер тізбесін бекіту туралы" 2014 жылғы 26 мамырдағы № 76 шешімінде:</w:t>
      </w:r>
    </w:p>
    <w:bookmarkEnd w:id="97"/>
    <w:bookmarkStart w:name="z102" w:id="98"/>
    <w:p>
      <w:pPr>
        <w:spacing w:after="0"/>
        <w:ind w:left="0"/>
        <w:jc w:val="both"/>
      </w:pPr>
      <w:r>
        <w:rPr>
          <w:rFonts w:ascii="Times New Roman"/>
          <w:b w:val="false"/>
          <w:i w:val="false"/>
          <w:color w:val="000000"/>
          <w:sz w:val="28"/>
        </w:rPr>
        <w:t>
      а) кіріспе "сәйкес" деген сөздің алдында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8-тармағына" деген сөздермен толықтырылсын;</w:t>
      </w:r>
    </w:p>
    <w:bookmarkEnd w:id="98"/>
    <w:bookmarkStart w:name="z103" w:id="99"/>
    <w:p>
      <w:pPr>
        <w:spacing w:after="0"/>
        <w:ind w:left="0"/>
        <w:jc w:val="both"/>
      </w:pPr>
      <w:r>
        <w:rPr>
          <w:rFonts w:ascii="Times New Roman"/>
          <w:b w:val="false"/>
          <w:i w:val="false"/>
          <w:color w:val="000000"/>
          <w:sz w:val="28"/>
        </w:rPr>
        <w:t>
      б) көрсетілген Шешіммен бекітілген оларға қатысты кедендік декларация тапсыру Кеден одағының "Жемістер мен көкөністерден жасалған шырын өнімдерінің техникалық регламенті" (КО ТР 023/2011) техникалық регламенті талаптарына сәйкестікті бағалау туралы құжатты немесе осындай құжат туралы мәліметтерді ұсынумен ілесе жүргізілетін өнімдер тізбесінде:</w:t>
      </w:r>
    </w:p>
    <w:bookmarkEnd w:id="99"/>
    <w:bookmarkStart w:name="z104" w:id="100"/>
    <w:p>
      <w:pPr>
        <w:spacing w:after="0"/>
        <w:ind w:left="0"/>
        <w:jc w:val="both"/>
      </w:pPr>
      <w:r>
        <w:rPr>
          <w:rFonts w:ascii="Times New Roman"/>
          <w:b w:val="false"/>
          <w:i w:val="false"/>
          <w:color w:val="000000"/>
          <w:sz w:val="28"/>
        </w:rPr>
        <w:t>
      "Жеміс және (немесе) көкөніс шірнелері" позициясында "2202 90 100 9-дан" деген сөздер "2202 99 190 0-ден" деген сөздермен ауыстырылсын;</w:t>
      </w:r>
    </w:p>
    <w:bookmarkEnd w:id="100"/>
    <w:bookmarkStart w:name="z105" w:id="101"/>
    <w:p>
      <w:pPr>
        <w:spacing w:after="0"/>
        <w:ind w:left="0"/>
        <w:jc w:val="both"/>
      </w:pPr>
      <w:r>
        <w:rPr>
          <w:rFonts w:ascii="Times New Roman"/>
          <w:b w:val="false"/>
          <w:i w:val="false"/>
          <w:color w:val="000000"/>
          <w:sz w:val="28"/>
        </w:rPr>
        <w:t>
      "Құрамында жеміс және (немесе) көкөніс шырыны бар сусындар" позициясында "2202 90 100 9-дан" деген сөздер "2202 99 190 0-ден" деген сөздермен ауыстырылсын;</w:t>
      </w:r>
    </w:p>
    <w:bookmarkEnd w:id="101"/>
    <w:bookmarkStart w:name="z106" w:id="102"/>
    <w:p>
      <w:pPr>
        <w:spacing w:after="0"/>
        <w:ind w:left="0"/>
        <w:jc w:val="both"/>
      </w:pPr>
      <w:r>
        <w:rPr>
          <w:rFonts w:ascii="Times New Roman"/>
          <w:b w:val="false"/>
          <w:i w:val="false"/>
          <w:color w:val="000000"/>
          <w:sz w:val="28"/>
        </w:rPr>
        <w:t>
      "Морстар" позициясында "2202 90 100 9-дан" деген сөздер "2202 99 190 0-ден" деген сөздермен ауыстырылсын;</w:t>
      </w:r>
    </w:p>
    <w:bookmarkEnd w:id="102"/>
    <w:bookmarkStart w:name="z107" w:id="103"/>
    <w:p>
      <w:pPr>
        <w:spacing w:after="0"/>
        <w:ind w:left="0"/>
        <w:jc w:val="both"/>
      </w:pPr>
      <w:r>
        <w:rPr>
          <w:rFonts w:ascii="Times New Roman"/>
          <w:b w:val="false"/>
          <w:i w:val="false"/>
          <w:color w:val="000000"/>
          <w:sz w:val="28"/>
        </w:rPr>
        <w:t>
      "Жеміс және (немесе) көкөніс пюресі (томаттан басқа), концентрленген жеміс және (немесе) көкөніс пюресі (томаттан басқа)" позициясында:</w:t>
      </w:r>
    </w:p>
    <w:bookmarkEnd w:id="103"/>
    <w:bookmarkStart w:name="z108" w:id="104"/>
    <w:p>
      <w:pPr>
        <w:spacing w:after="0"/>
        <w:ind w:left="0"/>
        <w:jc w:val="both"/>
      </w:pPr>
      <w:r>
        <w:rPr>
          <w:rFonts w:ascii="Times New Roman"/>
          <w:b w:val="false"/>
          <w:i w:val="false"/>
          <w:color w:val="000000"/>
          <w:sz w:val="28"/>
        </w:rPr>
        <w:t>
      "2005 99 400 0-ден  2005 99 500 0-ден  2005 99 900 0-ден" деген сөздер "2005 99 500 0 -ден 2005 99 800 0-ден" деген сөздермен ауыстырылсын;</w:t>
      </w:r>
    </w:p>
    <w:bookmarkEnd w:id="104"/>
    <w:bookmarkStart w:name="z109" w:id="105"/>
    <w:p>
      <w:pPr>
        <w:spacing w:after="0"/>
        <w:ind w:left="0"/>
        <w:jc w:val="both"/>
      </w:pPr>
      <w:r>
        <w:rPr>
          <w:rFonts w:ascii="Times New Roman"/>
          <w:b w:val="false"/>
          <w:i w:val="false"/>
          <w:color w:val="000000"/>
          <w:sz w:val="28"/>
        </w:rPr>
        <w:t>
      "2007 99 500 2-ден" деген сөздер "2007 99 500 3 – 2007 99 500 5-тен 2007 99 500 7-ден" деген сөздермен ауыстырылсын;</w:t>
      </w:r>
    </w:p>
    <w:bookmarkEnd w:id="105"/>
    <w:bookmarkStart w:name="z110" w:id="106"/>
    <w:p>
      <w:pPr>
        <w:spacing w:after="0"/>
        <w:ind w:left="0"/>
        <w:jc w:val="both"/>
      </w:pPr>
      <w:r>
        <w:rPr>
          <w:rFonts w:ascii="Times New Roman"/>
          <w:b w:val="false"/>
          <w:i w:val="false"/>
          <w:color w:val="000000"/>
          <w:sz w:val="28"/>
        </w:rPr>
        <w:t>
      "Цитрустық жемістердің жасушалары, жеміс және (немесе) көкөніс мәйектері" позициясында:</w:t>
      </w:r>
    </w:p>
    <w:bookmarkEnd w:id="106"/>
    <w:bookmarkStart w:name="z111" w:id="107"/>
    <w:p>
      <w:pPr>
        <w:spacing w:after="0"/>
        <w:ind w:left="0"/>
        <w:jc w:val="both"/>
      </w:pPr>
      <w:r>
        <w:rPr>
          <w:rFonts w:ascii="Times New Roman"/>
          <w:b w:val="false"/>
          <w:i w:val="false"/>
          <w:color w:val="000000"/>
          <w:sz w:val="28"/>
        </w:rPr>
        <w:t>
      "2008 50 610 0 ‒ 2008 50 990 0-ден" деген сөздер "2008 50 610 0 ‒ 2008 50 980 0-ден" деген сөздермен ауыстырылсын;</w:t>
      </w:r>
    </w:p>
    <w:bookmarkEnd w:id="107"/>
    <w:bookmarkStart w:name="z112" w:id="108"/>
    <w:p>
      <w:pPr>
        <w:spacing w:after="0"/>
        <w:ind w:left="0"/>
        <w:jc w:val="both"/>
      </w:pPr>
      <w:r>
        <w:rPr>
          <w:rFonts w:ascii="Times New Roman"/>
          <w:b w:val="false"/>
          <w:i w:val="false"/>
          <w:color w:val="000000"/>
          <w:sz w:val="28"/>
        </w:rPr>
        <w:t>
      "2008 99 410 0 ‒ 2008 99 990 0-ден" деген сөздер "2008 99 410 0 ‒ 2008 99 980 0-ден" деген сөздермен ауыстырылсын.</w:t>
      </w:r>
    </w:p>
    <w:bookmarkEnd w:id="108"/>
    <w:bookmarkStart w:name="z113" w:id="109"/>
    <w:p>
      <w:pPr>
        <w:spacing w:after="0"/>
        <w:ind w:left="0"/>
        <w:jc w:val="both"/>
      </w:pPr>
      <w:r>
        <w:rPr>
          <w:rFonts w:ascii="Times New Roman"/>
          <w:b w:val="false"/>
          <w:i w:val="false"/>
          <w:color w:val="000000"/>
          <w:sz w:val="28"/>
        </w:rPr>
        <w:t>
      6. Еуразиялық экономикалық комиссия Алқасының 2013 жылғы 5 наурыздағы № 28 шешімімен бекітілген оларға қатысты кедендік декларация тапсыру Кеден одағының "Балалар мен жасөспірімдерге арналған өнімнің қауіпсіздігі туралы" (КО ТР 007/2011) техникалық регламенті талаптарына сәйкестікті бағалау туралы құжатты ұсынумен ілесе жүргізілетін өнімдер (бұйымдар) тізбесінің 1, 3 және 7-тармақтарында "3926 90 970 7-ден" деген сөздер "3926 90 970 9-дан" деген сөздермен ауыстырылсын.</w:t>
      </w:r>
    </w:p>
    <w:bookmarkEnd w:id="1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