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121e" w14:textId="df61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Тұздалып кептірілген балықты және кальмарды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мамырдағы № 52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 ингредиенттердің бірін немесе бірнешеуін: қантты (тұздың құрамына тең немесе артық мөлшерде), татымдылықтарды, дәмдеуіштерді, тұздықтарды (дайын өнімге қосылған татымдылықтардың, дәмдеуіштердің, тұздықтардың дәмдік-хош иістік қасиеттерін беретін мөлшерде) қоса отырып тұздап дайындалған, кейінірек кептірілген, тұздалып кептірілген балық Сыртқы экономикалық қызметтің тауар номенклатурасына Түсіндірмелердің 1-қағидасына сәйкес Еуразиялық экономикалық одақтың сыртқы экономикалық қызметінің Бірыңғай тауар номенклатурасының 1604 тауар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 ингредиенттердің бірін немесе бірнешеуін: қантты (тұздың құрамына тең немесе артық мөлшерде), татымдылықтарды, дәмдеуіштерді, тұздықтарды (дайын өнімге қосылған татымдылықтардың, дәмдеуіштердің, тұздықтардың дәмдік-хош иістік қасиеттерін беретін мөлшерде) қоса отырып тұздап дайындалған, кейінірек кептірілген, тұздалып кептірілген кальмар Сыртқы экономикалық қызметтің тауар номенклатурасына Түсіндірмеелердің 1-қағидасына сәйкес Еуразиялық экономикалық одақтың сыртқы экономикалық қызметінің Бірыңғай тауар номенклатурасының 1605 тауар позициясында сыныпталады.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