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44f4" w14:textId="7cb4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бетон араластырғыштар мен ерітінді араластырғыштардың жекелеген түрлеріне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24 сәуірдегі № 36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номенклатурасынан қосалқы позиция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 позициялар енгізілсін;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Бірыңғай кедендік тарифінің кедендік әкелу баждарының ставкалары белгіленсін.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</w:t>
      </w:r>
      <w:r>
        <w:br/>
      </w:r>
      <w:r>
        <w:rPr>
          <w:rFonts w:ascii="Times New Roman"/>
          <w:b/>
          <w:i w:val="false"/>
          <w:color w:val="000000"/>
        </w:rPr>
        <w:t>Бірыңғай тауар номенклатурасынан алып тасталатын</w:t>
      </w:r>
      <w:r>
        <w:br/>
      </w:r>
      <w:r>
        <w:rPr>
          <w:rFonts w:ascii="Times New Roman"/>
          <w:b/>
          <w:i w:val="false"/>
          <w:color w:val="000000"/>
        </w:rPr>
        <w:t>ҚОСАЛҚЫ ПОЗИЦИЯ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8474 31 000 0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бетон араластырғыштар немесе ерітінді араластырғыштар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</w:t>
      </w:r>
      <w:r>
        <w:br/>
      </w:r>
      <w:r>
        <w:rPr>
          <w:rFonts w:ascii="Times New Roman"/>
          <w:b/>
          <w:i w:val="false"/>
          <w:color w:val="000000"/>
        </w:rPr>
        <w:t>Бірыңғай тауар номенклатурасына енгізілетін</w:t>
      </w:r>
      <w:r>
        <w:br/>
      </w:r>
      <w:r>
        <w:rPr>
          <w:rFonts w:ascii="Times New Roman"/>
          <w:b/>
          <w:i w:val="false"/>
          <w:color w:val="000000"/>
        </w:rPr>
        <w:t>ПОЗИЦИЯЛАР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8474 31 000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бетон араластырғыштар немесе ерітінді араластырғыштар: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8474 31 000 1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ауыспалы токтың 220 В қорек кернеуі бар электр қозғалтқышпен жабдықталған жүктеу бойынша 200 л аспайтын көлеммен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8474 31 000 9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</w:t>
      </w:r>
      <w:r>
        <w:br/>
      </w:r>
      <w:r>
        <w:rPr>
          <w:rFonts w:ascii="Times New Roman"/>
          <w:b/>
          <w:i w:val="false"/>
          <w:color w:val="000000"/>
        </w:rPr>
        <w:t>кедендік әкелу баждарының</w:t>
      </w:r>
      <w:r>
        <w:br/>
      </w:r>
      <w:r>
        <w:rPr>
          <w:rFonts w:ascii="Times New Roman"/>
          <w:b/>
          <w:i w:val="false"/>
          <w:color w:val="000000"/>
        </w:rPr>
        <w:t>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баждарының ставкасы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(кедендік құнның пайызымен, не еуромен, не АҚШ долларымен)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8474 31 000 1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ауыспалы токтың 220 В қорек кернеуі бар электр қозғалтқышпен жабдықталған жүктеу бойынша 200 л аспайтын көлеммен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8474 31 000 9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