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a7e4" w14:textId="331a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Көліктік (тасымалдау), коммерциялық және (немесе) өзге де құжаттарды тауарлар декларациялары ретінде пайдалану тәртібі туралы нұсқаулықтың 12-тармағының 4-тармақшасына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7 ақпандағы № 14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</w:t>
      </w:r>
      <w:r>
        <w:rPr>
          <w:rFonts w:ascii="Times New Roman"/>
          <w:b w:val="false"/>
          <w:i w:val="false"/>
          <w:color w:val="000000"/>
          <w:sz w:val="28"/>
        </w:rPr>
        <w:t>Кеден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180-бабының 4-тармағына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2010 жылғы 20 мамырдағы №263 шешімімен бекітілген Көліктік (тасымалдау), коммерциялық және (немесе) өзге де құжаттарды тауарлар декларациялары ретінде пайдалану тәртібі туралы нұсқаулықтың 12-тармағының 4-тармақшасы ", сондай-ақ тауарларды таңбалауға арналған бақылау (сәйкестендіру) белгілері" деген сөздермен толықтырылсын.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