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b033" w14:textId="7e1b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2013 жылғы 12 қарашадағы № 254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16 қаңтардағы № 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Кеден кодексі 180-бабының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Қосымшаға сәйкес Еуразиялық экономикалық комиссия Алқасының "Кедендік құжаттардың электрондық көшірмелерінің құрылымдары мен форматтары туралы" 2013 жылғы 12 қарашадағы № 254 шешіміне өзгерістер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2017 жылғы 1 сәуірден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Алқасының Төрағасы                                                   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Алқасының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қаңтардағы 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2013 жылғы 12 қарашадағы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№ 254 шешіміне енгізілетін 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Шешіммен бекітілген Тауарларға арналған декларацияның және транзиттік декларацияның электрондық көшірмесінің құрылымы мен форматы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"Еуразиялық экономикалық комиссия Алқасының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254 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(Еуразиялық экономикалық комиссия Алқасының 2017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шешімінің редакциясында)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арналған декларацияның және транзиттік декларацияның электрондық көшірмесінің  ҚҰРЫЛЫМЫ МЕН ФОРМАТЫ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    Құжаттардың электрондық нысандарының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 кеңістігі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1006107E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декларацияның және транзиттік декларацияның электрондық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 urn:customs.ru:Information:CustomsDocuments:ESADout_CU:5.12.0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    Стандарттау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электрондық нысандары мынадай стандарттарға сәйкес XML-форматта қалыптастырылады: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http://www.w3.org/TR/REC-xml мекенжайы бойынша ақпараттық-телекоммуникациялық "Интернет" желісінде жарияланған;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http://www.w3.org/TR/REC-xml-names мекенжайы бойынша ақпараттық-телекоммуникациялық "Интернет" желісінде жарияланған;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және "XML Schema Part 2: Datatypes" – http://www.w3.org/TR/xmlschema-1/ және http://www.w3.org/TR/xmlschema-2/ мекенжайлары бойынша ақпараттық-телекоммуникациялық "Интернет" желісінде жарияланған.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    Тауарларға арналған декларацияның және транзиттік декларацияның электрондық көшірмесі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Аттар кеңістігі: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urn:customs.ru:Information:CustomsDocuments:ESADout_CU:5.12.0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Аттар кеңістігінің префиксі: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ESADout_CU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5.12.0.0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Импортталатын аттар кеңістігі: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clt_ru: urn:customs.ru:CommonLeafTypes:5.10.0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 urn:customs.ru:CommonAggregateTypes:5.10.0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 urn:customs.ru:CUESADCommonAggregateTypesCust:5.12.0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cltESAD_cu: urn:customs.ru:CUESADCommonLeafTypes:5.12.0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     Тауарларға арналған декларацияның және транзиттік декларацияның электрондық көшірмесі (ESADout_CU)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Элементтің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"Тауарларға арналған декларацияның және транзиттік декларацияның электрондық көшірмесі" ЭҚ түбірлік элементі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Тауарларға арналған декларацияның және транзиттік декларацияның электрондық көшірмесі" ЭҚ деректемелері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түрінің сәйкестендіргіші. (РФ үшін Форматтар альбомындағы құжаттың коды)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Құжат түрінің сәйкестендіргіші. (РФ үшін Форматтар альбомы бойынша құжаттың коды). 30 символға дейін. Сәйкестендіргіш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бірегей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құжаттың бірегей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ИМ, ЭК, ТТ. ДТ/ТД 1-тобының бірінші кіші бөлімі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clt_ru:CUCustomsProcedureType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типі.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сыныптауышына сәйкес кедендік рәсімнің коды. 1-топ. ДТ екінші бөлімі.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 үшін - 37/"00" тобы бірінші кіші бөлімінің бірінші элементі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сыныптауышына сәйкес кедендік рәсімнің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TransitFeature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транзит рәсімімен орналастыру ерекшелігі. 1-топ. ДТ екінші кіші бөлімі. ХПЖ – халықаралық почта жөнелтілімдері, ФЛ – жеке пайдалануға арналған тауарлар және (немесе) көлік құралдары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TransitDirectionCode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ЭК, ТР, ВТ, ТС. ТД 1-тобы. Үшінші кіші бөлім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clt_ru:TransitDirectionCodeType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типі.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ElectronicDocumentSign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электрондық құжат нысанында пайдалану белгісі. ЭД. ДТ 1-тобы. Үшінші кіші бөлім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декларациялау ерекшеліктерінің сыныптауышы бойынша тауарларды декларациялау ерекшеліктерінің коды. ДТ 7-тобы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cltESAD_cu:CustomsDeclarationKindType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декларациялау ерекшеліктерінің сыныптауышы бойынша тауарларды декларациялау ерекшеліктерінің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SubsoilSign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 белгісі. ҚР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ТД-дағы пломбиратордың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clt_ru:Text10Type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10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SealQuantity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ТД-дағы салынған пломбалар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Бүтін саны. Үтірден кейін белгілер 0. 0-ден. Барлығы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LanguageCUESAD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толтыру тілінің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тілдің аlpha-2 коды.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RecipientCountryCode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елдің, құжат ұсынылатын кеден органының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алфавитінің екі әрпі).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MovementCode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ТД-ға ауыстыру мақсатының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ұсыну 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станциясының коды. ТД 50-тобы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clt_ru:RailwayStationCodeType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 станцияларының сыныптауышына сәйкес теміржол станциясының коды 5-тен 6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Декларанттың немесе Беларусь Республикасындағы кедендік өкілдің шығыс құжаттарын есепке алу жүйесіне (регламентіне) сәйкес құжаттарды тіркеудің шығыс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(ұсынылған) күн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YYYY-MM-DD. форматында. ISO 8601 форматтар стандарты бойынша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қорғаныш жапсырма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6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 партиясы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шығарылған ел. Әлем елдерінің сыныптауышына сәйкес елдің қысқаша атауы / ТҮРЛІ/ БЕЛГІСІЗ/ ЕУРООДАҚ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өзіндік ерекшеліктердің жалпы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Парақ нөмірі / жалпы парақтар саны. 5 цифрға дейін. Сандық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catESAD_cu:SpecificationListNumber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өзіндік ерекшеліктердің жалпы парақтар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Парақ нөмірі / жалпы парақтар саны. 5 цифрға дейін. Сандық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catESAD_cu:TotalGoodsNumber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тауарлар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catESAD_cu:TotalPackageNumber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жалпы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орындарының саны/ жүк орындарының реттік нөмірі. 8 белгіге дейін. Сандық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catESAD_cu:TotalSheetNumber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catESAD_cu:TotalCustCost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туралы мәліметтер/жалпы кедендік құны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саны. Құны. 0-ден. Барлығы 20 цифрға дейін,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catESAD_cu:CustCostCurrencyCode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сыныптауышына сәйкес кедендік құн валютасының әріптік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alpha-3 валютасының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жөнелтуші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жөнелтуші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Атауды толтыру үшін тіл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тілдің аlpha-2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(заңды тұлғалар үшін РФ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Кедендік сәйкестендіру нөмірі (КСН) Қазақстан Республикасы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СТН. Қазақстан Республикасының салық органдары беретін салықтық тіркеу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ИТН үшін резерв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ИТН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(УНН).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мен дара кәсіпкерлер үшін Кәсіпорындар мен ұйымдардың жалпыреспубликалық сыныптауышының (ОКПО)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ақпараты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почта жөнелтілімдерін беруді алмасу мекемесінің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мәліметтермен сәйкестік белгісі. 1 – мәліметтер сәйкес келеді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Alpha-2 ел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Әкімшілік-аумақтық бөлініс бірлігінің коды. 8-ден 17 символға дейін. Цифрлық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Кедендік сәйкестендіру нөмірі (КСН) Қазақстан Республикасы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коды. Әкімшілік-аумақтық объектілер кодтарының сыныптауышына сәйкес КАТО-ның екі таңбалы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СТН. Қазақстан Республикасының салық органдары беретін салықтық тіркеу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ИТН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туралы мәліметтер. Беларусь Республикасының ерекшеліктері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төлеушінің есептік нөмірі (УНН) Армения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көрсетілетін қызметтердің нөмірлік белгісі Армения Республикасы.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мен дара кәсіпкерлер үшін Кәсіпорындар мен ұйымдардың жалпыреспубликалық сыныптауышының (ОКПО)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алушы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алушы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cat_ru:OrganizationLanguage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Атауды толтыру үшін тіл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alpha-2 тіл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(заңды тұлғалар үшін РФ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Кедендік сәйкестендіру нөмірі (КСН) Қазақстан Республикасы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СТН. Қазақстан Республикасының салық органдары беретін салықтық тіркеу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 туралы мәліметтер. Беларусь Республикасының ерекшеліктері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Ұйым туралы мәліметтер. Беларусь Республикасының ерекшеліктері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Alpha-2 ел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почта жөнелтілімдерін беруді алмасу мекемесінің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мәліметтердің ерекшелігі:1-КОНТРАГЕНТ; 2 - тізім бойынша әртүрлі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мәліметтермен сәйкестік белгісі. 1 – мәліметтер сәйкес келеді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Әкімшілік-аумақтық бөлініс бірлігінің коды. 8-ден 17 символға дейін. Цифрлық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реттеуге жауапты тұлға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Қаржылық реттеуге жауапты тұлға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атауы/жеке тұлғаның ТАӘ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Атауды толтыру үшін тіл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alpha-2 тіл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Әкімшілік-аумақтық бөлініс бірлігінің коды. 8-ден 17 символға дейін. Цифрлық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мәліметтермен сәйкестік белгісі. 1 – мәліметтер сәйкес келеді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Әкімшілік-аумақтық бөлініс бірлігінің коды. 8-ден 17 символға дейін. Цифрлық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декларанты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декларанты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атауы/жеке тұлғаның ТАӘ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Атауды толтыру үшін тіл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тілдің аlpha-2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туралы мәліметтер ТД 50-тобы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Тасымалдаушы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атауы/жеке тұлғаның ТАӘ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Атауды толтыру үшін тіл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тілдің аlpha-2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ESADout_CUDriverInformation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жүргізушілері туралы ақпарат. Тауарларды автомобиль көлігімен транзиттеу кезінде толтырылады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cat_ru:DriverInformationType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Көлік құралдарының жүргізушілері туралы ақпарат. Тауарларды автомобиль көлігімен транзиттеу кезінде толтырылады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жүргізушісі тіркелген елдің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орналасқан жері.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30-тобы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Тауарлардың орналасқан жері. 30-топ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орналасқан дерлерінің сыныптауышына сәйкес тауарлардың орналссқан жерінің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одаққа мүше мемлекетте қолданылатын кеден органдарының сыныптауышына сәйкес кеден органының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органы елінің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станциясының/теңіз (өзен) портының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орналасқан жері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орналасқан жеру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catESAD_cu:NumberCustomsZone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аймағының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орналасқан жері туралы мәліметтер: кеден органының тауарларды уақытша сақтауға рұқсаты, уәкілетті экономикалық оператордың уақытша сақтау қоймасы, кеден қоймасы, еркін қоймасы, бажсыз сауда дүкені, үй-жайы, ашық алаңдары және өзге де аумақтары, өз тауарларын сақтау қоймасы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CUWarehousePlaceType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Тауарлардың орналасқан жері туралы мәліметтер: кеден органының тауарларды уақытша сақтауға рұқсаты, уәкілетті экономикалық оператордың уақытша сақтау қоймасы, кеден қоймасы, еркін қоймасы, бажсыз сауда дүкені, үй-жайы, ашық алаңдары және өзге де аумақтары, өз тауарларын сақтау қоймасы, тауарларлы алушының қоймасы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типі: 1 - Лицензия; 2 - Куәлік.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орналасқан жері туралы мәліметтер – көлік құралы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орналасқан жері туралы мәліметтер – көлік құралы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тауарларды тасымалдау түрлерінің сыныптауышы бойынша көлік құралы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түрінің коды. 2 белгі.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орналасқан жерінің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ДТ 15, 15а, 17,17а, 18, 19, 21, 25, 26, 29-топтары/ ТД 15, 17, 18, 19, 21, 25, 26, 29, 53, 55-топтары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тасымалдау туралы мәліметтер. ДТ 15, 15а, 17,17а, 18, 19, 21, 25, 26, 29-топтары/ ТД 15, 17, 18, 19, 21, 25, 26, 29, 53, 55-топтары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Контейнерлік тасымалдау белгісі. 19-топ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елі. Әлем елдерінің сыныптауышына сәйкес елдің әріптік коды. 15-топ, a кіші бөлімі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catESAD_cu:RBDispatchCountryCode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 қолданылатын елдердің әкімшілік-аумақтық бөлінісінің сыныптауышына сәйкес жөнелту елінің әкімшілік-аумақтық бөлінісінің коды. 15-топ, b кіші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елі. Әлем елдерінің сыныптауышына сәйкес елдің қысқаша атауы.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ел. Әлем елдерінің сыныптауышына сәйкес елдің әріптік коды /00 (белгісіз). 17-топ, a кіші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Межелі ел. Әлем елдерінің сыныптауышына сәйкес елдің қысқаша атауы / БЕЛГІСІЗ. 17-топ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catESAD_cu:RBDestinationCountryCode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Республикасында қолданылатын елдердің әкімшілік-аумақтық бөлінісінің сыныптауышына сәйкес межелі елдің әкімшілік-аумақтық бөлінісінің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17-топ, b кіші бөлімі.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catESAD_cu:BorderCustomsOffice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Кіру/шығу кеден органы. 29-топ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органы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код. 2, 5 немесе 8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қысқаша атауы.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мемлекеттің коды. Үштаңбалы цифрлық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digital-3 ел коды. 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DateExpectedArrival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көлік құралдарының шекаралық өткізу пунктіне күтілетін келу күні.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Күн. Күн YYYY-MM-DD.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TimeExpectedArrival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көлік құралдарының шекаралық өткізу пунктіне күтілетін келу уақыты.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Уақыт. Уақыт hh :mm :ss. форматында. ISO 8601 стандарты бойынша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Келу/кету кезіндегі көлік құралдары. 18, 26-топтар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Жөнелтілген/келген кездегі көлік құралдары. ДТ 18, 26-топ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тауарларды тасымалдау түрлерінің сыныптауышы бойынша көлік құралы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түрінің коды. 2 белгі.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құралы тиесілі (тіркелген) елдің әріптік коды. 99-түрлі, 00-белгісі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Сан. Реттік нөмірі. 1-ден 5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нөмірі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типінің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маркасының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Көлік құралының нөмірі, кеменің атауы, авиарейстің нөмірі, пойыздың нөмірі, теміржол вагонының (платформалардың, цистерналардың және т.с.с.)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құралы тиесілі елдің әріптік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Тіркемелерге, жартылай тіркемелерге және басқаларға арналған белсенді көлік құралының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көлік құралын тіркеу туралы куәліктің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20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Шекарадағы көлік құралдары. ДТ 21, 25-топтары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Шекарадағы/ел ішіндегі көлік құралдары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түрлерінің және тауарларды тасымалдау сыныптауышы бойынша көлік құралы түрінің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түрінің коды. 2 белгі.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құралдарының тиесілі (тіркеу) елінің әріптік коды. 99-әртүрлі, 00-белгісіз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5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нөмірі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типінің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маркасының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Көлік құралының нөмірі, кеменің атауы, авиарейстің нөмірі, пойыздың нөмірі, теміржол вагонының (платформалардың, цистерналардың және т.с.с.)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Көлік құралын сәйкестендіргіш.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құралы тиесілі елдің әріптік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Тіркемелерге, жартылай тіркемелерге және басқаларға арналған белсенді көлік құралының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көлік құралын тіркеу туралы куәліктің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20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ESADout_CUReloadingInfo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тиеу туралы ақпарат.  ТД 55-тобы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catESAD_cu:ESADReloadingInfoType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қайта тиеу туралы ақпарат.  ТД 55-тобы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қайта тиеу елінің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қайта тиеу елінің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Контейнерлік тасымалдау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catESAD_cu:ReloadingTransportMeans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көлік құралы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нөмірі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типінің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маркасының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Көлік құралының нөмірі, кеменің атауы, авиарейстің нөмірі, пойыздың нөмірі, теміржол вагонының (платформалардың, цистерналардың және т.с.с.)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құралы тиесілі елдің әріптік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Тіркемелерге, жартылай тіркемелерге және басқаларға арналған белсенді көлік құралының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көлік құралын тіркеу туралы куәліктің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20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catESAD_cu:ReloadingCustomsOffice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тиеу кеден органы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органының коды мен 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органының қысқаша атауы.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catESAD_cu:ReloadContainer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catESAD_cu:ESADReloadContainerType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Жаңа контейнерлер туралы мәліметтер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контейнердің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Контейнердің нөмірі. 1-ден 17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PPBorderCustoms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көлік құралдарының келуі күтілетін кеден органы (шекаралық өткізу пункті)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органы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қысқаша атауы.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мемлекеттің коды Үштаңбалы сандық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digital-3 ел коды. 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кезіндегі межелі орын. ТД 53-тобы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Транзит кезіндегі межелі орын. ТД 53-тобы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NumberCustomsZone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аймағының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DeliveryCustomsOffice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кезіндегі межелі кеден органы. ТД 53-тобы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Кеден органы туралы мәліметтер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қысқаша атауы.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мемлекеттің коды Үштаңбалы цифрлық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digital-3 ел коды. 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экономикалық оператор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Уәкілетті экономикалық оператор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OperatorRegistryDoc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тұлғаның уәкілетті экономикалық операторлардың тізіліміне енгізілгенін растайтын құжаттың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Құжаттарды көрсетуге арналған базалық класс. Атауы, нөмірі, күні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YYYY-MM-DD.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экономикалық оператордың мекенжайы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шарттары ДТ 11, 20, 22, 23, 24-топтары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Мәміле шарттары ДТ 11, 20, 22, 23, 24-топтары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Шарт/ төлем бағасының (бағалаудың) 22-бағандағы үш таңбалы әріптік коды. Валюталар сыныптауышы бойынша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 alpha-3.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бағам көрсетілген валюта бірліктерінің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Шарттың/төлемнің бағасының (бағалаудың) валюта бағамы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бағамы. Барлығы 11 цифр. Үтірден кейін 4 белгіге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catESAD_cu:TotalInvoiceAmount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жалпы құны. 22-топ 2-кіші бөлім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0-ден. Барлығы 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саудалаушы елдің екі әріптік коды. ДТ 11-тобы, 1-кіші бөлім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catESAD_cu:RBCountryCode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 қолданылатын, елдердің әкімшілік-аумақтық бөлінісінің сыныптауышына сәйкес елдің әкімшілік-аумақтық бөлінісінің коды. ДТ 11-тобы, 2-кіші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catESAD_cu:DealFeatureCode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(шарт) ерекшелігінің коды. Еуразиялық экономикалық одаққа мүше мемлекеттерде пайдаланылатын сыртқы экономикалық мәміле ерекшеліктерінің сыныптауышына сәйкес. ДТ 24-тобы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catESAD_cu:DealNatureCode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мемлекеттерде пайдаланылатын мәміле сипатының сыныптауышына сәйкес декларацияланатын тауарлармен мәміле сипатының коды. ДТ 24-тобы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cltESAD_cu:DealNatureCodeType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сипатының сыныптауышы бойынша тауарлармен мәміле сипатының коды.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беру шарттары. ДТ 20-тобы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беру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пункттің сипаттамасы /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шарттарының сыныптауышына сәйкес беру шарттарының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шарттарының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Республикасында қолданылатын экспорттық операцияларды жүзеге асыру кезінде есепке алынуға жататын тауарларды беру түрлерінің сыныптауышына сәйкес тауарларды беру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(келісімшарттың) талаптарына сәйкес тауар берілетін орын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бөлік. 31-47-топтар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Тауарлық бөлік. 31-47-топтар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Декларацияланатын тауардың реттік нөмірі / тізім бойынша тауардың нөмірі/ түзетілетін тауардың нөмірі.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catESAD_cu:ListNumeric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Тізімдегі тауардың нөмірі. ҚР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catESAD_cu:GoodFeatures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ХПЖ (халықаралық почта жөнелтілімдерімен жіберілетін тауарларды декларациялау кезінде). ЭКЖ (экспресс-жүктерді декларациялау кезінде). ДТ 32-тобы, 2-кіші бөлімі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атауы (сауда, коммерциялық немесе дәстүрлі атауы)/ "Қоса беріліп отырған Тізімге сәйкес тауарлар". 31-топ бірінші кіші бөлім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catESAD_cu:GrossWeightQuantity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салмағы, брутто (кг). 35-топ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салмағы, нетто (кг). 38-топ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салмағы, қаптаманың барлық түрлерін есепке алмағанда нетто. 38-топ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catESAD_cu:InvoicedCost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бағасы/ құны. 42-топ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0-ден. Барлығы 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кедендік құны. 45-топ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статистикалық құны. 46-топ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ЕАЭО СЭҚ ТН бойынша тауардың коды. 33-топ бірінші кіші бөлім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ТД үшін 6, 8 және 10 символ; ДТ/КДТ үшін 4 және 10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catESAD_cu:GoodsClassificationCode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Кодты сыныптаудың ерекшелігі: 1 - "О" жалпы, 2 - тізім тауары. Қалған жағдайларда толтырылмайды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Тарифтік емес реттеудің қосымша белгісі ("С"). 33-топ екінші бөлім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catESAD_cu:IntellectPropertySign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объектісінің белгісі ("И"). ДТ 33-тобындағы екінші бөлім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catESAD_cu:CIMSign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бақылау (сәйкестендіру) белгілерімен ("М") таңбалауға жатқызылатын тауарларға жатқызу тәртібі. ДТ 33-тобы, екінші кіші бөлім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catESAD_cu:RestrictionSign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Сыныптауышқа сәйкес тыйымдар мен шектеулерді сақтаудың әріптік коды. ҚР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catESAD_cu:BeginPeriodDate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басталу күні (ОПД)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catESAD_cu:EndPeriodDate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аяқталу күні (ОПД)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шығарылған елдің коды / "EU" / 00 (белгісіз). 34-топ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елдің / экономикалық одақтың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catESAD_cu:CustomsCostCorrectMethod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құнын айқындау әдісінің коды. Кедендік құнын айқындау әдістерінің сыныптауышына сәйкес. 43-топ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құнын айқындау әдісінің коды. 1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catESAD_cu:GoodsAddTNVEDCode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кедендік ақпараттың сыныптауышына сәйкес тауардың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clt_ru:GoodsNomenclatuerAddCodeType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кедендік ақпараттың сыныптауышы бойынша тауардың коды. 4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кезеңінің басталу күні. (ДТ 31-тобының 7-элементі)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catESAD_cu:DeliveryTimeEND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кезеңінің аяқталу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(ДТ 7-элементі, 31-тобы)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catESAD_cu:AdditionalSheetCount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Парақтың реттік нөмірі (3-топтың бірінші кіші бөлімі)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Парақтың нөмірі / парақтардың жалпы саны. 5 цифрға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catESAD_cu:QuantityFact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шарттарына сәйкес сатып алушыға нақты берілген тауарлардың саны (ДТ 8-элементі, 31-тобы)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catESAD_cu:OilField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орналасқан жері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catESAD_cu:TNVEDContract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пайдаланушымен келісімшарттар жасасу күніне қолданыста болатын СЭҚ ТН тауар коды. ҚР үшін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clt_ru:TNVEDContractType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СЭҚ ТН бойынша тауардың коды 9, 10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тізілімі бойынша зияткерлік меншік объектісінің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Зияткерлік меншік объектілерінің тізілімі бойынша зияткерлік меншік объектісінің тіркеу нөмірі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 тізілімінің типі: 1 - Еуразиялық экономикалық одаққа мүше мемлекеттердің зияткерлік меншік объектілерінің бірыңғай кедендік тізілімі; 2 - зияткерлік меншік объектілерінің ұлттық кедендік тізілімі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catESAD_cu:IPORegistryNumber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тізілімі бойынша зияткерлік меншік объектісінің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cltESAD_cu:IPORegistryNumberType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тізілімі бойынша зияткерлік меншік объектісінің нөмірі. Мәндер шаблоны (\d{1,4})|(\d{5}/[А-Я]{2}-\d{6})|(\d{5}/\d{6}/\d{2}-[А-Я]{2}-\d{6})|(\d{5}/\d{5}-\d{3}/[А-Я]{2}-\d{6})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беру шарттары. 31-топ бесінші кіші бөлім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беру шарты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пункттің сипаттамасы /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шарттарының сыныптауышына сәйкес беру шарттарының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шарттарының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Республикасында қолданылатын экспорттық операцияларды жүзеге асыру кезінде есепке алынуға жататын тауарларды беру түрлерінің сыныптауышына сәйкес тауарларды беру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(келісімшарттың) талаптарына сәйкес тауар берілетін орын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сипаты мен сипаттамасы / Басқа топтардан ерекшеленетін сипаттамалары бар бір атау тауарлары топтарының сипаты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Басқа топтардан ерекшеленетін сипаттамалары бар бір атау тауарлары топтарының сипаты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 сыныптау үшін және кедендік құнын есептеу үшін қажетті қосымша сипаттамаларды (сапалы, техникалық, коммерциялық) ескере отырып, тауарлардың топтарын сипаттау. Тауарлар тобының сипаты болмаған жағдайда ":" (қос нүкте) символы көрсетіледі. 31-топ бірінші кіші бөлім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құрамдасының ЕАЭО СЭҚ ТН коды (ҚР және ҚзР)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ТД үшін 6, 8 және 10 символ; ДТ/КДТ үшін 4 және 10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Топтағы тауарлардың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Топтағы тауарлардың сипаттамасы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белгісі, шығарылған жері, авторлық құқық, сабақтас құқықтар объектісі, патент және т.с.с.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моделі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артикулі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(МемСТ, ССТ, СБӨ, ҰСТ, ТШ)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маркасы, моделі, артикулі, сорты. Мәтіндік.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немесе сорттар тобы (ағаш және кесу материалдары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Сортименттің атауы (4403 тауар позициясының ағаш материалдары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үшін сортименттің атауы (4403 тауар позициясы). Мәтіндік 1-ден 30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жынысы. Мәтіндік. 1-ден 20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Сериялық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саны. 31-топ бірінші кіші бөлім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өлшем бірлігіндегі саны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төлеу бойынша жеңілдіктер сыныптауышына сәйкес преференциялар. 36-топ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catESAD_cu:CUPreferenciiType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төлеу бойынша жеңілдіктер сыныптауышына сәйкес преференциялар. 36-топ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catESAD_cu:CustomsTax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алымдар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catESAD_cu:CustomsDuty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бақылау (сәйкестендірілген) белгілердің сәйкестендіру нөмірлері (сәйкестендіргіштер) туралы мәліметтер (ДТ-тың 31-тобының 10-элементі)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Салынған бақылау (сәйкестендірілген) белгілердің сәйкестендіру нөмірлері (сәйкестендіргіштер) туралы мәліметтер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catESAD_cu:CIMMarkingFlag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шығарылғаннан кейін салынған бақылау (сәйкестендіру) белгілерінің белгісі "ПВ"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бақылау (сәйкестендіру) белгілерінің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нөмірлерінің (сәйкестендіргіштердің) тізбесі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Бақылау (сәйкестендіру) белгілерінің сәйкестендіру нөмірлерінің (сәйкестендіргіштердің) тізбесі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сәйкестендіру нөмірі (сәйкестендіргіш)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визуалды көрінетін сәйкестендіру нөмірі (сәйкестендіргіш). 20 символ. Мәндердің шаблоны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нөмірлерінің (сәйкестендіргіштердің) диапазоны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Бақылау (сәйкестендіру) белгілерінің сәйкестендіру нөмірлерінің (сәйкестендіргіштердің) диапазоны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catESAD_cu:FirstCIMID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 (сәйкестендіргіштер) диапазонының бірінші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визуалды көрінетін сәйкестендіру нөмірі (сәйкестендіргіш). 20 символ. Мәндердің шаблоны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catESAD_cu:LastCIMID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 (сәйкестендіргіштер) диапазонының соңғы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визуалды көрінетін сәйкестендіру нөмірі (сәйкестендіргіш). 20 символ. Мәндердің шаблоны [A-Z]{2}[-]{1}[A-Z0-9]{6}[-]{1}[A-Z0-9]{10}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ЕКА-ның немесе еркін қойманың кедендік рәсімімен орналастырылған тауарлар туралы мәліметтер. 11-т 31-тобы. ҚР мен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ЕКА-ның немесе еркін қойманың кедендік рәсімімен орналастырылған тауарлар туралы мәліметтер. 11-т 31-тобы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40-топтағы жолдың реттік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атаулары (саудалық, коммерциялық немесе өзге де дәстүрлі атауы)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[1..4]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сипаты мен сипаттамасы / Басқа топтардан ерекшеленетін сипаттамалары бар бір атау тауарлары топтарының сипаты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Басқа топтардан ерекшеленетін сипаттамалары бар бір атау тауарлары топтарының сипаты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 сыныптау үшін және кедендік құнын есептеу үшін қажетті қосымша сипаттамаларды (сапалы, техникалық, коммерциялық) ескере отырып, тауарлардың топтарын сипаттау. Тауарлар тобының сипаты болмаған жағдайда ":" символы (қос нүкте) көрсетіледі. 31-топ бірінші кіші бөлім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құрамдасының ЕАЭО СЭҚ ТН коды (ҚР және ҚзР)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ТД үшін 6, 8 және 10 символ; ДТ/КДТ үшін 4 және 10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Топтағы тауарлардың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Топтағы тауарлардың сипаттамасы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белгісі, шығарылған жері, авторлық құқық, сабақтас құқықтар объектісі, патент және т.с.с.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моделі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артикулі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(МемСТ, ССТ, СБӨ, ҰСТ, ТШ)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немесе сорттар тобы (ағаш- және кесу материалдары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Сортименттің атауы (4403 тауар позициясының ағаш материалдары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cltESAD_cu:WoodAssortiment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үшін сортименттің атауы (4403 тауар позициясы). Мәтіндік 1-ден 30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жынысы. Мәтіндік. 1-ден 20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Сериялық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саны. 31-топ бірінші кіші бөлім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ЕАЭО СЭҚ ТН-да қолданылатын өлшем бірліктеріне сәйкес өлшем бірлігінің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сипаттамасы тілінің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тілдің аlpha-2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MilitaryProducts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мақсаттағы өнімнің белгісі. true - иә, false - жоқ. ТД 31-тобы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құны валютасының коды (ТД үшін толтырылады)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Валютаның Аlpha-3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ESADout_CUPresentedDocument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құжаттар. 44-топ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catESAD_cu:CUPresentedDocumentsType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ESAD. Ұсынылған құжаттар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тіркеген кеден органының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кедендік декларациялау кезінде пайдаланылатын құжаттар мен мәліметтер түрлерінің сыныптауышына сәйкес ұсынылатын құжат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кезінде пайдаланылатын құжаттар мен мәліметтер түрлерінің сыныптауышына сәйкес ұсынылатын құжат түрінің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 түрінің коды. 5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catESAD_cu:DocumentBeginActionsDate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 қолданысының басталу күн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catESAD_cu:DocumentEndActionsDate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 қолданысының аяқталу күн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catESAD_cu:PresentingLackingDate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Жетіспейтін құжатты ұсыну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catESAD_cu:TemporaryImportCode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әкелу мерзімінің коды. 1- егер уақытша әкелу/әкету мерзімі 1 жылдан аз болса, 2- егер уақытша әкелу/әкету мерзімі 1 жылдан көп болса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catESAD_cu:TemporaryStorageImportDate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әкелудің/әкетудің мәлімделетін мерзімі./Тауарларды сақтау мерзімі/Қайта өңдеудің сұралатын мерзімі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catESAD_cu:CustomsPaymentModeCodeType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төлемдердің сыныптауышы бойынша кедендік төлем түрінің коды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түрінің коды. 4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catESAD_cu:SupplyStatus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– БАСЫП ОЗА ЖЕТКІЗУ. Егер қайта өңдеу өнімдері кедендік аумақтан тыс жерде қайта өңдеуге тауарлар әкетуді жүзеге асыруға қарағанда ертерек әкелінсе, толтырылады . Қалған жағдайларда толтырылмайды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берілген әлем елдерінің сыныптауышына сәйкес елдің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catESAD_cu:SpecialSimplifiedCode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оңайлатулар түрлерінің сыныптауышына сәйкес арнайы оңайлатулар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catESAD_cu:TotalDocuments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 үшін құжаттардың (ПС, келісімшарттардың) жалпы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catESAD_cu:PreferenciiCountryCode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Жеңілдіктердің бар-жоғын немесе кедендік төлемдерді төлеу жөніндегі ерекшеліктерді растайтын құжаттарды сыныптайтын елдің коды. БР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clt_ru:CountryA2CodeType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Елдің аlpha-2 коды (латын алфавитімен 2 әріп). 2 символ.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catESAD_cu:PreferenciiDocID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туралы қосымша ақпарат кодтарының сыныптауышына сәйкес тауарларды декларациялау үшін қажетті құжаттардың ұлттық сыныптауышы бойынша құжатты сәйкестендіргіш. БР үшін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аумақтан тыс жерде қайта өңдеудің кедендік рәсімімен орналастырылған тауарларды қайта өңдеу жөніндегі операциялардың құны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0-ден.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ұсынудың белгісі: 0 - құжат ДТ беру кезінде ұсынылған жоқ; 1 - құжат ДТ беру кезінде ұсынылды; 2 - құжат КО КК 183-бабы 4-тармағының 2-бөлігіне сәйкес ұсынылған жоқ; 3 - құжат тауарлар шығарылғаннан кейін ұсынылды (ұсынылатын болады)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Индикатор.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-9-дан 9-ға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catESAD_cu:RecordID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бірегей сәйкестендіргіш (РФ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catESAD_cu:ExecutiveBodyID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құжатын берген атқарушы органның сәйкестендіргіші (РФ үшін)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бойынша декларацияланатын тауар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Лицензия бойынша декларацияланатын тауар туралы мәліметтер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catESAD_cu:AppNumber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Лицензияға қосымшаның/ тізбенің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catESAD_cu:GoodsNumericLic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Лицензияға қосымша/ тізбе бойынша декларацияланатын тауардың реттік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catESAD_cu:RFG44PresentedDocId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құжаттың қосымша технологиялық сәйкестендіргіштері. 44-топ (РФ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catESAD_cu:RFBasePresentedDocIDType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Ұсынылған құжаттың қосымша технологиялық сәйкестендіргіштері. (РФ үшін)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кеден органдарының ақпараттық жүйесімен берілген құжаттың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Мәтіндік жол. 36 символға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электрондық құжаттарды сақтау орнының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электрондық нысандары форматтарының альбомына сәйкес ұсынылған құжат түрінің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Құжат түрінің сәйкестендіргіші (Форматтар альбомы бойынша құжаттың коды). 30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catESAD_cu:TIRPageNumber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ХЖТ кітапшасы парағының реттік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2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catESAD_cu:TIRHolderID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ХЖТ кітапшасы ұстаушысының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clt_ru:TIRHolderIDType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ХЖТ кітапшасы ұстаушысының сәйкестендіргіші. Мәтіндік. Ұзындығы 18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ұсынылған кедендік құжаттың тіркеу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ESADout_CUPrecedingDocument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құжаттар. 40-топ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Алдыңғы құжаттар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құжаттың қосымша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catESAD_cu:PrecedingDocumentCustomsCode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құжаттың кеден органының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құжат – күні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 - құжаттың тіркеу нөмірі / транзит кезіндегі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clt_ru:PrecedingDocumentNumberType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құжаттың нөмірі. 7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catESAD_cu:PrecedingDocumentGoodsNumeric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құжаттағы тауардың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түрлерінің сыныптауышына сәйкес алдыңғы құжат түрінің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 түрінің коды. 5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реттік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Парақ саны / парақтардың жалпы саны. 5 цифрға дейін. Сандық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catESAD_cu:PrcDocGoodsTNVEDCode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алдыңғы құжаттағы тауардың коды (РФ мен ҚзР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4-тен 10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Декларацияланатын тауардың құрамына кірген тауардың нетто массасы. БР үшін/Декларацияланатын тауарды дайындау кезінде пайдаланылған тауардың нетто массасы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 елінің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catESAD_cu:AddNumberPart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 - нөмірді қосымша құраушы (кедендік декларацияны беру туралы міндеттеменің нөмірін ("ОБ") көрсеткен кезде толтырылады).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2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ДТ-ның 45-тобында көрсетілген тауардың кедендік құны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0-ден.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ДТ-ның 38-тобында көрсетілген тауардың нетто массасы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қосымша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ESADout_CUCustomsPaymentCalculation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есептеу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catESAD_cu:CUCustomsPaymentCalculationType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есептеу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төлемдердің сыныптауышы бойынша кедендік төлем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төлем түрінің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0-ден.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валютасының цифрлық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жазудың негізі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жазудың негізі валютасының цифрлық коды (адвалорлық ставка)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/ қайта қаржыландыру ставкасы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төлемнің ставкасы. Үтірден кейін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белгі. Барлығы 12 цифр.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Ставканың түрі (адвалорлық - "%", ҚР үшін алымдардың белгісі - "S" , ерекше -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валютасының цифрлық коды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өлшем бірлігінің коды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коэффициенті. Үтірден кейін 3 белгі. Барлығы 9 цифр.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catESAD_cu:ComparisonOperationsSign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Салыстыру операциясының белгісі (1 - аз, 2 - көп)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төлемнің ставкасы. Үтірден кейін 6 белгі. Барлығы 12 цифр. Сандық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түрі (адвалорлық - "%", ҚР үшін алымдардың белгісі - "S", ерекше - "*")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валютасының цифрлық коды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өлшем бірлігінің коды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коэффициенті. Үтірден кейін 3 таңба. Барлығы 9 цифр.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catESAD_cu:OperationsSign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Операцияның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төлемнің ставкасы. Үтірден кейін 6 белгі. Барлығы 12 цифр.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түрі (адвалорлық - "%", ерекше - "*")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валютасының цифрлық коды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өлшем бірлігінің коды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 (ерекше ставка)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коэффициенті. Үтірден кейін 3 таңба. Барлығы 9 цифр.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catESAD_cu:ComparisonResult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Салыстыру операцияны орындау нәтижесі: 1 - ақиқат; 0 – жалған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catESAD_cu:RateUseDate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ставкасын қолдану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 кеден органдарына жүктелген кедендік және өзге де төлемдердің сыныптауышына сәйкес код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catESAD_cu:NumberDays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catESAD_cu:NumberStages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Кезеңдер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catESAD_cu:NumberMonths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және толық емес күнтізбелік айлар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catESAD_cu:TariffRate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коэффициент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clt_ru:Quantity4point2Type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0-ден. Үтірден кейін 2 белгі. 4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40-топтан жолдың реттік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catESAD_cu:NumberGroup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Топтың нөмірі. РФ үшін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ESADout_CUCustomsConditions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ДТ тауарларды қайта өңдеуге рұқсат алуға өтініш ретінде пайдаланылған жағдайда көрсетілетін мәліметтер (31-топтың 6-элементі, 44-топ)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қайта өңдеуге өтініш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catESAD_cu:RateOutputGoods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өнімдерінің шығыс нормасы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қайта өңдеуге рұқсаттың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алдыңғы рұқсаттың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catESAD_cu:GoodsIdentificationMethod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өңдеу өнімдеріндегі әкелінген/әкетілген тауарларды сәйкестендіру тәсілдері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catESAD_cu:ProcessingPlace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өңдеу жөніндегі операцияларды жүргізу орны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Орынның (порттың, т/ж станциясының және т.с.с.) атауы..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catESAD_cu:Substitute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тауарларды барабар тауарлармен ауыстыру туралы мәліметтер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catESAD_cu:PlaceProcessing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жөніндегі операцияларды жүргізу орнының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catESAD_cu:Organization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қайта өңдеу жөніндегі операцияны жүзеге асыратын тұлғаның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атауы/жеке тұлғаның ТАӘ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Атауды толтыру үшін тіл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тілдің аlpha-2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басты куәландыратын құжаттың нөмірі.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Субъектінің атауы. Ұйым, ТАӘ.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catESAD_cu:ProcessingProduct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өнімі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Қайта өңдеу өнімдерінің сипаттамасы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0-ден 10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сипаты мен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catESAD_cu:WasteProducts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Қайта өңдеу өнімдерінің сипаттамасы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ЕАЭО СЭҚ ТН бойынша тауардың коды. 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сипаты мен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catESAD_cu:Heels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Қайта өңдеу өнімдерінің сипаттамасы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ЕАЭО СЭҚ ТН бойынша тауардың коды. 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сипаты мен сипаттамасы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Мәтіндік жол.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қосымша өлшем бірлігіндегі саны. 41-топ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негізгіден және қосымшадан ерекше өлшем бірлігіндегі саны (31-топтың 1-элементі)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орындары, тұғырықтар және тауарлар қаптамасы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Жүк орындары, тұғырықтар және тауарлар қаптамасы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Тауармен толтырылған жүк орындарының жалпы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орындарының саны / жүк орнының реттік нөмірі.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белгіге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catESAD_cu:PakageTypeCode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қаптамасының бар-жоғының коды: 0 - Қаптамасыз; 1 - Қаптамамен; 2 - Көлік құралының жабдықталған сыйымдылықтарында қаптамасыз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catESAD_cu:PakagePartQuantity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тауар толтырылған жүк орындарының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 / жүк орнының реттік нөмірі. 8 белгіге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catESAD_cu:RBCargoKind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түрі (ДТ-ның 31-тобының 2-элементі)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catESAD_cu:PackageCode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Жүк, қаптама және қаптау материалдары түрлерінің сыныптауышына сәйкес жүк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clt_ru:PackageCodeType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түрінің коды, қаптаманың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қаптамасы туралы мәліметтер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Тауарлар қаптамасы туралы мәліметтер. Код. Саны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Жүк, қаптама және қаптау материалдары түрлерінің сыныптауышына сәйкес жүк қаптамасы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түрінің коды, қаптаманың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Қаптамалар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орындарының саны. Қоса алғанда 0-ден бастап.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Тұғырықтар мен паллеттер туралы мәліметтер. 31-топтың 2-элементі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Тұғырықтар мен паллеттер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Тұғырықтар саны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орындарының саны. Қоса алғанда 0-ден бастап.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цифрға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catESAD_cu:PalleteDescription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Тұғырықтардың сипаты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cltESAD_cu:PackageDescriptionType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Жүк, қаптама түрінің сипаты.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Жүк, қаптама және қаптау материалдары түрлерінің сыныптауышына сәйкес тұғырықтар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түрінің коды, қаптаманың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catESAD_cu:UnitPackInfo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жеке қаптамасы туралы мәліметтер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 қаптамасы туралы мәліметтер. Код.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тауарлар қаптамасы түрінің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түрінің коды, қаптаманың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Қаптамалар саны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орындарының саны. Қоса алғанда 0-ден бастап.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catESAD_cu:CargoInfo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Жүктің түрі туралы мәліметтер (тауарды қаптамасыз тасымалдау кезінде)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 қаптамасы туралы мәліметтер. Код.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тауарлар қаптамасы түрінің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түрінің коды, қаптаманың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Қаптамалар саны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орындарының саны. Қоса алғанда 0-ден бастап.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 ДТ 39-тобы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Квота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санында көрсетілген квотаның қалдықтары туралы мәліметтер. Егер квота өлшем бірліктерінде көрсетілген жағдайда, толтырылады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Өнімнің санында көрсетілген квотаның қалдықтары туралы мәліметтер. Егер квота өлшем бірліктерінде көрсетілген жағдайда, толтырылады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[0..2]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бірлігіндегі квотаның қалдығы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бірліктерінің сыныптауышына сәйкес квота өлшем бірлігінің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өлшем бірлігінің шартты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 квотаның қалдығы туралы мәліметтер. Егер квота құндық мәнде белгіленген жағдайда, толтырылады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Ақшалай мәндегі квотаның қалдығы туралы мәліметтер. Егер квота ақшалай мәнде белгіленген жағдайда, толтырылады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кодтарының сыныптауышына сәйкес квотаның цифрлық валюта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валютадағы қалдығы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0-ден. Барлығы 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валютасының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Валютаның қысқаша атауы. 70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бірлігіндегі декларацияланатын тауардың квотаны алып тастау үшін қажетті саны. ҚР үшін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Контейнерлер туралы мәліметтер (31-топтың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3-элементі)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Контейнерлер туралы мәліметтер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Контейнерлердің саны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Бүтін сан. Үтірден кейін 0 белгі. 0-ден. Барлығы 8 цифрға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контейнердің типі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түрінің коды, қаптаманың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символ.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catESAD_cu:ContainerNumber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Контейнердің нөмірі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catESAD_cu:ContainerIdentificaror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нөмірі (сәйкестендіргіші)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Контейнердің нөмірі. 0-ден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символға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catESAD_cu:FullIndicator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 толтыру белгісі. 1 – тауар бүкіл контейнерге толтырылған, 2 – тауар контейнердің бір бөлігіне толтырылған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ESADCustomsProcedure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Рәсім.37-топ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Рәсім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catESAD_cu:MainCustomsModeCode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рәсімдер түрлерінің сыныптауышына сәйкес мәлімделетін кедендік рәсімнің коды/Керек-жарақ үшін "00"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рәсімдер түрлерінің сыныптауышы бойынша кедендік рәсімнің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catESAD_cu:PrecedingCustomsModeCode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рәсімдер түрлерінің сыныптауышына сәйкес алдыңғы кедендік рәсімнің коды/Керек-жарақ үшін "00"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 бойынша кедендік рәсімнің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catESAD_cu:GoodsTransferFeature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өткізу ерекшеліктерінің сыныптауышына сәйкес тауарларды өткізудің ерекшелігі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cltESAD_cu:GoodsTransferFeatureType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ерекшеліктерінің сыныптауышына сәйкес тауарларды өткізу ерекшелігінің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Акциздік маркалар туралы мәліметтер (31-топтың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4-элементі)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Акциздік маркалар туралы мәліметтер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catESAD_cu:ExciseSerieses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 сериясының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cltESAD_cu:ExciseSeriesesType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Акциздік алым маркаларының сериясы.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catESAD_cu:ExciseFirstNumber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 нөмірлері диапазонының бірінші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Акциздік алым маркасының нөмірі. Бүтін оң сан.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цифрға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catESAD_cu:ExciseLastNumber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Акциздік маркалар нөмірлері диапазонының соңғы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алым маркасының нөмірі. Бүтін оң сан. 8 цифрға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Бүтін сан. Үтірден кейін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белгі. 0-ден. Барлығы 8 цифрға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қабылданған электр энергиясының мөлшері туралы мәліметтер (31-топтың 9-элементі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мөлшері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берілген электр энергиясының мөлшері туралы мәліметтер (31-топтың 9-элементі)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туралы мәліметтер. 31-топ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Автомобильдер туралы мәліметтер. 31-топ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cat_ru:Model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Маркасы, моделі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түрінің атауы. 100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cat_ru:OfftakeYear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жасалған жылы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clt_ru:DateYearCustType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Жылы. Жылы CCYY форматында. ISO 8601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cat_ru:EngineVolumeQuanity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жұмыс көлемі, текше 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clt_ru:EngineVolumeType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(көлік құралының) жұмыс көлемі. 6 таңбаға дейін. Үтірден кейін 0 белгі.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(VIN)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cat_ru:BodyID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Шанақтың (тіркеменің) дайындаушы ұйым берген және оларға салған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Қозғалтқыштың дайындаушы ұйым берген, қозғалтқыштың блогына салған сәйкестендіру нөмірі. Сәйкестендіру нөмірі бөлек цифрлар топтарынан тұруы мүмкін, олардың екі цифрдан тұратын соңғы тобы қозғалтқыштың шығарылған жылын көрсетеді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сәйкестендіру нөмірі. 1-ден 40 цифрға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cat_ru:ChassisID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Шассидің (раманың) дайындаушы ұйым берген және оларға салған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cat_ru:CabID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cat_ru:EmergencyDeviceID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жабдықталған, шұғыл жедел қызметтер құрылғысының немесе шақыру жүйесінің сәйкестендіру нөмірі. РФ үшін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catESAD_cu:CarCost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құны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0-ден.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catESAD_cu:PowerWeightQuanity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жүк көтергіштігі/қуаты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clt_ru:EnginePowerQuanityType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ат күшімен немесе киловатпен есептегендегі қуаты. Барлығы 9 цифрға дейін. Үтірден кейін 2 белгіге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catESAD_cu:PassedKilometerQuantity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Бүтін сан. Үтірден кейін 0 белгі. 0-ден. Барлығы 8 цифрға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тауар бөлігіндегі ұйым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ДТ тауар бөлігіндегі ұйым туралы мәліметтер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атауы/жеке тұлғаның ТАӘ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Атауды толтыру үшін тіл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 тілдің аlpha-2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есебіне қою себебінің коды.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Төлеушінің есептік нөмірі (УНП) Беларусь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көрсетілетін қызметтердің нөмірлік белгісі Армения Республикасы.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көрсетілетін қызметтердің нөмірлік белгісінің (НЗОУ) жоқ екендігі туралы анықтаманың нөмірі. Армения Республикасы.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төлеушінің салықтық нөмірі (ИНН, ПИН). Қырғыз Республикасы.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үшін қайта өңдеу рәсімімен және еркін кедендік аймақпен орналастырылған тауардың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 туралы мәліметтер. 48-топ, 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Төленетін төлемдер, төлем тапсырмасы, төлемдер мерзімін ұзарту туралы мәліметтер. 48-топ, 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туралы мәліметтер. В 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Төлеу туралы мәліметтер. В 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төлемдердің сыныптауышы бойынша кедендік төлем түрінің коды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түрінің коды. 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сомасы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0-ден. Барлығы 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валютасының цифрлық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catESAD_cu:CurrencyRate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валютасының бағамы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бағамы. Барлығы 11 цифр. Үтірден кейін 4 белгіге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 кеден органдарына жүктелген кедендік және өзге де төлемдерді төлеу тәсілдерінің сыныптауышына сәйкес төлеу тәсілі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құжаты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Төлем құжаты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ұзарту 48-топ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Төлемдерді ұзарту 48-топ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 түрлерінің сыныптауышы бойынша кедендік төлем түрінің коды 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түрінің коды. 4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 ұзартуға негіз болған құжаттың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 ұзартуға негіз болған құжаттың күні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Кепілдік. ДТ 52-топ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Кепілдік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catESAD_cu:PaymentWayCode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төлемдерді, салықтарды төлеуді қамтамасыз ету тәсілдерінің сыныптауышына сәйкес төлеуді қамтамасыз ету тәсілдерінің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0-ден. Барлығы 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Кредит-қаржы ұйымының банктік сәйкестендіру немесе банктік емес сәйкестендіру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Банктің BIC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TDGuarantee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 үшін кепілдік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catESAD_cu:TDGuaranteeType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ТД үшін кепілдік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catESAD_cu:MeasureCode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шараларының сыныптауышы бойынша қамтамасыз ету шараларының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cltESAD_cu:GuaranteeCodeType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шараларының сыныптауышы бойынша қамтамасыз ету шараларының коды. 2 цифр.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МФО/БИК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Банктің BIC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catESAD_cu:GuaranteeAmount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сомасы. БР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0-ден. Барлығы 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catESAD_cu:GuaranteeTD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Кепілгерлік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catESAD_cu:GuaranteeTDType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Кепілгерлік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catESAD_cu:GeneralNumber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шарттың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catESAD_cu:GeneralDate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шарттың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Кепілгерлік шартының нөмірі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Кепілгерлік шартының күні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catESAD_cu:AddGuaranteeNumber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Кепілгерлік шартына толықтырудың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catESAD_cu:AddGuaranteeDate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Кепілгерлік шартына толықтырудың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catESAD_cu:GuaranteeAddress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Кепілгердің мекенжайы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Хат-хабарларды сорттау және жеткізу үшін почталық қызмет енгізген почталық индекс. 1-ден 9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әріптік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елдерінің сыныптауышына сәйкес елдің қысқаша атауы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т.б.)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өңірінің атауы (өңір, облыс, штат және т.б.) 1-ден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(Қырғыз Республикасы үшін)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техникалық белгілер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БР үшін техникалық белгілер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DelcKind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Түзетулер түрлерінің сыныптауышына сәйкес түзету түрлері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SumPayment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төлеуге жататын сома. ТД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Ақша бірліктерінің мөлшері. Құны.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0-ден.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цифр, соның ішінде үтірден кейін 2 белгіге дейін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FilledPerson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толтырған адам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Декларацияны толтырған адам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ресімдеу жөніндегі маманның біліктілік аттестатының нөмірі. БР үшін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Өкілеттікті куәландыратын құжат туралы, іс-қимылдар жасауға сенімхат туралы мәліметтер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Өкілеттікті куәландыратын құжат туралы мәліметтер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аяқталу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басты куәландыратын құжаттың нөмірі.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Ұйым, ТАӘ. 150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CUESADCustomsRepresentative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өкілі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өкілі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өкілінің декларантпен шарты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Құжаттарды көрсетуге арналған базалық класс. Атауы, нөмірі, күні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Кеден өкілдерінің тізіліміне енгізілгенін куәландыратын құжат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Тұлғаның Кеден өкілдерінің тізіліміне енгізілгенін куәландыратын құжат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Күні. Күні YYYY-MM-DD форматында. ISO 8601 форматтар стандарты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типі: 2 - кеден өкілінің (брокердің) куәлігі; 3 - кеден өкілінің куәлігі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жеке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есепке қою себебінің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есебіне қою себебінің коды. 9 символ. Сандық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Бизнес-сәйкестендіру нөмірі (БСН) Қазақстан Республикасы.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санаты. Құрылтай құжаттарына немесе дара кәсіпкер ретінде тіркеу туралы куәлікке сәйкес тұлғалар санатының екі таңбалы цифрлық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 кодтарының сыныптауышына сәйкес КАТО-ның екі таңбалы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КСН үшін резерв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есептік нөмірі (УНП) Беларусь Республикасы 9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есептік нөмірі (УНН) Армения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Армения Республикасы. 10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белгісінің (НЗОУ) жоқ екендігі туралы анықтаманың нөмірі. Армения Республикасы. 10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салық төлеушінің салықтық сәйкестендіру нөмірі, ПИН – дербес сәйкестендіру нөмірі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 үшін Кәсіпорындар мен ұйымдардың жалпыреспубликалық сыныптауышының (ОКПО)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ұйымдардың жалпыреспубликалық сыныптауышының (ОКПО) коды. Қырғыз Республикасы. 8 символ. Цифрлық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RFTechMark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 үшін технологиялқ белгілер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РФ үшін технологиялқ белгілер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декларацияны беретін тұлғаның жеке басын куаландыратын, өкілеттігін куәландыратын және декларанттың кеден өкілімен шарттық қатынастарын растайтын құжаттардың қосымша технологиялық сипаттамалары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Ұсынылған құжаттың қосымша технологиялық сәйкестендіргіштері (РФ үшін)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кеден органдарының ақпараттық жүйесімен берілген құжаттың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электрондық құжаттарды сақтау орнының сәйкестендіргіші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электрондық нысандары форматтарының альбомына сәйкес ұсынылған құжат түрінің коды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Құжат түрінің сәйкестендіргіші (Форматтар альбомы бойынша құжаттың коды). 30 символға дейін.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декларациялау кезінде пайдаланылатын құжаттар мен мәліметтер түрлерінің сыныптауышына сәйкес ұсынылатын құжат түрінің коды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 түрінің коды. 5 символ. Мәтіндік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ұсынудың белгісі: 1 - құжат ДТ беру кезінде ұсынылды; 2 - құжат КО КК 183-бабы 4-тармағының 2-бөлігіне сәйкес ұсынылған жоқ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Индикатор.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-9-дан 9-ға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ұсынылған кедендік құжаттың тіркеу нөмірі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сипаттама. 50 символға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      Жергілікті қолданбалы типтер                                                       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      AuthoriziedOperatorDetailsType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Уәкілетті экономикалық оператор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OperatorRegistryDoc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уәкілетті экономикалық операторлардың тізіліміне енгізілгенін растайтын құжаттың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Құжаттарды көрсетуге арналған базалық класс. Атауы, нөмірі,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OperatorAddress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экономикалық оператор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Ұйымның/жеке тұлғаның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ESADout_CU:TDDeliveryPlace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 кезіндегі межелі орын.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53-тобы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экономикалық оператор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      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Төлеу туралы мәліметтер. В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catESAD_cu:ESADout_CUCustomsPaymentType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 кеден органдарына жүктелген кедендік және өзге де төлемдерді төлеу тәсілдерінің сыныптауышына сәйкес төлеу тәсілі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құжаты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ESADout_CU:PaymentDocumentType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Төлем құжаты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 туралы мәліметтер.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туралы мәліметтер. В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      CUWarehousePlaceType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Тауарлардың орналасқан жері туралы мәліметтер: кеден органының тауарларды уақытша сақтауға рұқсаты, уәкілетті экономикалық оператордың уақытша сақтау қоймасы, кеден қоймасы, еркін қоймасы, бажсыз сауда дүкені, үй-жайы, ашық алаңдары және өзге де аумақтары, өз тауарларын сақтау қоймасы, тауарларды алушының қоймасы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типі: 1 - Лицензия; 2 - Куәлік.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орналасқан жері. 30-топ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орналасқан жері туралы мәліметтер: кеден органының тауарларды уақытша сақтауға рұқсаты, уәкілетті экономикалық оператордың уақытша сақтау қоймасы, кеден қоймасы, еркін қоймасы, бажсыз сауда дүкені, үй-жайы, ашық алаңдары және өзге де аумақтары, өз тауарларын сақтау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      ESADout_CUBorderTransportType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Шекарадағы/ел ішіндегі көлік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Саны. Реттік нөмірі. 1-ден 5 цифрға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clt_ru:FreeText250Type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Мәтіндік жол. 250 символға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ДТ - 15, 15а, 17,17а, 18, 19, 21, 25, 26, 29-топтары/ТД - 15, 17, 18, 19, 21, 25, 26, 29, 53, 55-топтары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Шекарадағы көлік құралдары. ДТ 21, 25-топтары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      ESADout_CUCarrierType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Тасымалдаушы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ESADout_CUDriverInformation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жүргізушілері туралы ақпарат. Тауарларды автомобиль көлігімен транзиттеу кезінде толтырылады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cat_ru:DriverInformationType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Көлік құралдарының жүргізушілері туралы ақпарат. Тауарларды автомобиль көлігімен транзиттеу кезінде толтырылады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туралы мәліметтер. ТД 50-тобы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      ESADout_CUConsigmentType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 тасымалдау туралы мәліметтер. ДТ - 15, 15а, 17,17а, 18, 19, 21, 25, 26, 29-топтары/ ТД - 15, 17, 18, 19, 21, 25, 26, 29, 53, 55-топтары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catESAD_cu:CUConsigmentType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DateExpectedArrival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көлік құралдарының шекаралық өткізу пунктіне күтілетін келу күні.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Күні. Күні YYYY-MM-DD форматында. ISO 8601 форматтар стандарты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TimeExpectedArrival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көлік құралдарының шекаралық өткізу пунктіне күтілетін келу уақыты.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Уақыты. Уақыт hh :mm :ss. форматында ISO 8601 стандарты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Келу/кету кезіндегі көлік құралдары. 18, 26-топтар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ESADout_CU:ESADout_CUDepartureArrivalTransportType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Келу/кету кезіндегі көлік құралдары ДТ 18, 26-топтары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Шекарадағы көлік құралдары. ДТ 21, 25-топтары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ESADout_CU:ESADout_CUBorderTransportType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Шекарадағы/ел ішіндегі көлік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ESADout_CUReloadingInfo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тиеу туралы ақпарат.  ТД 55-тобы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catESAD_cu:ESADReloadingInfoType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қайта тиеу туралы ақпарат. ТД 55-тобы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PPBorderCustoms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 мен көлік құралдарының келуі күтілетін кеден органы (шекаралық өткізу пункті)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органы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кезіндегі межелі орын. ТД 53-тобы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ESADout_CU:TDDeliveryPlaceType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Транзит кезіндегі межелі орын. ТД 53-тобы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ДТ - 15, 15а, 17,17а, 18, 19, 21, 25, 26, 29-топтары/ ТД - 15, 17, 18, 19, 21, 25, 26, 29, 53, 55-топтары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      ESADout_CUConsigneeType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 алушы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почта жөнелтілімдерін беруді алмасу мекемесінің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Саны. Реттік нөмірі. 1-ден 6 цифрға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мәліметтердің ерекшелігі:1-КОНТРАГЕНТ; 2 - тізім бойынша әртүрлі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мәліметтермен сәйкестік белгісі. 1 – мәліметтер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алушы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      ESADout_CUConsignorType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 жөнелтуші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OfficesExchangeCode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почта жөнелтілімдерін беруді алмасу мекемесінің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Саны. Реттік нөмірі. 1-ден 6 цифрға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мәліметтермен сәйкестік белгісі. 1 – мәліметтер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жөнелтуші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      ESADout_CUDeclarantType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Тауарлардың декларанты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декларанты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      ESADout_CUDepartureArrivalTransportType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Келу/кету кезіндегі көлік құралдары ДТ 18, 26-топтары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Саны. Реттік нөмірі. 1-ден 5 цифрға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Мәтіндік жол. 250 символға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ДТ 15, 15а, 17,17а, 18, 19, 21, 25, 26, 29-топтары / ТД 15, 17, 18, 19, 21, 25, 26, 29, 53, 55-топтары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Келген/кеткен кездегі көлік құралдары. 18-топ,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3.2.11.      ESADout_CUFinancialAdjustingResponsiblePersonType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Қаржылық реттеуге жауапты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мәліметтермен сәйкестік белгісі. 1 – мәліметтер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Индикатор. Бірін-бірі жоққа шығаратын екі бульдік мәннің тізімі ақиқат/жалған, қосу/ажырату және т.с.с.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реттеуге жауапты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3.2.12.      ESADout_CUGoodsType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 бөлігі. 31-47-топтар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сипаттамасы тілінің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ISO 639-1 стандартындағы alpha-2 тіл коды. 2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MilitaryProducts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мақсаттағы өнімнің белгісі. true - иә, false - жоқ. ТД 31-тобы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құны валютасының коды (ТД үшін толтырылады)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Валютаның Аlpha-3 коды. 3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құжаттар. 44-топ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catESAD_cu:CUPresentedDocumentsType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ESAD. Ұсынылған құжаттар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ESADout_CUPrecedingDocument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құжаттар. 40-топ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Алдыңғы құжаттар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catESAD_cu:CUCustomsPaymentCalculationType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ESADout_CUCustomsConditions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ДТ тауарларды қайта өңдеуге рұқсат алуға өтініш ретінде пайдаланылған жағдайда көрсетілетін мәліметтер (1-топтың 6-3-элементі, 44-топ)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қайта өңдеуге өтініш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қосымша өлшем бірлігіндегі саны. 41-топ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негізгіден және қосымшадан ерекше өлшем бірлігіндегі саны (1-топтың 1-3-элементі)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орындары, тұғырықтар және тауарлар қаптамасы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Жүк орындары, тұғырықтар және тауарлар қаптамасы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 ДТ-дағы 39-топ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 туралы мәліметтер (31-топтың 3-элементі)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Контейнерлер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ESADCustomsProcedure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Рәсім. 37-топ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Рәсім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таңбалар туралы мәліметтер (31-топтың 4-элементі)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Акциздік таңбалар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қабылданған электр энергиясының мөлшері туралы мәліметтер (31-топтың 9-элементі)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берілген электр энергиясының мөлшері туралы мәліметтер (31-топтың 9-элементі)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туралы мәліметтер. 31-топ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Автомобильдер туралы мәліметтер. 31-топ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тауарлық бөлігіндегі ұйым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ESADout_CU:ESADoutGoodsOrganizationType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ДТ тауарлық бөлігіндегі ұйым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қайта өңдеу рәсімімен және еркін кедендік аймақпен орналастырылған тауардың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31-47-топтар тауарлық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3.2.13.      ESADout_CUGoodsLocationType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Тауарлардың тұрған жері. 30-топ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тұрған жерлерінің сыныптауышына сәйкес тауарлар тұрған жердің коды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мемлекеттерде қолданылатын кеден органдарының сыныптауышына сәйкес кеден органының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Кеден органының коды. 2, 5 немесе 8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 елінің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Елдің аlpha-2 коды (латын алфавитімен 2 әріп). 2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станциясының/теңіз (өзен) портының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Субъектінің атауы. Ұйым. ТАӘ. 150 символға дейін.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ESADout_CU:CUWarehousePlaceType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қоймасы, тауарларды алушының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 -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 -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жерінің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жері. ДТ 30-тобы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3.2.14.      ESADout_CUGoodsShipmentType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 партиясы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catESAD_cu:CUESADGoodsShipmentType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жөнелтуші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ESADout_CU:ESADout_CUConsignorType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жөнелтуші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алушы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ESADout_CU:ESADout_CUConsigneeType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алушы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реттеуге жауапты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ESADout_CU:ESADout_CUFinancialAdjustingResponsiblePersonType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Қаржылық реттеуге жауапты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декларанты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ESADout_CU:ESADout_CUDeclarantType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декларанты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 туралы мәліметтер ТД 50-тобы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ESADout_CU:ESADout_CUCarrierType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Тасымалдаушы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жері. ДТ 30-тобы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ESADout_CU:ESADout_CUGoodsLocationType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Тауарлардың тұрған жері. 30-топ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15, 15а, 17,17а, 18, 19, 21, 25, 26, 29-топ - ДТ/ 15, 17, 18, 19, 21, 25, 26, 29, 53, 55-топ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тасымалдау туралы мәліметтер. 15, 15а, 17,17а, 18, 19, 21, 25, 26, 29-топ - ДТ/ 15, 17, 18, 19, 21, 25, 26, 29, 53, 55-топ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 шарты ДТ 11, 20, 22, 23, 24-топтары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ESADout_CU:ESADout_CUMainContractTermsType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Мәміле шарты ДТ 11, 20, 22, 23, 24-топтары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31-47-топтар тауарлық бөлігі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Тауарлық бөлік.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Төленетін төлемдер, төлем тапсырмасы, төлемдер мерзімін ұзарту.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Кепілдік. ДТ-дағы 52-топ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Кепілдік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TDGuarantee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үшін кепілдік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catESAD_cu:TDGuaranteeType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ТД үшін кепілдік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"Тауарларға арналған декларацияның және транзиттік декларацияның электрондық көшірмесі"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3.2.15.      ESADout_CUMainContractTermsType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Мәміле шарты ДТ 11, 20, 22, 23, 24-топтары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catESAD_cu:CUESADMainContractTermsType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 шарты. ДТ 11, 20, 22, 23, 24-топтары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3.2.16.      ESADout_CUPaymentsType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Төленетін төлемдер, төлем тапсырмасы, төлемдер мерзімін ұзарту. 48-топ,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 туралы мәліметтер. В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Төленгені туралы мәліметтер. В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мерзімін ұзарту 48-топ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Төлемдер мерзімін ұзарту 48-топ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3.2.17.      ESADoutGoodsOrganizationType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ДТ тауарлық бөлігіндегі ұйым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бөлік.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тауарлық бөлігіндегі ұйым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3.2.18.      PaymentDocumentType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Төлем құжаты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Күні. Күні YYYY-MM-DD форматында. ISO 8601 форматтар стандарты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Төленгені туралы мәліметтер. В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3.2.19.      RBTechMarKType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БР үшін техникалық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DelcKind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Түзетулер түрлерінің сыныптауышына сәйкес түзетудің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SumPayment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Қамтымды төлеуге жататын сома.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"Тауарларға арналған декларацияның және транзиттік декларацияның электрондық көшірмесі"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техникалық белгілер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3.2.20.      TDDeliveryPlaceType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Транзит кезіндегі межелі жер. ТД 53-тобы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NumberCustomsZone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аймағының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Ұсынылатын құжаттың нөмірі. 50 символға дейін. Мәтіндік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DeliveryCustomsOffice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кезіндегі межелі кеден органы. ТД 53-тобы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органы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AuthoriziedOperatorDetails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экономикалық оператор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ESADout_CU:AuthoriziedOperatorDetailsType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Уәкілетті экономикалық оператор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ESADout_CU:ESADout_CUConsigment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15, 15а, 17,17а, 18, 19, 21, 25, 26, 29-топ - ДТ/ 15, 17, 18, 19, 21, 25, 26, 29, 53, 55-топ - ТД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TDDeliveryPlace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кезіндегі межелі жер. ТД 53-тобы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Осы құжатта кестенің басындағы бесінші бағандағы "Көпт." деген қысқарған сөз "көптікті" білдіреді.".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Көрсетілген Шешіммен бекітілген Тауарларға арналған декларацияны түзетудің электрондық көшірмесінің құрылымы мен форматы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 комиссия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12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 шешімімен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 комиссия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шешімінің редакциясында)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арналған декларацияны түзетудің электрондық көшірмесінің  ҚҰРЫЛЫМЫ МЕН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Құжаттардың электрондық нысандарының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 кеңістігі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1006111E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декларацияны түзетудің электрондық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urn:customs.ru:Information:CustomsDocuments:KDTout_CU:5.12.0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Стандарттау туралы келісімдер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электрондық нысандары мынадай стандарттарға сәйкес XML-форматта қалыптастырылады: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ақпараттық-телекоммуникациялық "Интернет" желісінде мына мекенжай бойынша жарияланған: http://www.w3.org/TR/REC-xml;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ақпараттық-телекоммуникациялық "Интернет" желісінде мына мекенжай бойынша жарияланған: http://www.w3.org/TR/REC-xml-names;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және "XML Schema Part 2: Datatypes" – ақпараттық-телекоммуникациялық "Интернет" желісінде мына мекенжай бойынша жарияланған: http://www.w3.org/TR/xmlschema-1/ және http://www.w3.org/TR/xmlschema-2/.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Тауарларға арналған декларацияны түзетудің электрондық көшірмесі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Аттар кеңістігі: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urn:customs.ru:Information:CustomsDocuments:KDTout:5.12.0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Аттар кеңістігінің префиксі: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KDTout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5.12.0.0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Импортталатын аттар кеңістігі: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clt_ru: urn:customs.ru:CommonLeafTypes:5.10.0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 urn:customs.ru:CommonAggregateTypes:5.10.0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 urn:customs.ru:CUESADCommonAggregateTypesCust:5.12.0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cltESAD_cu: urn:customs.ru:CUESADCommonLeafTypes:5.12.0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Тауарларға арналған декларацияны түзетудің электрондық көшірмесі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(KDTout_CU)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Элементтің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"Тауарларға арналған декларацияны түзетудің электрондық көшірмесі" ЭҚ түбірлік элементі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KDTout_CUType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"Тауарларға арналған декларацияны түзетудің электрондық көшірмесі" ЭҚ деректемелері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түрінің сәйкестендіргіші. Форматтар альбомындағы құжаттың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Құжат түрінің сәйкестендіргіші (Форматтар альбомы бойынша құжаттың коды). 30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бірегей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құжаттың бірегей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бойынша КДТ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2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CustomsProcedure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ИМ, ЭК. КДТ 1-тобының жаңа кіші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clt_ru:CUCustomsProcedureType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ауыстыру типі.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1-топтың кедендік рәсімдері түрлерінің сыныптауышына сәйкес кедендік рәсімнің коды. ДТ-тың екінші кіші бөлімі. 37-топтың бірінші кіші бөлімінің бірінші элементі/"00" – керек-жарақтар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 бойынша кедендік рәсімнің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ерекшеліктерінің сыныптауышы бойынша тауарларды декларациялау ерекшелігінің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cltESAD_cu:CustomsDeclarationKindType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декларациялау ерекшеліктерінің сыныптауышы бойынша тауарларды декларациялау ерекшелігінің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SubsoilSign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пайдаланушының коды. ҚР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LanguageCUESAD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толтыру тілінің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ElectronicDocumentSign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"ЭҚ" электрондық құжаты нысанында КДТ-ны пайдалану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Декларанттың немесе Беларусь Республикасындағы өкілдің шығыс құжаттарын есепке алу жүйесіне (регламентке) сәйкес құжаттарды тіркеудің шығыс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ДТ-ның жасалған (ұсынылған күні)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қорғаныш жапсырмасының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6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KDToutGoodsShipment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KDTGoodsShipmentType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 партиясы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шығарылған ел. Әлем елдерінің сыныптауышына сәйкес елдің қысқаша атауы / ӘРТҮРЛІ/ БЕЛГІСІЗ/ ЕУРООДАҚ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өзіндік ерекшеліктердің жалпы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catESAD_cu:SpecificationListNumber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өзіндік ерекшеліктер парақтарының жалпы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catESAD_cu:TotalGoodsNumber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барлық атаулары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catESAD_cu:TotalPackageNumber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жалпы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 / жүк орындарының реттік нөмірі. 8 белгіге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catESAD_cu:TotalSheetNumber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catESAD_cu:TotalCustCost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туралы мәліметтер/жалпы кедендік құны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catESAD_cu:CustCostCurrencyCode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сыныптауышына сәйкес кедендік құн валютасының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Валютаның Аlpha-3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13.9.     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PreviousTotalCustomsAmount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кедендік құнның алдыңғы мәні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жөнелтуші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KDTConsignorType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жөнелтуші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Атауын толтыру үшін тілдің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 - салық төлеушінің сәйкестендіру нөмірі,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мәліметтерге сәйкес келу белгісі. 1 - мәліметтер сәйкес келеді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13.10.10.3.     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 - салық төлеушінің сәйкестендіру нөмірі,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алушы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KDTConsigneeType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алушы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Атауын толтыру үшін тілдің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 - салық төлеушінің сәйкестендіру нөмірі,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ерекшелігі:1-КОНТРАГЕНТ; 2 - ТІЗІМ БОЙЫНША ӘРТҮРЛІ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мәліметтерге сәйкес келу белгісі. 1 - мәліметтер сәйкес келеді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13.11.10.3.     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реттеуге жауапты тұлға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KDTFinancialAdjustingResponsiblePersonType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Қаржылық реттеуге жауапты тұлға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Атауын толтыру үшін тілдің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мәліметтерге сәйкес келу белгісі. 1 - мәліметтер сәйкес келеді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13.12.9.3.     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KDTDeclarantType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Декларант/өкілі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Атауын толтыру үшін тілдің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- 10 цифр, жеке тұлғалар үшін - 12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13.13.5.7.     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13.13.6.6.     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бөлімшенің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13.13.8.3.     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жері. КДТ 30-тобы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жері. 30-топ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жерлерінің сыныптауышына сәйкес тауарлар тұрған жердің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мемлекеттерде қолданылатын кеден органдарының сыныптауышына сәйкес кеден органының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 елінің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станциясының/теңіз (өзен) портының атауы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қоймасы, тауарларды алушының қоймасы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CUWarehousePlaceType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қоймасы, тауарларды алушының қоймасы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13.14.5.4.     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типі: 1 - Лицензия; 2 - Куәлік.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catESAD_cu:NumberCustomsZone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аймағының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 - көлік құралы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 - көлік құралы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түрлері мен тауарларды тасымалдау сыныптауышына сәйкес көлік құралы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түрінің коды. 2 белгі.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catESAD_cu:TransporIdentifier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жерінің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13.14.8.7.     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15, 15а, 17, 17а, 18, 19, 21, 25, 26, 29-топтар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KDTConsigmentType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тасымалдау туралы мәліметтер 15, 15а, 17,17а, 18, 19, 21, 25, 26, 29, 53, 55-топтар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Контейнерлік тасымалдау белгісі. 19-топ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 елі. Әлем елдерінің сыныптауышына сәйкес елдің әріптік коды. 15-топ, а кіші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catESAD_cu:RBDispatchCountryCode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 қолданылатын, елдердің әкімшілік-аумақтық бөлінісінің сыныптауышына сәйкес жөнелту елінің әкімшілік-аумақтық коды. 15-топ, b кіші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catESAD_cu:DispatchCountryName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елі. Әлем елдерінің сыныптауышына сәйкес елдің қысқаша атауы. 15-топ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ел. Әлем елдерінің сыныптауышына сәйкес елдің әріптік коды / 00 (белгісіз). 17-топ, а кіші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catESAD_cu:DestinationCountryName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Межелі ел. Әлем елдерінің сыныптауышына сәйкес елдің қысқаша атауы / БЕЛГІСІЗ. 17-топ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catESAD_cu:RBDestinationCountryCode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 қолданылатын, елдердің әкімшілік-аумақтық бөлінісінің сыныптауышына сәйкес межелі елдің әкімшілік-аумақтық коды. 17-топ, b кіші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catESAD_cu:BorderCustomsOffice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Кіру/шығу кеден органы. 29-топ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cat_ru:CUCustomsType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органы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cat_ru:OfficeName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clt_ru:CustomsOfficeNameType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қысқаша атауы.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мемлекеттің коды. Үш таңбалы цифрлық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digital-3 коды. 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Келу/кету кезіндегі көлік құралдары. КДТ 18, 26-топтары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KDTDepartureArrivalTransportType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Келу/кету кезіндегі көлік құралдары КДТ 18, 26-топтары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түрлерінің және тауарларды тасымалдау сыныптауышы бойынша көлік құралы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түрінің коды. 2 белгі.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құралдарының тиесілі (тіркеу) елінің әріптік коды. 99-әртүрлі, 00-белгісіз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5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нөмірі (VIN)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типінің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маркасының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Көлік құралының нөмірі, кеменің атауы, әуе рейсінің нөмірі, пойыздың нөмірі, теміржол вагонының (платформалардың, цистерналардың және т.с.с.) нөмірі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құралы тиесілі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Тіркемелерге, жартылай тіркемелерге және басқаларға арналған белсенді көлік құралының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көлік құралын тіркеу туралы куәліктің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белгілер. 1-ден 20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Шекарадағы көлік құралдары. КДТ 21, 25-топтары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KDTBorderTransportType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Шекарадағы көлік құралдары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түрлерінің және тауарларды тасымалдау сыныптауышы бойынша көлік құралы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түрінің коды. 2 белгі.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құралдарының тиесілі (тіркеу) елінің әріптік коды. 99-әртүрлі, 00-белгісіз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5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13.15.10.6.     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нөмірі (VIN)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cat_ru:TransportKindCode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типінің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cat_ru:TransportMarkCode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құралы маркасының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Сәйкестендіргіш. Көлік құралының нөмірі, кеменің атауы, әуе рейсінің нөмірі, пойыздың нөмірі, теміржол вагонының (платформалардың, цистерналардың және т.с.с.) нөмірі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cat_ru:TransportMeansNationalityCode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 бойынша көлік құралы тиесілі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cat_ru:ActiveTransportIdentifier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Тіркемелерге, жартылай тіркемелерге және басқаларға арналған белсенді көлік құралының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clt_ru:TransportMeansIDType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 сәйкестендіргіш.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cat_ru:TransportRegNumber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көлік құралын тіркеу туралы куәліктің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белгілер. 1-ден 20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шарты. 11, 20, 22, 23, 24-топтары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КДТ-ның мәміле шарты. 11, 12, 16, 20, 22, 23, 28-топтпры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Шарт/ төлем бағасының (бағалаудың) 22-бағандағы үш таңбалы әріптік коды. Валюталар сыныптауышы бойынша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clt_ru:CurrencyA3CodeType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Валютаның Аlpha-3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бағам көрсетілген валюта бірліктерінің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catESAD_cu:ContractCurrencyRate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Шарттың/төлемнің бағасының (бағалаудың) валюта бағамы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бағамы. Барлығы 11 цифр. Үтірден кейін 4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catESAD_cu:TotalInvoiceAmount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жалпы құны. 22-топ 2-кіші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саудалаушы елдің әріптік коды. 11-топ, ДТ-ның 1-кіші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Республикасында қолданылатын, елдердің әкімшілік-аумақтық бөлінісінің сыныптауышына сәйкес елдің әкімшілік-аумақтық бөлінісінің коды . 11-топ, ДТ-ның 2-кіші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catESAD_cu:DealFeatureCode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(шарт) ерекшелігінің коды. Еуразиялық экономикалық одаққа мүше мемлекеттерде пайдаланылатын сыртқы экономикалық мәміле ерекшеліктерінің сыныптауышына сәйкес. ДТ-ның 24-тобы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catESAD_cu:DealNatureCode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мемлекеттерде пайдаланылатын мәміле сипатының сыныптауышына сәйкес декларацияланатын тауарлармен мәміле сипатының коды. ДТ-ның 24-тобы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cltESAD_cu:DealNatureCodeType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сипатының сыныптауышы бойынша тауарлармен мәміле сипатының коды.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беру шарттары. ДТ-ның 20-тобы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беру шарты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пункттің сипаттамасы /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шарттарының сыныптауышына сәйкес тауарларды беру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шарттарының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Республикасында қолданылатын экспорттық операцияларды жүзеге асыру кезінде есепке алынуға жататын тауарларды беру түрлерінің сыныптауышына сәйкес тауарларды беру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13.16.9.4.     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(келісімшарттың) талаптарына сәйкес тауар берілетін орын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КДТ-ның тауарлық бөлігі. 31-47-топтар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КДТ-ның тауарлық бөлігі. 31-47-топтар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Декларацияланатын тауардың реттік нөмірі / тізім бойынша тауардың нөмірі/ түзетілетін тауардың нөмірі. 32-топ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catESAD_cu:ListNumeric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Тізімдегі тауардың нөмірі. ҚР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ХПЖ (халықаралық почта жөнелтілімдерімен жіберілетін тауарларды декларациялау кезінде). ЭКЖ (экспресс-жүктерді декларациялау кезінде). 32-топ, ДТ-ның 2-кіші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3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атауы (саудалық, коммерциялық немесе дәстүрлі атауы)/ "Қоса беріліп отырған Тізімге сәйкес тауарлар". 31-топ бірінші 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catESAD_cu:GrossWeightQuantity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салмағы, брутто (кг). 35-топ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салмағы, нетто (кг). 38-топ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салмағы, қаптаманың барлық түрлерін есепке алмағанда нетто. 38-топ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catESAD_cu:InvoicedCost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бағасы/ құны. 42-топ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кедендік құны. 45-топ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catESAD_cu:StatisticalCost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статистикалық құны. 46-топ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33-топ бірінші 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ТД үшін 6, 8 және 10 символ; ДТ/КДТ үшін 4 және 10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catESAD_cu:GoodsClassificationCode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 сыныптаудың ерекшелігі: 1 - "Ж" жалпы, 2 - тізім тауары. Қалған жағдайларда толтырылмайды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емес реттеудің қосымша белгісі ("С"). 33-топ екінші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catESAD_cu:IntellectPropertySign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объектісінің белгісі ("З"). ДТ-ның 33-тобы-тағы екінші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бақылау (сәйкестендіру) белгілерімен ("Т") таңбалауға жатқызылатын тауарларға жатқызу тәртібі. ДТ-ның 33-тобы, екінші 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catESAD_cu:RestrictionSign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сыныптауышқа сәйкес тыйымдар мен шектеулерді сақтаудың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catESAD_cu:BeginPeriodDate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басталу күні (ОПД)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catESAD_cu:EndPeriodDate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аяқталу күні (ОПД)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13.17.19.     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шығарылған елдің коды / "EU" / 00 (белгісіз). 34-топ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catESAD_cu:OriginCountryName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елдің / экономикалық одақтың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catESAD_cu:CustomsCostCorrectMethod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құнын айқындау әдісінің коды. Кедендік құнын айқындау әдістерінің сыныптауышына сәйкес. 43-топ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cltESAD_cu:CustomsCostAppraiseMethodType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құнын айқындау әдісінің коды. 1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catESAD_cu:GoodsAddTNVEDCode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кедендік ақпараттың сыныптауышына сәйкес тауардың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clt_ru:GoodsNomenclatuerAddCodeType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кедендік ақпараттың сыныптауышы бойынша тауардың коды. 4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кезеңінің басталу күні. (ДТ 31-тобының 7-элементі)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catESAD_cu:DeliveryTimeEND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кезеңінің аяқталу күні. (ДТ 31-тобының 7-элементі)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catESAD_cu:AdditionalSheetCount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Парақтың реттік нөмірі (3-топтың бірінші кіші бөлімі)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catESAD_cu:QuantityFact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шарттарына сәйкес сатып алушыға іс жүзінде берілген тауарлардың саны (ДТ-ның 31-тобының 8-элементі)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catESAD_cu:OilField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шығарылған жері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catESAD_cu:TNVEDContract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жер қойнауын пайдаланушымен келісімшарттар жасасу күніне қолданыста болатын СЭҚ ТН тауар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clt_ru:TNVEDContractType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СЭҚ ТН бойынша тауардың коды 9, 10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тізілімі бойынша зияткерлік меншік объектісінің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catESAD_cu:IPObjectRegistryNumType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Зияткерлік меншік объектілерінің тізілімі бойынша зияткерлік меншік объектісінің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13.17.29.1.     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 тізілімінің типі: 1 - Еуразиялық экономикалық одаққа мүше мемлекеттердің зияткерлік меншік объектілерінің бірыңғай кедендік тізілімі; 2 - зияткерлік меншік объектілерінің ұлттық кедендік тізілімі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13.17.29.2.     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13.17.29.3.     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catESAD_cu:IPORegistryNumber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тізілімі бойынша зияткерлік меншік объектісінің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cltESAD_cu:IPORegistryNumberType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объектілерінің тізілімі бойынша зияткерлік меншік объектісінің нөмірі. Мәндердің шаблоны (\d{1,4})|(\d{5}/[А-Я]{2}-\d{6})|(\d{5}/\d{6}/\d{2}-[А-Я]{2}-\d{6})|(\d{5}/\d{5}-\d{3}/[А-Я]{2}-\d{6})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catESAD_cu:CUESADDeliveryTerms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беру шарттары. 31-топ бесінші 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беру шарты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пункттің сипаттамасы /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cat_ru:DeliveryTermsStringCode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шарттарының сыныптауышына сәйкес тауарларды беру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clt_ru:IncotermsDeliveryStringCodeType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шарттарының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cat_ru:DeliveryTermsRBCode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Республикасында қолданылатын экспорттық операцияларды жүзеге асыру кезінде есепке алынуға жататын тауарларды беру түрлерінің сыныптауышына сәйкес тауарларды беру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cat_ru:TransferPlace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(келісімшарттың) талаптарына сәйкес тауар берілетін орын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сипаты мен сипаттамасы / Басқа топтардан ерекшеленетін сипаттамалары бар бір атау тауарлары топтарының сипаты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Басқа топтардан ерекшеленетін сипаттамалары бар бір атау тауарлары топтарының сипаты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 сыныптау үшін және кедендік құнын есептеу үшін қажетті қосымша сипаттамаларды (сапалы, техникалық, коммерциялық) ескере отырып, тауарлардың топтарын сипаттау. Тауарлар тобының сипаты болмаған жағдайда ":" (қос нүкте) символы көрсетіледі. 31-топ бірінші кіші бөлім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құрамдасының ЕАЭО СЭҚ ТН коды (ҚР мен 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ТД үшін 6, 8 және 10 символ; ДТ/КДТ үшін 4 және 10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Топтағы тауарлардың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Топтағы тауарлардың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белгісі, шығарылған жері, авторлық құқық, сабақтас құқықтар объектісі, патент және т.с.с.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моделі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артикулі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(МЕМСТ, ССТ, СБӨ, ҰСТ, ТШ)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немесе сорттар тобы (ағаш- және кесу материалдары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Сортименттің атауы (4403 тауар позициясының ағаш материалдары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үшін сортименттің атауы (4403 тауар позициясы). Мәтіндік 1-ден 30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*.9.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жынысы. Мәтіндік. 1-ден 20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*.10.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Сериялық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саны. 31-топ бірінші 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төлеу бойынша жеңілдіктер сыныптауышына сәйкес преференциялар. 36-топ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catESAD_cu:CUPreferenciiType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төлеу бойынша жеңілдіктер сыныптауышына сәйкес преференциялар. 36-топ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catESAD_cu:CustomsTax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catESAD_cu:CustomsDuty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бақылау (сәйкестендірілген) белгілердің сәйкестендіру нөмірлері (сәйкестендіргіштер) туралы мәліметтер (ДТ-ның 31-тобының 10-элементі)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catESAD_cu:CIMIdDetailsType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Салынған бақылау (сәйкестендірілген) белгілердің сәйкестендіру нөмірлері (сәйкестендіргіштер)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catESAD_cu:CIMMarkingFlag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шығарылғаннан кейін салынған бақылау (сәйкестендіру) белгілерінің белгісі "ШК"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бақылау (сәйкестендіру) белгілерінің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нөмірлерінің (сәйкестендіргіштердің) тізбесі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catESAD_cu:CIMListType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Бақылау (сәйкестендіру) белгілерінің сәйкестендіру нөмірлерінің (сәйкестендіргіштердің) тізбесі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сәйкестендіру нөмірі (сәйкестендіргіш)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визуалды көрінетін сәйкестендіру нөмірі (сәйкестендіргіш). 20 символ. Мәндердің шаблоны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13.17.33.4.     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нөмірлерінің (сәйкестендіргіштердің) диапазоны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catESAD_cu:CIMRangeType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Бақылау (сәйкестендіру) белгілерінің сәйкестендіру нөмірлерінің (сәйкестендіргіштердің) диапазоны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catESAD_cu:FirstCIMID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 (сәйкестендіргіштер) диапазонының бірінші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визуалды көрінетін сәйкестендіру нөмірі (сәйкестендіргіш). 20 символ. Мәндердің шаблоны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catESAD_cu:LastCIMID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белгілерінің сәйкестендіру нөмірлері (сәйкестендіргіштер) диапазонының соңғы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clt_ru:VisualIdentifierCIMType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(сәйкестендіру) белгісінің визуалды көрінетін сәйкестендіру нөмірі (сәйкестендіргіш). 20 символ. Мәндердің шаблоны [A-Z]{2}[-]{1}[A-Z0-9]{6}[-]{1}[A-Z0-9]{10}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ЕКА-ның немесе еркін қойманың кедендік рәсімімен орналастырылған тауарлар туралы мәліметтер. 11-т 31-тобы. ҚР мен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ЕКА-ның немесе еркін қойманың кедендік рәсімімен орналастырылған тауарлар туралы мәліметтер. 11-т 31-тобы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40-топтағы жолдың реттік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атаулары (саудалық, коммерциялық немесе өзге де дәстүрлі атауы)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[1..4]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сипаты мен сипаттамасы / Басқа топтардан ерекшеленетін сипаттамалары бар бір атау тауарлары топтарының сипаты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Құрамдық тип. Басқа топтардан ерекшеленетін сипаттамалары бар бір атау тауарлары топтарының сипаты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 сыныптау үшін және кедендік құнын есептеу үшін қажетті қосымша сипаттамаларды (сапалы, техникалық, коммерциялық) ескере отырып, тауарлардың топтарын сипаттау. Тауарлар тобының сипаты болмаған жағдайда "с" символы (қос нүкте) көрсетіледі. 31-топ бірінші кіші бөлім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[1..5]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catESAD_cu:RKTNVED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құрамдасының ЕАЭО СЭҚ ТН коды (ҚР мен 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clt_ru:CUGoodsNomenclatuerCodeType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ТД үшін 6, 8 және 10 символ; ДТ/КДТ үшін 4 және 10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Топтағы тауарлардың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Топтағы тауарлардың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catESAD_cu:Manufacturer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catESAD_cu:TradeMark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белгісі, шығарылған жері, авторлық құқық, сабақтас құқықтар объектісі, патент және т.с.с.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catESAD_cu:GoodsModel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моделі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catESAD_cu:GoodsMarking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артикулі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catESAD_cu:GoodsStandard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(МемСТ, ССТ, СБӨ, ҰСТ, ТШ)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*.3.7.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catESAD_cu:GoodsSort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/ сорт немесе сорттар тобы (ағаш- және кесу материалдары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*.3.8.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Сортименттің атауы (4403 тауар позициясының ағаш материалдары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cltESAD_cu:WoodAssortiment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материалдары үшін сортименттің атауы (4403 тауар позициясы). Мәтіндік 1-ден 30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*.3.9.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catESAD_cu:WoodKind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cltESAD_cu:WoodKindType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жынысы. Мәтіндік. 1-ден 20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*.3.10.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catESAD_cu:Dimensions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cltESAD_cu:GoodsArticulType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маркасы, моделі, артикулі, сорты. Мәтіндік. 1-ден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catESAD_cu:DateIssue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catESAD_cu:SerialNumber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Сериялық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catESAD_cu:GoodsGroupQuantity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саны. 31-топ бірінші 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сипаттамасы тілінің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PreviousCustomsCost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құнның алдыңғы мәні, 45-топ екінші кіші бөлім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бойынша тауардың реттік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құжаттар. 44-топ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KDTPresentedDocumentsType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Ұсынылған құжаттар. 44-топ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тіркеген кеден органының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декларациялау кезінде пайдаланылатын құжаттар мен мәліметтер түрлерінің сыныптауышына сәйкес ұсынылатын құжат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 түрінің коды. 5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catESAD_cu:DocumentBeginActionsDate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қолданысының басталу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catESAD_cu:DocumentEndActionsDate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қолданысының аяқталу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catESAD_cu:PresentingLackingDate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Жетіспейтін құжатты ұсыну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catESAD_cu:TemporaryImportCode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әкелу мерзімінің коды. 1- егер уақытша әкелу/әкету мерзімі 1 жылдан аз болса, 2- егер уақытша әкелу/әкету мерзімі 1 жылдан көп болса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catESAD_cu:TemporaryStorageImportDate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әкелудің/әкетудің мәлімделетін мерзімі./Тауарларды сақтау мерзімі/Қайта өңдеудің сұралатын мерзімі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catESAD_cu:CustomsPaymentModeCodeType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төлемдердің сыныптауышы бойынша кедендік төлем түрінің коды 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түрінің коды. 4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catESAD_cu:SupplyStatus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ОЗЫП ЖАСАЛАТЫН БЕРУ. Егер қайта өңдеу өнімдері кедендік аумақтан тыс жерде қайта өңдеуге тауарлар әкетуді жүзеге асыруға қарағанда ертерек әкелінсе, толтырылады . Қалған жағдайларда толтырылмайды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берілген әлем елдерінің сыныптауышына сәйкес елдің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catESAD_cu:SpecialSimplifiedCode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оңайлатулар түрлерінің сыныптауышына сәйкес арнайы оңайлатулар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catESAD_cu:TotalDocuments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 үшін құжаттардың (ПС, келісімшарттардың) жалпы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Жеңілдіктердің бар-жоғын немесе кедендік төлемдерді төлеу жөніндегі ерекшеліктерді растайтын құжаттарды сыныптайтын елдің коды. БР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catESAD_cu:PreferenciiDocID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туралы қосымша ақпарат кодтарының сыныптауышына сәйкес тауарларды декларациялау үшін қажетті құжаттардың ұлттық сыныптауышы бойынша құжатты сәйкестендіргіш. БР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белгілер. 1-ден 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кедендік аумақтан тыс жерде қайта өңдеудің кедендік рәсімімен орналастырылған тауарларды қайта өңдеу жөніндегі операциялардың құны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13.17.38.19.     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ұсынудың белгісі: 0 - құжат ДТ-ны беру кезінде ұсынылған жоқ; 1 - құжат ДТ-ны беру кезінде ұсынылды; 2 - құжат КО КК 183-бабы 4-тармағының 2-бөлігіне сәйкес ұсынылған жоқ; 3 - құжат тауарлар шығарылғаннан кейін ұсынылды (ұсынылатын болады)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Индикатор.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-9-дан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catESAD_cu:RecordID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бірегей сәйкестендіргіш (РФ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catESAD_cu:ExecutiveBodyID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құжатын берген атқарушы органның сәйкестендіргіші (РФ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бойынша декларацияланатын тауар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catESAD_cu:LicenseGoodsType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Лицензия бойынша декларацияланатын тауар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catESAD_cu:AppNumber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Лицензияға қосымшаның/ тізбенің нөмірі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catESAD_cu:GoodsNumericLic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Лицензияға қосымша/ тізбе бойынша декларацияланатын тауардың реттік нөмірі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6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catESAD_cu:RFG44PresentedDocId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құжаттың қосымша технологиялық сәйкестендіргіштері. 44-топ (РФ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catESAD_cu:RFBasePresentedDocIDType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Ұсынылған құжаттың технологиялық сәйкестендіргіштері (РФ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кеден органдарының ақпараттық жүйесімен берілген құжаттың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электрондық құжаттарды сақтау орнының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электрондық нысандары форматтарының альбомына сәйкес ұсынылған құжат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Құжат түрінің сәйкестендіргіші (Форматтар альбомы бойынша құжаттың коды). 30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13.17.38.24.     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ұсынылған кедендік құжаттың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KDToutPrecedingDocument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құжаттар. 40-топ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Алдыңғы құжаттар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құжаттың қосымша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құжаттың кеден органының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құжат - күні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 - құжаттың тіркеу нөмірі / транзит кезіндегі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clt_ru:PrecedingDocumentNumberType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құжаттың нөмірі. 7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catESAD_cu:PrecedingDocumentGoodsNumeric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құжаттағы тауардың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түрлерінің сыныптауышына сәйкес алдыңғы құжат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 түрінің коды. 5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реттік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catESAD_cu:PrcDocGoodsTNVEDCode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алдыңғы құжаттағы тауардың коды (РФ мен 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4-тен 10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Декларацияланатын тауардың құрамына кірген тауардың нетто массасы. БР үшін/Декларацияланатын тауарды дайындау кезінде пайдаланылған тауардың нетто массасы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 елінің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catESAD_cu:AddNumberPart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 - нөмірді қосымша құраушы (кедендік декларацияны беру туралы міндеттеменің нөмірін ("ОБ") көрсеткен кезде толтырылады).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2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ДТ-ның 45-тобында көрсетілген тауардың кедендік құны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catESAD_cu:NetWeight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ДТ-ның 38-тобында көрсетілген тауардың нетто массасы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13.17.39.15.     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есептеу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KDTCustomsPaymentType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есептеу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төлемдердің сыныптауышы бойынша кедендік төлем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түрінің коды. 4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валютасының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жазудың негізі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catESAD_cu:TaxBaseCurrencyCode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жазудың негізі валютасының цифрлық коды (адвалорлық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/ қайта қаржыландыру ставкасы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төлемнің ставкасы. Үтірден кейін 6 белгі. Барлығы 12 цифр.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түрі (адвалорлық - "%", ҚР үшін алымдардың белгісі - "S" , ерекше - "*")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валютасының цифрлық коды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өлшем бірлігінің коды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коэффициенті. Үтірден кейін 3 таңба. Барлығы 9 цифр.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catESAD_cu:ComparisonOperationsSign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Салыстыру операциясының белгісі (1 - аз, 2 - көп)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төлемнің ставкасы. Үтірден кейін 6 белгі. Барлығы 12 цифр.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түрі (адвалорлық - "%", ҚР үшін алымдардың белгісі - "S", ерекше - "*")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валютасының цифрлық коды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өлшем бірлігінің коды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коэффициенті. Үтірден кейін 3 таңба. Барлығы 9 цифр.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catESAD_cu:OperationsSign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Операцияның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төлемнің ставкасы. Үтірден кейін 6 белгі. Барлығы 12 цифр.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13.17.40.19.     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catESAD_cu:RateTypeCode3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түрі (адвалорлық - "%", ерекше - "*")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catESAD_cu:RateCurrencyCode3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валютасының цифрлық коды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catESAD_cu:RateTNVEDQualifierCode3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өлшем бірлігінің коды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catESAD_cu:WeightingFactor3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 (ерекше ставка)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cltESAD_cu:WeightingFactorType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салмақ коэффициенті. Үтірден кейін 3 таңба. Барлығы 9 цифр.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catESAD_cu:ComparisonResult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Салыстыру операциян орындау нәтижесі: 1 - ақиқат; 0 - жалған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catESAD_cu:RateUseDate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ставкасын қолдану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 кеден органдарына жүктелген кедендік және өзге де төлемдердің сыныптауышына сәйкес код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catESAD_cu:NumberDays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Күндердің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4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catESAD_cu:NumberStages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catESAD_cu:NumberMonths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және толық емес күнтізбелік айлар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Реттік нөмірі. 1-ден 3 цифрға дейін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13.17.40.29.     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catESAD_cu:TariffRate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коэффициент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clt_ru:Quantity4point2Type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0-ден. Үтірден кейін 2 белгі. 4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13.17.40.30.     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catESAD_cu:LineNumber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40-топтан жолдың реттік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clt_ru:SheetNumberType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Парақ саны / парақтардың жалпы саны. 5 цифрға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13.17.40.31.     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catESAD_cu:NumberGroup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нөмірі.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таңбалар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Акциздік таңбалар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catESAD_cu:ExciseSerieses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 сериясының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cltESAD_cu:ExciseSeriesesType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Акциздік алым маркаларының сериясы.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catESAD_cu:ExciseFirstNumber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 нөмірлері диапазонының бірінші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алым маркасының нөмірі. Бүтін оң сан.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catESAD_cu:ExciseLastNumber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 нөмірлері диапазонының соңғы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cltESAD_cu:ExciseNumberType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алым маркасының нөмірі. Бүтін оң сан.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catESAD_cu:ExciseQuantity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маркалардың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Бүтін сан. Үтірден кейін 0 белгі. 0-ден. Барлығы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қабылданған электр энергиясының мөлшері туралы мәліметтер (31-топтың 9-элементі)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мөлшері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берілген электр энергиясының мөлшері туралы мәліметтер (31-топтың 9-элементі)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catESAD_cu:ElectricalEnergyQuantity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энергиясының мөлшері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туралы мәліметтер. 31-топ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Автомобильдер туралы мәліметтер. 31-топ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cat_ru:Model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Маркасы, моделі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түрінің атауы. 100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cat_ru:MarkCode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көлік құралдары маркаларының сыныптауышына сәйкес көлік құралы маркасының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cat_ru:OfftakeYear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жасалған жылы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clt_ru:DateYearCustType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Жылы. CCYY форматындағы жылы. ISO 8601 стандарты бойынша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cat_ru:EngineVolumeQuanity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жұмыс көлемі, текше см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clt_ru:EngineVolumeType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жұмыс көлемі (көлік құралының). 6 таңбаға дейін. Үтірден кейін 0 белгі.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cat_ru:VINID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 (VIN)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cat_ru:BodyID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Шанақтың (тіркеменің) дайындаушы ұйым берген және оларға салған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cat_ru:EngineID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Қозғалтқыштың дайындаушы ұйым берген, қозғалтқыштың блогына салған сәйкестендіру нөмірі. Сәйкестендіру нөмірі бөлек цифрлар топтарынан тұруы мүмкін, олардың екі цифрдан тұратын соңғы тобы қозғалтқыштың шығарылған жылын көрсетеді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сәйкестендіру нөмірі. 1-ден 40 цифрға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cat_ru:ChassisID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Шассидің (раманың) дайындаушы ұйым берген және оларға салған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cat_ru:CabID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Көлік құралының сәйкестендіру нөмірі (VIN).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cat_ru:EmergencyDeviceID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жабдықталған, шұғыл жедел қызметтер құрылғысының немесе шақыру жүйесінің сәйкестендіру нөмірі.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catESAD_cu:CarCost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құны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catESAD_cu:PowerWeightQuanity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жүк көтергіштігі/қуаты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clt_ru:EnginePowerQuanityType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Қозғалтқыштың ат күшімен немесе киловатпен есептегендегі қуаты. Барлығы 9 цифрға дейін. Үтірден кейін 2 таңбаға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13.17.44.15.     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catESAD_cu:PassedKilometerQuantity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Бүтін сан. Үтірден кейін 0 белгі. 0-ден. Барлығы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CustomsProcedure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Рәсім. 37-топ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Рәсім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catESAD_cu:MainCustomsModeCode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сыныптауышына сәйкес мәлімделетін кедендік рәсімнің коды / "00" - керек-жарақтар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 бойынша кедендік рәсімнің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catESAD_cu:PrecedingCustomsModeCode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сыныптауышына сәйкес алдыңғы кедендік рәсімнің коды / "00" - керек-жарақтар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cltESAD_cu:CustomsModeCodeType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рәсімдер түрлерінің сыныптауышы бойынша кедендік рәсімнің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13.17.45.3.     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catESAD_cu:GoodsTransferFeature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өткізу ерекшеліктерінің сыныптауышына сәйкес тауарларды өткізудің ерекшелігі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cltESAD_cu:GoodsTransferFeatureType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ерекшеліктерінің сыныптауышына сәйкес тауарларды өткізу ерекшелігінің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негізгіден және қосымшадан ерекше өлшем бірлігіндегі саны (31-топтың 1-элементі)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қосымша өлшем бірлігіндегі саны. 41-топ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 туралы мәліметтер (31-топтың 3-элементі)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Контейнерлер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Контейнерлердің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Бүтін сан. Үтірден кейін 0 белгі. 0-ден. Барлығы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контейнердің типі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Жүк,түрінің коды, қаптаманың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catESAD_cu:ContainerNumber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Контейнердің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catESAD_cu:ContainerIdentificaror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нөмірі (сәйкестендіргіші)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clt_ru:ContainerIdentityType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Контейнердің нөмірі. 0-ден 17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catESAD_cu:FullIndicator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 толтыру белгісі. 1 - контейнерге тауар толтырылған, 2- контейнердің бір бөлігіне тауар толтырылған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орындары, тұғырықтар және тауарлар қаптамасы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Жүк орындары, тұғырықтар және тауарлар қаптамасы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толтырылған жүк орындарының жалпы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 / жүк орындарының реттік нөмірі. 8 белгіге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catESAD_cu:PakageTypeCode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қаптамасының бар-жоғының коды: 0 - Қаптамасыз; 1 - Қаптамамен; 2 - Көлік құралының жабдықталған сыйымдылықтарында қаптамасыз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catESAD_cu:PakagePartQuantity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ішінара толтырылған жүк орындарының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clt_ru:PakageNumberType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 / жүк орындарының реттік нөмірі. 8 белгіге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catESAD_cu:RBCargoKind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түрі (ДТ-ның 31-тобының 2-элементі)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catESAD_cu:PackageCode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жүк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түрінің коды, қаптаманың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қаптамасы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 қаптамасы туралы мәліметтер. Код.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тауарлар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түрінің коды, қаптаманың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Қаптамалар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саны. Қоса алғанда 0-ден бастап.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Тұғырықтар мен паллеттер туралы мәліметтер. 31-топтың 2-элементі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Тұғырықтар мен паллеттер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Тұғырықтар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саны. Қоса алғанда 0-ден бастап.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Тұғырықтардың сипаты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cltESAD_cu:PackageDescriptionType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түрінің сипаты.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catESAD_cu:PalleteCode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Жүк, қаптама және қаптау материалдары түрлерінің сыныптауышына сәйкес тұғырықтар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түрінің коды, қаптаманың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catESAD_cu:UnitPackInfo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жеке қаптамасы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 қаптамасы туралы мәліметтер. Код.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тауарлар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түрінің коды, қаптаманың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Қаптамалар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саны. Қоса алғанда 0-ден бастап.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13.17.49.9.     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catESAD_cu:CargoInfo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Жүктің түрі туралы мәліметтер (тауарды қаптамасыз тасымалдау кезінде)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catESAD_cu:PackingInformationType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 қаптамасы туралы мәліметтер. Код.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catESAD_cu:PackingCode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Жүк, қаптама және қаптау материалдары түрлерінің сыныптауышына сәйкес тауарлар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түрінің коды, қаптаманың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catESAD_cu:PakingQuantity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Қаптамалар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clt_ru:PackagesQuantityType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орындарының саны. Қоса алғанда 0-ден бастап. 8 цифрға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 39-топ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Квота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санында көрсетілген квотаның қалдықтары туралы мәліметтер. Егер квота өлшем бірліктерінде көрсетілген жағдайда, толтырылады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catESAD_cu:ESADProductQuantityQuotaType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Өнімнің санында көрсетілген квотаның қалдықтары туралы мәліметтер. Егер квота өлшем бірліктерінде көрсетілген жағдайда, толтырылады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[0..2]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бірлігіндегі квотаның қалдығы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бірліктерінің сыныптауышына сәйкес квота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catESAD_cu:QuotaMeasurementName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өлшем бірлігінің шартты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 квотаның қалдығы туралы мәліметтер. Егер квота құндық мәнде белгіленген жағдайда, толтырылады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catESAD_cu:ESADCurrencyQuotaType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Ақшалай мәндегі квотаның қалдығы туралы мәліметтер. Егер квота ақшалай мәнде белгіленген жағдайда, толтырылады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Валюталар кодтарының сыныптауышына сәйкес квотаның цифрлық валюта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валютадағы қалдығы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catESAD_cu:QuotaCurrencyName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валютасының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Валютаның қысқаша атауы. 70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13.17.50.3.     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бірлігіндегі декларацияланатын тауардың квотаны алып тастау үшін қажетті саны. ҚР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KDToutCustomsConditions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ДТ тауарларды қайта өңдеуге рұқсат алуға өтініш ретінде пайдаланылған жағдайда көрсетілетін мәліметтер (31-топтың 6-элементі, 44-топ)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қайта өңдеуге өтініш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catESAD_cu:RateOutputGoods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өнімдерінің шығыс нормасы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қайта өңдеуге рұқсаттың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catESAD_cu:ProcessingDocDate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алдыңғы рұқсаттың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catESAD_cu:GoodsIdentificationMethod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өнімдеріндегі әкелінген/әкетілген тауарларды сәйкестендіру тәсілдері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catESAD_cu:ProcessingPlace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өңдеу жөніндегі операцияларды жүргізу орны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Орынның (порттың, т/ж станциясының және т.с.с.)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catESAD_cu:Substitute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тауарларды барабар тауарлармен ауыстыру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catESAD_cu:PlaceProcessing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жөніндегі операцияларды жүргізу орнының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catESAD_cu:Organization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қайта өңдеу жөніндегі операцияларды жүзеге асыратын тұлғаның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cat_ru:CUOrganizationType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Атауын толтыру үшін тілдің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*.4.2.3.1.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*.4.2.3.2.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*.4.2.3.3.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*.4.2.3.4.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*.4.4.3.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*.4.5.2.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*.5.7.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*.6.6.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13.17.51.9.     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catESAD_cu:ProcessingProduct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өнімі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Қайта өңдеу өнімдерінің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4-тен 10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сипаты мен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13.17.51.10.     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catESAD_cu:WasteProducts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Қайта өңдеу өнімдерінің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4-тен 10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сипаты мен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13.17.51.11.     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catESAD_cu:Heels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Қайта өңдеу өнімдерінің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catESAD_cu:GoodsTNVEDCode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clt_ru:GoodsNomenclatureCodeType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тауардың коды. 4-тен 10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catESAD_cu:GoodsDescription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сипаты мен сипаттамасы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жол. 250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тауарлық бөлігіндегі ұйым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ДТ тауарлық бөлігіндегі ұйым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/ Жеке тұлғаның ТАӘ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қысқаша атауы. 120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Атауын толтыру үшін тілдің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639-1 стандартындағы тілдің alpha-2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*.2.3.4.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индекс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сорттау және жеткізу үшін почта қызметі енгізген почталық индекс. 1-ден 9 символға дейін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әріптік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аlpha-2 коды (латын алфавитімен 2 әріп).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елдерінің сыныптауышына сәйкес елдің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атауы. 40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(өңір, штат, провинция және т.с.с.)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(өңір, облыс, штат және т.с.с.) атауы 1-ден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атауы. 35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үйдің нөмірі, офистің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 және үйдің нөмірі. 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СОАТЕ сәйкес әкімшілік-аумақтық бірліктің коды (ҚзР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бөлініс бірлігінің коды. 8-ден 17 символға дейін.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13.17.52.8.     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ерекшелігі:1-КОНТРАГЕНТ; 2 - ТІЗІМ БОЙЫНША ӘРТҮРЛІ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қайта өңдеу рәсімімен және еркін кедендік аймақпен орналастырылған тауардың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өлшем бірлігіндегі саны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clt_ru:QuantityBasisType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бірліктеріндегі саны. Барлығы 24 цифрға дейін. Үтірден кейін 6 белгі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белгісі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шартты атауы. 1-ден 13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ТН-да қолданылатын өлшем бірліктеріне сәйкес өлшем бірлігінің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clt_ru:MeasureUnitQualifierCodeType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коды. 3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 қатысты өзгерістер және (немесе) толықтырулар болған кезде 45а тобы өзгерістерінің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Өзгерістер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1-элемент. ДТ-да көрсетілген мәліметтерге өзгерістер және (немесе) толықтырулар енгізу кезеңі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2-элемент. ДТ-да көрсетілген мәліметтерге өзгерістер және (немесе) толықтырулар енгізу үшін негіз болған мән-жайлар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баған. 3-элемент. Тауарлардың санына (салмағына) қатысты ДТ-да көрсетілген мәліметтерді өзгерту және (толықтыру)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баған. 4-элемент. ДТ-да көрсетілген, тауарлардың шығарылған елі және (немесе) тарифтік преференциялар туралы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баған. 5-элемент. ЕАЭО СЭҚ ТН бойынша тауардың сыныптауыш кодына қатысты ДТ-да көрсетілген мәліметтерді өзгерту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баған. 6-элемент. Тауарлардың кедендік құнына қатысты ДТ-да көрсетілген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баған. Элемент 7. Есептелген (төленген) кедендік, өзге де төлемдерге қатысты ДТ-та көрсетілген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13.17.54.8.     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баған. 8-элемент. ДТ-да көрсетілген өзге де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ұзарту. 48-топ, 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KTDoutPaymentsType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Төленетін төлемдер, төлем тапсырмасы, төлемдер мерзімін ұзарту. 48-топ, 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төлеу. В 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KDTSectionBCustomsPaymentType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төлеу. В тобы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төлемдердің сыныптауышы бойынша кедендік төлем түрінің коды 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түрінің коды. 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сомасы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сомасы валютасының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catESAD_cu:CurrencyRate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Төлемнің валюта бағамы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clt_ru:CurrencyRateType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бағамы. Барлығы 11 цифр. Үтірден кейін 4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PaymentPrevious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төлем сомасы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RateCurrencyCodePrevious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төлем сомасының цифрлық валюта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13.18.1.7.     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13.18.1.8.     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Төлем құжаты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*.5.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 кеден органдарына жүктелген кедендік және өзге де төлемдерді төлеу тәсілдерінің сыныптауышына сәйкес төлеу тәсілі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*.6.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DocPaymentAmount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 төлеу немесе қайтару сомасы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*.7.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PaymentDocCurrencyCode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 төлеу немесе қайтару сомасының цифрлық валюта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коды. Цифрлық. 3 цифр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- 10 цифр, жеке тұлғалар үшін - 12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*.8.1.3.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*.8.2.3.1.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*.8.2.3.2.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*.8.2.3.3.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*.8.2.3.4.     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*.8.3.1.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*.8.3.2.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*.8.4.3.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*.8.5.2.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мерзімін ұзарту 48-топ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Төлемдер мерзімін ұзарту 48-топ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Алынуы кеден органдарына жүктелген салықтардың, алымдар мен өзге де төлемдердің сыныптауышы бойынша кедендік төлем түрінің коды 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clt_ru:CustomsPaymentCodeType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 түрінің коды. 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Кейінге қалдыруға негіз болған құжаттың нөмірі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Кейінге қалдыруға негіз болған құжаттың күні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13.18.2.4.     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catESAD_cu:DelayDate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Кепілдік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catESAD_cu:PaymentWayCode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баждарды, салықтарды төлеуді қамтамасыз ету тәсілдерінің сыныптауышына сәйкес төлеуді қамтамасыз ету тәсілдерінің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catESAD_cu:Amount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13.19.6.     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catESAD_cu:BIC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Кредиттік-қаржы ұйымының банктік сәйкестендіру коды немесе банктік емес сәйкестендіру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Банктің BIC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GtdRegistryNumber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ДТ-ның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құжаттың тіркеу нөмірі. ДТ нөмірінің құрылымымен сәйкес келетін нөмірінің құрылымы бар барлық құжаттар үшін қолданылады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тіркеген кеден органының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cat_ru:RegistrationDate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тіркелген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cat_ru:GTDNumber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журналы бойынша құжаттың реттік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ДТ-ның нөмірі. 1-ден 7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(ДТ) толтырған адам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Декларацияны толтырған адам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ресімдеу жөніндегі маманның біліктілік аттестатының нөмірі. БР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белгілер. 1-ден 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Өкілеттікті куәландыратын құжат туралы, іс-қимылдар жасауға сенімхат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Өкілеттікті куәландыратын құжат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15.6.4.     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аяқталу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15.7.6.     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15.8.4.     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өкілі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өкілі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өкілінің декларантпен шарты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Құжаттарды көрсетуге арналған базалық класс. Атауы, нөмірі,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Кеден өкілдерінің тізіліміне енгізілгенін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Тұлғаның Кеден өкілдерінің тізіліміне енгізілгенін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16.2.4.     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типі:2 - кеден өкілінің (брокердің) куәлігі; 3 - кеден өкілінің куәлігі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*.4.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16.3.4.3.     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16.3.5.2.     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толтыру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КДТ толтыру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толтыру (ұсыну)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қорғаныш жапсырмасының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6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толтырған адам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Декларацияны толтырған адам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catESAD_cu:QualificationCertificate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ресімдеу жөніндегі маманның біліктілік аттестатының нөмірі. БР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белгілер. 1-ден 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catESAD_cu:AuthoritesDocument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Өкілеттікті куәландыратын құжат туралы, іс-қимылдар жасауға сенімхат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cat_ru:AuthoritesDocumentType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Өкілеттікті куәландыратын құжат туралы мәліметтер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17.3.6.4.     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cat_ru:ComplationAuthorityDate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аяқталу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catESAD_cu:IdentityCard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Жеке басты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РФ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 түрінің коды. 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қысқаша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Жеке басты куәландыратын құжаттың қысқаша атауы. 15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cat_ru:IdentityCardSeries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clt_ru:IdentityCardSeriesType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сериясы. 11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clt_ru:IdentityCardNumberType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нөмірі. 25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cat_ru:IdentityCardDate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куәландыратын құжаттың берілген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17.3.7.6.     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атауы. Ұйым. ТАӘ. 150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catESAD_cu:Contact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cat_ru:ContactType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Байланыс ақпараты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cat_ru:Phone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cat_ru:Fax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cat_ru:Telex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clt_ru:PhoneNumberType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(факс, телекс) нөмірі. 1-ден 24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17.3.8.4.     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cat_ru:E_mail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почтаның мекенжайы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өкілі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өкілі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catESAD_cu:ContractRepresDecl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өкілінің декларантпен шарты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cat_ru:DocumentBaseType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Құжаттарды көрсетуге арналған базалық класс. Атауы, нөмірі,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catESAD_cu:CustomsRepresCertificate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Кеден өкілдерінің тізіліміне енгізілгенін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Тұлғаның Кеден өкілдерінің тізіліміне енгізілгенін куәландыратын құжат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clt_ru:DocumentNameType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құжаттың атауы. 250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Ұсынылатын құжаттың нөмірі. 50 символға дейін. Мәтіндік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17.4.2.4.     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типі:2 - кеден өкілінің (брокердің) куәлігі; 3 - кеден өкілінің куәлігі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Ресей Федерациясының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Негізгі мемлекеттік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Дара кәсіпкердің немесе ұйымның негізгі мемлекеттік тіркеу нөмірі (ОГРН). 15 немесе 13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жеке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Кодтаудың ұлттық жүйесіне сәйкес салық төлеушінің жеке нөмірі (РФ-да заңды тұлғалар үшін – 10 цифр, жеке тұлғалар үшін – 12 цифр). 10-нан 12 символға дейін.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- Есепке қою себебінің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есепке қою себебінің коды. 9 символ. Сандық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Қазақстан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 (ЖСН) Қазақстан Республикасы.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сәйкестендіру нөмірі (КСН)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сәйкестендіру нөмірі (КСН) Қазақстан Республикасы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*.3.1.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санаты. Құрылтай құжаттарына немесе дара кәсіпкер ретінде тіркеу туралы куәлігіне сәйкес тұлға санатының екі таңбалы цифрлық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*.3.2.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 коды. әкімшілік-аумақтық объектілердің кодтарына сәйкес екі таңбалы КАТО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*.3.3.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СТН. Қазақстан Республикасының салық органдары беретін салықтық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Кодтаудың ұлттық жүйесіне сәйкес салық төлеушінің тіркеу нөмірі. 12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*.3.4.   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үшін резерв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КСН үшін резервтік алаң. 1-ден 36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Беларусь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есепке алу нөмірі (УНП) Беларусь Республикасы. 9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clt_ru:CodeVariable14Type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1-ден 14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Армения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есепке алу нөмірі (УНН). Армения Республикасы. 8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белгісі. Армения Республикасы. 10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(НЗОУ) жоқ екендігі туралы анықтаманың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clt_ru:SocialServiceCertificateType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көрсетілетін қызметтердің нөмірлік белгісі жоқ екендігі туралы анықтаманың нөмірі. Армения Республикасы. 10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17.4.3.5.     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 туралы мәліметтер. Қырғыз Республикасының ерекшеліктері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- салық төлеушінің сәйкестендіру нөмірі, ПИН - дербес сәйкестендіру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салықтық нөмірі (ИНН, ПИН). Қырғыз Республикасы. 14 символ. Цифрлық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   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дара кәсіпкерлерге арналған Кәсіпорындар мен ұйымдардың жалпыреспубликалық сыныптауышының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мен ұйымдардың жалпыреспубликалық сыныптауышының (ОКПО) коды. Қырғыз Республикасы. 8 символ. Цифрлық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KDTRFTechMark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 үшін КДТ-ның технологиялық белгілері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 РФ үшін технологиялық белгілер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декларацияны беретін тұлғаның жеке басын куаландыратын, өкілеттігін куәландыратын және декларанттың кеден өкілімен шарттық қатынастарын растайтын құжаттардың қосымша технологиялық сипаттамалары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Ұсынылған құжаттың қосымша технологиялық сәйкестендіргіштері (РФ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17.5.1.1.     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кеден органдарының ақпараттық жүйесімен берілген құжаттың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17.5.1.2.     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электрондық құжаттарды сақтау орнының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17.5.1.3.     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электрондық нысандары форматтарының альбомына сәйкес ұсынылған құжат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Құжат түрінің сәйкестендіргіші (Форматтар альбомы бойынша құжаттың коды). 30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17.5.1.4.     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декларациялау кезінде пайдаланылатын құжаттар мен мәліметтер түрлерінің сыныптауышына сәйкес ұсынылатын құжат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 түрінің коды. 5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17.5.1.5.     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ұсынудың белгісі: 1 - құжат ДТ-ны беру кезінде ұсынылды; 2 - құжат КО КК 183-бабы 4-тармағының 2-бөлігіне сәйкес ұсынылған жоқ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Индикатор.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-9-дан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17.5.1.6.     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ұсынылған кедендік құжаттың тіркеу нөмірі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қатысты өзгерістер және (немесе) толықтырулар болмаған кезде 45а тобы өзгерістерінің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Өзгерістер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1-элемент. ДТ-да көрсетілген мәліметтерге өзгерістер және (немесе) толықтырулар енгізу кезеңі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2-элемент. ДТ-да көрсетілген мәліметтерге өзгерістер және (немесе) толықтырулар енгізу үшін негіз болған мән-жайлар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18.3.     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3-элемент. Тауарлардың санына (салмағына) қатысты ДТ-да көрсетілген мәліметтерді өзгерту және (толықтыру)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18.4.     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4-элемент. ДТ-да көрсетілген, тауарлардың шығарылған елі және (немесе) тарифтік преференциялар туралы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18.5.     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5-элемент. ЕАЭО СЭҚ ТН бойынша тауардың сыныптауыш кодына қатысты ДТ-да көрсетілген мәліметтерді өзгерту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18.6.     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баған. 6-элемент. Тауарлардың кедендік құнына қатысты ДТ-да көрсетілген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18.7.     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7-элемент. Есептелген (төленген) кедендік, өзге де төлемдерге қатысты ДТ-да көрсетілген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18.8.     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8-элемент. ДТ-да көрсетілген өзге де мәліметтерді өзгерту және (немесе) толықтыру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DTRFTechMark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 үшін ДТ-ның технологиялық белгілері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 РФ үшін технологиялық белгілер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 куаландыратын, кедендік декларацияны беретін тұлғаның өкілеттігін куәландыратын және декларанттың кеден өкілімен шарттық қатынастарын растайтын құжаттардың қосымша технологиялық сипаттамалары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catESAD_cu:RFPresentedDocIDType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Ұсынылған құжаттың қосымша технологиялық сәйкестендіргіштері (РФ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[1..3]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catESAD_cu:ElectronicDocumentID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кеден органдарының ақпараттық жүйесімен берілген құжаттың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catESAD_cu:ElectronicArchID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электрондық түрде ұсыну кезінде электрондық құжаттарды сақтау орнының сәйкестендіргіші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Мәтіндік жол. 36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19.1.3.     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catESAD_cu:DocumentModeID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электрондық нысандары форматтарының альбомына сәйкес ұсынылған құжат түрінің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clt_ru:DocumentModeIDType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Сәйкестендіргіш. Құжат түрінің сәйкестендіргіші (Форматтар альбомы бойынша құжаттың коды). 30 символға дейін.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19.1.4.     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catESAD_cu:PresentedDocumentModeCode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декларациялау кезінде пайдаланылатын құжаттар мен мәліметтер түрлерінің сыныптауышына сәйкес ұсынылатын құжат түрінің коды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clt_ru:CustomsDocumentCodeType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Ұсынылатын құжат түрінің коды. 5 символ. Мәтіндік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19.1.5.     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catESAD_cu:ProvidingIndicationMark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ұсынудың белгісі: 1 - құжат ДТ-ны беру кезінде ұсынылды; 2 - құжат КО КК 183-бабы 4-тармағының 2-бөлігіне сәйкес ұсынылған жоқ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clt_ru:DigitalIndicatorType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Саны. Индикатор.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-9-дан 9-ға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19.1.6.     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catESAD_cu:RegNumberDocument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ұсынылған кедендік құжаттың тіркеу нөмірі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Мәтіндік сипаттау. 50 символға дейін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техникалық белгілер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БР үшін техникалық белгілер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GoodsReleaseDate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шығарылған күні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Күні. Күні YYYY-MM-DD форматында. ISO 8601 форматтар стандарты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20.2.     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шығарылымының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catESAD_cu:RBGoodsReleaseNumberType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 шығарылымының тіркеу нөмірі (БР үшін)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20.2.1.     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catESAD_cu:CustomsCode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органының коды. 2, 5 немесе 8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20.2.2.     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catESAD_cu:ReleaseNumber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шығарылымының тіркеу нөмірі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clt_ru:Code8Type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белгілер. 8 символ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     Жергілікті қолданбалы типтер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      ChangeCodeType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1-элемент. ДТ-да көрсетілген мәліметтерге өзгерістер және (немесе) толықтырулар енгізу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BasisCompilation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2-элемент. ДТ-да көрсетілген мәліметтерге өзгерістер және (немесе) толықтырулар енгізу үшін негіз болған мән-жайлар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3-элемент. Тауарлардың санына (салмағына) қатысты ДТ-да көрсетілген мәліметтерді өзгерту және (толықтыру)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4-элемент. ДТ-да көрсетілген, тауарлардың шығарылған елі және (немесе) тарифтік преференциялар туралы мәліметтерді өзгерту және (немесе) толықтыру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TNVEDChanges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5-элемент. ЕАЭО СЭҚ ТН бойынша тауардың сыныптауыш кодына қатысты ДТ-да көрсетілген мәліметтерді өзгерту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CustCostChanges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6-элемент. Тауарлардың кедендік құнына қатысты ДТ-да көрсетілген мәліметтерді өзгерту және (немесе) толықтыру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7-элемент. Есептелген (төленген) кедендік, өзге де төлемдерге қатысты ДТ-да көрсетілген мәліметтерді өзгерту және (немесе) толықтыру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OtherChanges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45а бағаны. 8-элемент. ДТ-да көрсетілген өзге де мәліметтерді өзгерту және (немесе) толықтыру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"Тауарларға арналған декларацияны түзетудің электрондық көшірмесі"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қатысты өзгерістер және (немесе) толықтырулар болмаған кезде 45а тобы өзгерістерінің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КДТ-ның тауарлық бөлігі.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 қатысты өзгерістер және (немесе) толықтырулар болған кезде 45а тобы өзгерістерінің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      CUWarehousePlaceType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қоймасы, тауарларды алушының қоймасы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типі: 1 - Лицензия; 2 - Куәлік.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жері. 30-топ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қоймасы, тауарларды алушының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      KDTBorderTransportType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Шекарадағы көлік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Саны. Реттік нөмірі. 1-ден 5 цифрға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Мәтіндік жол. 250 символға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 15, 15а, 17,17а, 18, 19, 21, 25, 26, 29, 53, 55-топтары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Шекарадағы көлік құралдары. КДТ 21, 25-топтары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      KDTConsigmentType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 тасымалдау туралы мәліметтер 15, 15а, 17,17а, 18, 19, 21, 25, 26, 29, 53, 55-топтары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catESAD_cu:CUConsigmentType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Келу/кету кезіндегі көлік құралдары КДТ 18, 26-топтары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KDTout:KDTDepartureArrivalTransportType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Келу/кету кезіндегі көлік құралдары КДТ 18, 26-топтары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KDToutBorderTransport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Шекарадағы көлік құралдары. КДТ 21, 25-топтары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KDTout:KDTBorderTransportType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Шекарадағы көлік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15, 15а, 17, 17а, 18, 19, 21, 25, 26, 29-топтар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      KDTConsigneeType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 алушы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ерекшелігі:1-КОНТРАГЕНТ; 2 - ТІЗІМ БОЙЫНША ӘРТҮРЛІ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мәліметтерге сәйкес келу белгісі. 1 - мәліметтер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алушы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      KDTConsignorType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 жөнелтуші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мәліметтерге сәйкес келу белгісі. 1 - мәліметтер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жөнелтуші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      KDTCustomsPaymentType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төлемдерді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catESAD_cu:CUCustomsPaymentCalculationType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КДТ-ның тауарлық бөлігі.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      KDTDeclarantType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Декларант/өкілі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      KDTDepartureArrivalTransportType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Келу/кету кезіндегі көлік құралдары КДТ-ның 18, 26-топтары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Саны. Реттік нөмірі. 1-ден 5 цифрға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өткізу кезінде тауарларды тасымалдау тәсілі: 1 - газ құбыржолы; 2 - мұнай құбыржолы; 3 - мұнай өнімінің құбыржолы; 4 - электр беру желісі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clt_ru:Numeric1Type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Өлшем бірліктерінсіз саны (саны, коэффициент, пайыз). Үтірден кейін 0 белгі. 0-ден 9-ға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NameObject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 немесе құбыржол көлігі бойынша өткізілетін тауарларды есепке алу аспаптары орнатылған 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Мәтіндік жол. 250 символға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cat_ru:TransportMeansBaseType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құжаттардағы көлік құралының сипаттамасына арналған базалық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 15, 15а, 17,17а, 18, 19, 21, 25, 26, 29, 53, 55-топтар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KDToutDepartureArrivalTransport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Келу/кету кезіндегі көлік құралдары КДТ 18, 26-топтары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      KDTFilledInfoType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Анықтама: КДТ толтыру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толтыру (ұсыну)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Күні. Күні YYYY-MM-DD форматында. ISO 8601 форматтар стандарты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үшін қорғаныш жапсырмасының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6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FilledPerson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толтырған адам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catESAD_cu:ESADFilledPersonType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Декларацияны толтырған адам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CustomsRepresentative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өкілі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catESAD_cu:CUESADCustomsRepresentativeType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 өкілі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KDTRFTechMark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РФ үшін КДТ-ның технологиялық белгілері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catESAD_cu:RFTechMarkType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 РФ үшін технологиялық белгілер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"Тауарларға арналған декларацияны түзетудің электрондық көшірмесі"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KDTFilledInfo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толтыру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3.2.11.      KDTFinancialAdjustingResponsiblePersonType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Қаржылық реттеуге жауапты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DeclarantEqualFlag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Мәліметтердің ДТ 14-тобында мәлімделген мәліметтерге сәйкес келу белгісі. 1 - мәліметтер сәйкес келеді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Индикатор. Бірін-бірі жоққа шығаратын екі бульдік мәннің тізімі ақиқат/жалған, қосу/ажырату және т.с.с.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cat_ru:CUBranchDescriptionType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Оқшауланған бөлімше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реттеуге жауапты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3.2.12.      KDTGoodsLocationType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Тауарлардың тұрған жері. 30-топ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жерлерінің сыныптауышына сәйкес тауарлар тұрған жердің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одаққа мүше мемлекеттерде қолданылатын кеден органдарының сыныптауышына сәйкес кеден органының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Кеден органының коды. 2, 5 немесе 8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органы елінің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Елдің аlpha-2 коды (латын алфавитімен 2 әріп). 2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станциясының/теңіз (өзен) портының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Субъектінің атауы. Ұйым. ТАӘ. 150 символға дейін.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GoodsLocationWarehouse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қоймасы, тауарларды алушының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KDTout:CUWarehousePlaceType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мәліметтер: кеден органының тауарларды уақытша сақтауға рұқсаты, уақытша сақтау қоймасы, кедендік қойма, еркін қойма, бажсыз сауда дүкені, үй-жай, ашық алаңдар және уәкілетті экономикалық оператордың өзге де аумақтары, меншікті тауарларды сақтау қоймасы, тауарларды алушының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catESAD_cu:CUGoodsLocationPlaceType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 туралы мәліметтер -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catESAD_cu:CUTransportType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 туралы мәліметтер - көлік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жерінің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Ұйымның / жеке тұлғаның мекенжайы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жері. КДТ 30-тобы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3.2.13.      KDTGoodsShipmentType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Тауар партиясы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catESAD_cu:CUESADGoodsShipmentType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PreviousTotalCustomsAmount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кедендік құнның алдыңғы мәні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жөнелтуші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KDTout:KDTConsignorType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жөнелтуші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KTDoutConsignee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алушы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KDTout:KDTConsigneeType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алушы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KTDoutFinancialAdjustingResponsiblePerson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реттеуге жауапты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KDTout:KDTFinancialAdjustingResponsiblePersonType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Қаржылық реттеуге жауапты тұлға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KTDoutDeclarant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KDTout:KDTDeclarantType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Декларант/өкілі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KDTGoodsLocation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тұрған жері. КДТ 30-тобы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KDTout:KDTGoodsLocationType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Тауарлардың тұрған жері. 30-топ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KTDoutConsigment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тасымалдау туралы мәліметтер. 15, 15а, 17, 17а, 18, 19, 21, 25, 26, 29-топтар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KDTout:KDTConsigmentType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тасымалдау туралы мәліметтер 15, 15а, 17,17а, 18, 19, 21, 25, 26, 29, 53, 55-топтар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шарты. 11, 20, 22, 23, 24-топтар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KDTout:KDToutMainContractTermsType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КДТ-ның мәміле шарты. 11, 12, 16, 20, 22, 23, 28-топтары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КДТ-ның тауарлық бөлігі.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КДТ-ның тауарлық бөлігі.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KDTout:KTDoutPaymentsType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Төленетін төлемдер, төлем тапсырмасы, төлемдер мерзімін ұзарту.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catESAD_cu:CUGuaranteeType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Кепілдік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"Тауарларға арналған декларацияны түзетудің электрондық көшірмесі"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3.2.14.      KDToutGoodsType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КДТ-ның тауарлық бөлігі. 31-47-топтар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сипаттамасы тілінің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ISO 639-1 стандартындағы тілдің alpha-2 коды. 2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PreviousCustomsCost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құнның алдыңғы мәні, 45-топ екінші кіші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KDTGoodsNumeric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 бойынша тауардың реттік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Саны. Реттік нөмірі. 1-ден 3 цифрға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құжаттар. 44-топ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KDTout:KDTPresentedDocumentsType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Ұсынылған құжаттар. 44-топ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KDToutPrecedingDocument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құжаттар. 40-топ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catESAD_cu:CUPrecedingDocumentType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Алдыңғы құжаттар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KDToutCustomsPaymentCalculation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Акциздік таңбалар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catESAD_cu:ESADExciseType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Акциздік таңбалар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ElectricalEnergReceived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қабылданған электр энергиясының мөлшері туралы мәліметтер (31-топтың 9-элементі)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ElectricalEnergGiven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үшін берілген электр энергиясының мөлшері туралы мәліметтер (31-топтың 9-элементі)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catESAD_cu:CU_ElectricalEnergyType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Есепті кезең үшін қабылданған және берілген электр энергиясының мөлшері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GoodsAutomobile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туралы мәліметтер. 31-топ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catESAD_cu:AutomobileType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Автомобильдер туралы мәліметтер. 31-топ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CustomsProcedure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Рәсім. 37-топ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catESAD_cu:ESADCustomsProcedureType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Рәсім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негізгіден және қосымшадан ерекше өлшем бірлігіндегі саны (31-топтың 1-элементі)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[0..3]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қосымша өлшем бірлігіндегі саны. 41-топ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Контейнерлер туралы мәліметтер (31-топтың 3-элементі)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catESAD_cu:ESADContainerType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Контейнерлер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ESADGoodsPackaging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орындары, тұғырықтар және тауарлар қаптамасы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catESAD_cu:ESADGoodsPackagingType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Жүк орындары, тұғырықтар және тауарлар қаптамасы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ESADGoodsQuota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Квота. 39-топ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catESAD_cu:ESADGoodsQuotaType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KDToutCustomsConditions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ДТ тауарларды қайта өңдеуге рұқсат алуға өтініш ретінде пайдаланылған жағдайда көрсетілетін мәліметтер (31-топтың 6-элементі, 44-топ)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catESAD_cu:ProcessingGoodsDeclarationType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Тауарларды қайта өңдеуге өтініш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тауарлық бөлігіндегі ұйым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KDTout:KDToutGoodsOrganizationType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ДТ тауарлық бөлігіндегі ұйым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RBSupplementaryGoodsQuantity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қайта өңдеу рәсімімен және еркін кедендік аймақпен орналастырылған тауардың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cat_ru:SupplementaryQuantityType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Қосымша өлшем бірлігіндегі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 қатысты өзгерістер және (немесе) толықтырулар болған кезде 45а тобы өзгерістерінің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KDTout:ChangeCodeType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Өзгерістер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КДТ-ның тауарлық бөлігі.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3.2.15.      KDToutGoodsOrganizationType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ДТ тауарлық бөлігіндегі ұйым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ContractorIndicator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мәліметтердің ерекшелігі:1-КОНТРАГЕНТ; 2 - ТІЗІМ БОЙЫНША ӘРТҮРЛІ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1 символ. Мәтіндік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КДТ-ның тауарлық бөлігі.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KDToutGoodsOrganization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 тауарлық бөлігіндегі ұйым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3.2.16.      KDToutMainContractTermsType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КДТ-ның мәміле шарты. 11, 12, 16, 20, 22, 23, 28-топтар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catESAD_cu:CUESADMainContractTermsType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KDToutMainContractTerms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 шарты. 11, 20, 22, 23, 24-топтар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3.2.17.      KDTPresentedDocumentsType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Ұсынылған құжаттар. 44-топ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catESAD_cu:CUESADPresentedDocumentsType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ұсынылған кедендік құжаттың тіркеу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Мәтіндік сипаттау. 50 символға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KDTout:KDToutGoods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КДТ-ның тауарлық бөлігі. 31-47-топтар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KDToutPresentedDocument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құжаттар. 44-топ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3.2.18.      KDTRBTechMarkType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 үшін техникалық белгілер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шығарылған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Күні. Күні YYYY-MM-DD форматында. ISO 8601 форматтар стандарты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GoodsReleaseNumber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шығарылымының тіркеу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catESAD_cu:RBGoodsReleaseNumberType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Тауарлар шығарылымының тіркеу нөмірі (БР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KDTout:KDTout_CU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"Тауарларға арналған декларацияны түзетудің электрондық көшірмесі"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KDTRBTechMark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 үшін техникалық белгілер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3.2.19.      KDTSectionBCustomsPaymentType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төлемдерді төлеу. В тобы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catESAD_cu:ESADout_CUCustomsPaymentType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PaymentPrevious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төлем сомасы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RateCurrencyCodePrevious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төлем сомасының цифрлық валюта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Валюта коды. Цифрлық. 3 цифр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ChangeAmount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KDTout:PaymentDocumentType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Төлем құжаты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KDTout:KTDoutPayments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төлеу. В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3.2.20.      KTDoutPaymentsType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Төленетін төлемдер, төлем тапсырмасы, төлемдер мерзімін ұзарту. 48-топ,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төлеу. В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KDTout:KDTSectionBCustomsPaymentType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Кедендік төлемдерді төлеу. В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мерзімін ұзарту 48-топ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catESAD_cu:CUDelayPaymentsType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Төлемдер мерзімін ұзарту 48-топ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KDTout:KDTGoodsShipment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партиясы туралы мәліметтер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KDToutPayments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төлемдер, төлем тапсырмасы, төлемдер мерзімін ұзарту. 48-топ,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3.2.21.      PaymentDocumentType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Төлем құжаты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Типтердің қасиетін сіңіреді: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Еншілес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Типтің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Символдық деректер. Күні. Күні YYYY-MM-DD форматында. ISO 8601 форматтар стандарты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 кеден органдарына жүктелген кедендік және өзге де төлемдерді төлеу тәсілдерінің сыныптауышына сәйкес төлеу тәсілі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Код. Белгілі бір мәндерді немесе мәтіндік қасиеттерді қысқартып (және (немесе) тіліне қарамастан) ұсыну немесе ауыстыру үшін пайдаланылатын символдық жол (әріптер, цифрлар, белгілер). 2 символ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DocPaymentAmount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 төлеу немесе қайтару сомасы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clt_ru:AmountType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Саны. Ақша бірліктерінің мөлшері. Құны. 0-ден. Барлығы 20 цифр, соның ішінде үтірден кейін 2 белгіге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PaymentDocCurrencyCode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қаражатын төлеу немесе қайтару сомасының цифрлық валюта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Символдық деректер. Валюта коды. Цифрлық. 3 цифр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cat_ru:OrganizationChoiceType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Құрамдық тип. Choice OrganizationChoice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элементтер: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Рөлдің сипаттамасы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KDTout:KDTSectionBCustomsPayment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төлемдерді төлеу. В тобы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құжаты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Осы құжатта кестенің басындағы бесінші бағандағы "Көпт." деген қысқарған сөз "көптікті" білдіреді.".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Көрсетілген Шешіммен бекітілген Кедендік құн декларациясының электрондық көшірмесінің құрылымы мен форматында (ДТС-1 және ДТС-2 нысандары):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Құжаттардың электрондық нысандарының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 кеңістігі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1006112E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КҚД электрондық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DTSout_CU: urn:customs.ru:Information:CustomsDocuments:DTSout_CU:5.12.0";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КҚЖ электрондық көшірмесі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Аттар кеңістігі: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urn:customs.ru:Information:CustomsDocuments:DTSout_CU:5.12.0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Аттар кеңістігінің префиксі: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DTSout_CU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5.12.0.0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Импортталатын аттар кеңістігі: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cat_ru: urn:customs.ru:CommonAggregateTypes:5.10.0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catESAD_cu: urn:customs.ru:CUESADCommonAggregateTypesCust:5.12.0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clt_ru: urn:customs.ru:CommonLeafTypes:5.10.0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cltESAD_cu: urn:customs.ru:CUESADCommonLeafTypes:5.12.0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cat_EDTS_cu: urn:customs.ru:CUESADDTSCommonAggregateTypes:5.12.0".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