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af75" w14:textId="d26a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органдарындағы төрағалық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11 қазандағы № 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Ресей Федерациясы 2018 жылы Жоғары Еуразиялық экономикалық кеңесте, Еуразиялық үкіметаралық кеңесте және Еуразиялық экономикалық комиссия Кеңесінде төрағалық етуші мемлекет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  Беларусь               Қазақстан                 Қырғыз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Республикасынан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>Республикасынан</w:t>
      </w:r>
      <w:r>
        <w:rPr>
          <w:rFonts w:ascii="Times New Roman"/>
          <w:b w:val="false"/>
          <w:i/>
          <w:color w:val="000000"/>
          <w:sz w:val="28"/>
        </w:rPr>
        <w:t xml:space="preserve">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