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4914" w14:textId="ede4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Сотының Төрағасын және оның орынбасарын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11 қазандағы № 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Соты Статутының (2014 жылғы 29 мамырдағы Еуразиялық экономикалық одақ туралы шартқа № 2 қосымша)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Сотының судьясы Жолымбет Нұрахметұлы Бәйішев Еуразиялық экономикалық одақ Сотының Төрағасы болып;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Сотының судьясы Эрна Владимировна Айриян Еуразиялық экономикалық одақ Соты Төрағасының орынбасары болып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Армения                    Беларусь               Қазақстан                 Қырғыз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Республикасынан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/>
          <w:color w:val="000000"/>
          <w:sz w:val="28"/>
        </w:rPr>
        <w:t xml:space="preserve">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