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1310" w14:textId="c361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комиссияның Жұмыс регламентіне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2017 жылғы 14 сәуірдегі № 8 шешімі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 мынадай мазмұндағы 135-тармақпен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"135. Үшінші тараптармен саудада шектеу шараларын жою мақсатында Еуразиялық экономикалық одаққа мүше мемлекеттер мен Еуразиялық экономикалық комиссияның өзара іс-қимыл тәртібін бекіту.".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ресми жарияланған күнінен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Армения                    Беларусь                  Қазақстан            Қырғыз                     Ресей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Республикасынан   Республикасынан   Республикасынан   Республикасынан   Федерациясынан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