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ffac" w14:textId="b77f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индустриялық-инновациялық инфрақұрылым объектілерін құру мен жұмыс істеуін қамтамасыз етудің үздік практикаларын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27 желтоқсандағы № 37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комиссия Кеңесінің 2016 жылғы 17 наурыздағы № 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 шеңберінде өнеркәсіптік ынтымақтастықтың негізгі бағыттарын іске асыру жөніндегі актілер мен іс-шараларды әзірлеу жоспарының 23-тармағына сәйкес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индустриялық-инновациялық инфрақұрылым объектілерін (бұдан әрі тиісінше – инфрақұрылым объектілері, мүше мемлекеттер, Одақ) құру мен жұмыс істеуін қамтамасыз етудің үздік практикаларын тарату, инфрақұрылым объектілерінде орналастырылатын кәсіпорындар мен ұйымдардың кооперациясын дамыту мақсатында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мемлекеттерге: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Ұсыным Одақтың ресми сайтында жарияланған күннен бастап: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өнеркәсіптік (инновациялық) кластер, технологиялық (инновациялық) парк (технопарк), индустриялық (өнеркәсіптік) парк (аймақ), ғылыми-техникалық (инновациялық) орталық сияқты объектілерді қоса алғанда, инфрақұрылым объектілерінің және және мүше мемлекеттердің заңнамасында көзделген басқа да инфрақұрылым объектілерінің тізбесін қалыптастыруды және жыл сайын жаңартуды;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озық (моделдік) ұлттық инфрақұрылым объектілерін құру мен жұмыс істеуін қамтамасыз етудің үздік практикалары мен тәжірибесін зерделеу үшін оларды айқындауды;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мүше мемлекеттердің бизнес-қоғамдастықтарының қатысуымен озық (моделдік) ұлттық инфрақұрылым объектілерін құру мен жұмыс істеуін қамтамасыз ету бойынша тәжірибе алмасу жөніндегі бірлескен іс-шаралар жүргізуді;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комиссиямен бірлесіп, озық (моделдік) ұлттық инфрақұрылым объектілерін құрудың үздік әлемдік практикаларына, халықаралық стандарттарына және тәжірибесіне шолу жасауды, сондай-ақ объектілерді инфрақұрылым объектілеріне жатқызу өлшемшарттарын айқындау жөніндегі ұсыныстар тұжырымдауды;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Одақ шеңберінде инфрақұрылым объектілерін ерікті түрде сертификаттау жүйесін енгізудің орындылығы туралы мәселені зерделесін;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мүше мемлекеттер заңды тұлғаларының инфрақұрылым объектілеріне кемсітушіліксіз қол жеткізуін қамтамасыз ету туралы мәселені пысықтауды,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комиссияға: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2017 жылғы 1 мамырға дейін – осы Ұсынымның 1-тармағының "а" тармақшасында көрсетілген инфрақұрылым объектілерінің тізбесін, сондай-ақ Одақтың ресми сайтына орналастыру мақсатында жыл сайын, 1 мамырға дейін оның жаңартылған нұсқасын;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2017 жылғы 1 маусымға дейін - Одақтың ресми сайтына орналастыру мақсатында осы Ұсынымның 1-тармағының "б" тармақшасында көрсетілген озық (моделдік) ұлттық инфрақұрылым объектілерінің тізбесін;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2017 жылғы 1 шілдеге дейін - Одақтың ресми сайтына орналастыру мақсатында осы Ұсынымның 1-тармағының "в" тармақшасына сәйкес озық (моделдік) ұлттық инфрақұрылым объектілерін құру мен жұмыс істеуін қамтамасыз ету бойынша тәжірибе алмасу жөніндегі 2017 – 2018 жылдарға арналған бірлескен іс-шаралар жоспары туралы ұсыныстарды;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2018 жылғы 1 қаңтарға дейін – осы Ұсынымның 1-тармағының "г" тармақшасын орындау нәтижелері бойынша ақпаратты;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2109 жылғы 1 қаңтарға дейін – осы Ұсынымның 1-тармағының "д" тармақшасына сәйкес мәселені зерделеу нәтижелері бойынша дайындалған Одақ шеңберінде инфрақұрылым объектілерін ерікті түрде сертификаттау жүйесін енгізудің орындылығына қатысты ұсыныстар беруді ұсынады.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