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c1e1" w14:textId="1a3c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баланстарын есептеу әдіснамасы туралы</w:t>
      </w:r>
    </w:p>
    <w:p>
      <w:pPr>
        <w:spacing w:after="0"/>
        <w:ind w:left="0"/>
        <w:jc w:val="both"/>
      </w:pPr>
      <w:r>
        <w:rPr>
          <w:rFonts w:ascii="Times New Roman"/>
          <w:b w:val="false"/>
          <w:i w:val="false"/>
          <w:color w:val="000000"/>
          <w:sz w:val="28"/>
        </w:rPr>
        <w:t>Еуразиялық экономикалық комиссия Алқасының 2016 жылғы 6 қыркүйектегі № 15 ұсынымы</w:t>
      </w:r>
    </w:p>
    <w:p>
      <w:pPr>
        <w:spacing w:after="0"/>
        <w:ind w:left="0"/>
        <w:jc w:val="both"/>
      </w:pPr>
      <w:bookmarkStart w:name="z4"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Еуразиялық үкіметаралық кеңестің 2015 жылғы 29 мамырдағы № 3 шешімімен бекітілген Еуразиялық экономикалық одаққа мүше мемлекеттердің жеңіл өнеркәсібін дамыту жөніндегі 2015 – 2016 жылдарға арналған іс-шаралар жоспарының 12-тармағына сәйкес және:</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жеңіл өнеркәсібі үшін ауыл шаруашылығы өнімдері, азық-түлік және шикізат нарықтарында сұраныс пен ұсынысты болжаудың бірыңғай тәсілдемелерін әзірлеу;</w:t>
      </w:r>
    </w:p>
    <w:bookmarkEnd w:id="1"/>
    <w:bookmarkStart w:name="z6" w:id="2"/>
    <w:p>
      <w:pPr>
        <w:spacing w:after="0"/>
        <w:ind w:left="0"/>
        <w:jc w:val="both"/>
      </w:pPr>
      <w:r>
        <w:rPr>
          <w:rFonts w:ascii="Times New Roman"/>
          <w:b w:val="false"/>
          <w:i w:val="false"/>
          <w:color w:val="000000"/>
          <w:sz w:val="28"/>
        </w:rPr>
        <w:t>
      мүше мемлекеттер экономикаларының аграрлық секторының жай- күйін бағалау және басымдықтарын айқындау;</w:t>
      </w:r>
    </w:p>
    <w:bookmarkEnd w:id="2"/>
    <w:bookmarkStart w:name="z7" w:id="3"/>
    <w:p>
      <w:pPr>
        <w:spacing w:after="0"/>
        <w:ind w:left="0"/>
        <w:jc w:val="both"/>
      </w:pPr>
      <w:r>
        <w:rPr>
          <w:rFonts w:ascii="Times New Roman"/>
          <w:b w:val="false"/>
          <w:i w:val="false"/>
          <w:color w:val="000000"/>
          <w:sz w:val="28"/>
        </w:rPr>
        <w:t>
      мүше мемлекеттердің азық-түлік қауіпсіздігін қамтамасыз ету, жеңіл өнеркәсібін дамыту және экспорттық әлеуетін арттыру саласында мемлекеттік саясат шараларын әзірлеу және іске асыру мақсатында мүше мемлекеттерге осы Ұсыным Еуразиялық экономикалық одақтың ақпараттық-телекоммуникациялық "Интернет" желісіндегі ресми сайтында жарияланған күннен бастап мүше мемлекеттердің ауыл шаруашылығы өнімдері, азық-түлік, зығыр талшығы, былғары шикізаты, мақта талшығы мен жүн бойынша сұранысы мен ұсынысының жиынтық болжамды баланстарын кейіннен есептеу кезінде ескерілетін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баланстарын есептеу кезінде:</w:t>
      </w:r>
    </w:p>
    <w:bookmarkEnd w:id="3"/>
    <w:bookmarkStart w:name="z8" w:id="4"/>
    <w:p>
      <w:pPr>
        <w:spacing w:after="0"/>
        <w:ind w:left="0"/>
        <w:jc w:val="both"/>
      </w:pPr>
      <w:r>
        <w:rPr>
          <w:rFonts w:ascii="Times New Roman"/>
          <w:b w:val="false"/>
          <w:i w:val="false"/>
          <w:color w:val="000000"/>
          <w:sz w:val="28"/>
        </w:rPr>
        <w:t>
      1. Қосымшаға сәйкес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баланстарын есептеу әдіснамасын басшылыққа алуды,</w:t>
      </w:r>
    </w:p>
    <w:bookmarkEnd w:id="4"/>
    <w:bookmarkStart w:name="z9" w:id="5"/>
    <w:p>
      <w:pPr>
        <w:spacing w:after="0"/>
        <w:ind w:left="0"/>
        <w:jc w:val="both"/>
      </w:pPr>
      <w:r>
        <w:rPr>
          <w:rFonts w:ascii="Times New Roman"/>
          <w:b w:val="false"/>
          <w:i w:val="false"/>
          <w:color w:val="000000"/>
          <w:sz w:val="28"/>
        </w:rPr>
        <w:t>
      2. Еуразиялық экономикалық комиссия Алқасының "Кеден одағына мүше мемлекеттердің және Бірыңғай экономикалық кеңістіктің ауыл шаруашылығы өнімдерінің, шикізаттың және азық-түліктің жекелеген түрлері бойынша сұранысы мен ұсынысының болжамдары туралы" 2014 жылғы 29 қаңтардағы № 1 ұсынымын және Еуразиялық экономикалық комиссия Алқасының "Кеден одағына мүше мемлекеттердің және Бірыңғай экономикалық кеңістіктің ауыл шаруашылығы өнімдері мен азық-түліктің жекелеген түрлері бойынша сұранысы мен ұсынысының бірлескен болжамдарын есептеу әдіснамасы туралы" 2014 жылғы 24 желтоқсандағы № 22 ұсынымын қолданбауды ұсынады.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6 қыркүйектегі</w:t>
            </w:r>
            <w:r>
              <w:br/>
            </w:r>
            <w:r>
              <w:rPr>
                <w:rFonts w:ascii="Times New Roman"/>
                <w:b w:val="false"/>
                <w:i w:val="false"/>
                <w:color w:val="000000"/>
                <w:sz w:val="20"/>
              </w:rPr>
              <w:t>№ 15 ұсынымына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баланстарын есептеу </w:t>
      </w:r>
    </w:p>
    <w:bookmarkEnd w:id="6"/>
    <w:bookmarkStart w:name="z13" w:id="7"/>
    <w:p>
      <w:pPr>
        <w:spacing w:after="0"/>
        <w:ind w:left="0"/>
        <w:jc w:val="left"/>
      </w:pPr>
      <w:r>
        <w:rPr>
          <w:rFonts w:ascii="Times New Roman"/>
          <w:b/>
          <w:i w:val="false"/>
          <w:color w:val="000000"/>
        </w:rPr>
        <w:t xml:space="preserve"> ӘДІСНАМАСЫ</w:t>
      </w:r>
    </w:p>
    <w:bookmarkEnd w:id="7"/>
    <w:bookmarkStart w:name="z14" w:id="8"/>
    <w:p>
      <w:pPr>
        <w:spacing w:after="0"/>
        <w:ind w:left="0"/>
        <w:jc w:val="left"/>
      </w:pPr>
      <w:r>
        <w:rPr>
          <w:rFonts w:ascii="Times New Roman"/>
          <w:b/>
          <w:i w:val="false"/>
          <w:color w:val="000000"/>
        </w:rPr>
        <w:t xml:space="preserve"> I. Жалпы ережелер</w:t>
      </w:r>
    </w:p>
    <w:bookmarkEnd w:id="8"/>
    <w:bookmarkStart w:name="z15" w:id="9"/>
    <w:p>
      <w:pPr>
        <w:spacing w:after="0"/>
        <w:ind w:left="0"/>
        <w:jc w:val="both"/>
      </w:pPr>
      <w:r>
        <w:rPr>
          <w:rFonts w:ascii="Times New Roman"/>
          <w:b w:val="false"/>
          <w:i w:val="false"/>
          <w:color w:val="000000"/>
          <w:sz w:val="28"/>
        </w:rPr>
        <w:t>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 (бұдан әрі – сұраныс пен ұсыныстың болжамды баланстары) мынадай тауар топтары бойынша есептеледі:</w:t>
      </w:r>
    </w:p>
    <w:bookmarkEnd w:id="9"/>
    <w:bookmarkStart w:name="z16" w:id="10"/>
    <w:p>
      <w:pPr>
        <w:spacing w:after="0"/>
        <w:ind w:left="0"/>
        <w:jc w:val="both"/>
      </w:pPr>
      <w:r>
        <w:rPr>
          <w:rFonts w:ascii="Times New Roman"/>
          <w:b w:val="false"/>
          <w:i w:val="false"/>
          <w:color w:val="000000"/>
          <w:sz w:val="28"/>
        </w:rPr>
        <w:t>
      астық;</w:t>
      </w:r>
    </w:p>
    <w:bookmarkEnd w:id="10"/>
    <w:bookmarkStart w:name="z17" w:id="11"/>
    <w:p>
      <w:pPr>
        <w:spacing w:after="0"/>
        <w:ind w:left="0"/>
        <w:jc w:val="both"/>
      </w:pPr>
      <w:r>
        <w:rPr>
          <w:rFonts w:ascii="Times New Roman"/>
          <w:b w:val="false"/>
          <w:i w:val="false"/>
          <w:color w:val="000000"/>
          <w:sz w:val="28"/>
        </w:rPr>
        <w:t>
      ет және ет өнімдері;</w:t>
      </w:r>
    </w:p>
    <w:bookmarkEnd w:id="11"/>
    <w:bookmarkStart w:name="z18" w:id="12"/>
    <w:p>
      <w:pPr>
        <w:spacing w:after="0"/>
        <w:ind w:left="0"/>
        <w:jc w:val="both"/>
      </w:pPr>
      <w:r>
        <w:rPr>
          <w:rFonts w:ascii="Times New Roman"/>
          <w:b w:val="false"/>
          <w:i w:val="false"/>
          <w:color w:val="000000"/>
          <w:sz w:val="28"/>
        </w:rPr>
        <w:t>
      сиыр еті;</w:t>
      </w:r>
    </w:p>
    <w:bookmarkEnd w:id="12"/>
    <w:bookmarkStart w:name="z19" w:id="13"/>
    <w:p>
      <w:pPr>
        <w:spacing w:after="0"/>
        <w:ind w:left="0"/>
        <w:jc w:val="both"/>
      </w:pPr>
      <w:r>
        <w:rPr>
          <w:rFonts w:ascii="Times New Roman"/>
          <w:b w:val="false"/>
          <w:i w:val="false"/>
          <w:color w:val="000000"/>
          <w:sz w:val="28"/>
        </w:rPr>
        <w:t>
      шошқа еті;</w:t>
      </w:r>
    </w:p>
    <w:bookmarkEnd w:id="13"/>
    <w:bookmarkStart w:name="z20" w:id="14"/>
    <w:p>
      <w:pPr>
        <w:spacing w:after="0"/>
        <w:ind w:left="0"/>
        <w:jc w:val="both"/>
      </w:pPr>
      <w:r>
        <w:rPr>
          <w:rFonts w:ascii="Times New Roman"/>
          <w:b w:val="false"/>
          <w:i w:val="false"/>
          <w:color w:val="000000"/>
          <w:sz w:val="28"/>
        </w:rPr>
        <w:t>
      қой еті;</w:t>
      </w:r>
    </w:p>
    <w:bookmarkEnd w:id="14"/>
    <w:bookmarkStart w:name="z21" w:id="15"/>
    <w:p>
      <w:pPr>
        <w:spacing w:after="0"/>
        <w:ind w:left="0"/>
        <w:jc w:val="both"/>
      </w:pPr>
      <w:r>
        <w:rPr>
          <w:rFonts w:ascii="Times New Roman"/>
          <w:b w:val="false"/>
          <w:i w:val="false"/>
          <w:color w:val="000000"/>
          <w:sz w:val="28"/>
        </w:rPr>
        <w:t>
      құс еті;</w:t>
      </w:r>
    </w:p>
    <w:bookmarkEnd w:id="15"/>
    <w:bookmarkStart w:name="z22" w:id="16"/>
    <w:p>
      <w:pPr>
        <w:spacing w:after="0"/>
        <w:ind w:left="0"/>
        <w:jc w:val="both"/>
      </w:pPr>
      <w:r>
        <w:rPr>
          <w:rFonts w:ascii="Times New Roman"/>
          <w:b w:val="false"/>
          <w:i w:val="false"/>
          <w:color w:val="000000"/>
          <w:sz w:val="28"/>
        </w:rPr>
        <w:t>
      сүт және сүт өнімдері;</w:t>
      </w:r>
    </w:p>
    <w:bookmarkEnd w:id="16"/>
    <w:bookmarkStart w:name="z23" w:id="17"/>
    <w:p>
      <w:pPr>
        <w:spacing w:after="0"/>
        <w:ind w:left="0"/>
        <w:jc w:val="both"/>
      </w:pPr>
      <w:r>
        <w:rPr>
          <w:rFonts w:ascii="Times New Roman"/>
          <w:b w:val="false"/>
          <w:i w:val="false"/>
          <w:color w:val="000000"/>
          <w:sz w:val="28"/>
        </w:rPr>
        <w:t>
      қант;</w:t>
      </w:r>
    </w:p>
    <w:bookmarkEnd w:id="17"/>
    <w:bookmarkStart w:name="z24" w:id="18"/>
    <w:p>
      <w:pPr>
        <w:spacing w:after="0"/>
        <w:ind w:left="0"/>
        <w:jc w:val="both"/>
      </w:pPr>
      <w:r>
        <w:rPr>
          <w:rFonts w:ascii="Times New Roman"/>
          <w:b w:val="false"/>
          <w:i w:val="false"/>
          <w:color w:val="000000"/>
          <w:sz w:val="28"/>
        </w:rPr>
        <w:t>
      өсімдік майы;</w:t>
      </w:r>
    </w:p>
    <w:bookmarkEnd w:id="18"/>
    <w:bookmarkStart w:name="z25" w:id="19"/>
    <w:p>
      <w:pPr>
        <w:spacing w:after="0"/>
        <w:ind w:left="0"/>
        <w:jc w:val="both"/>
      </w:pPr>
      <w:r>
        <w:rPr>
          <w:rFonts w:ascii="Times New Roman"/>
          <w:b w:val="false"/>
          <w:i w:val="false"/>
          <w:color w:val="000000"/>
          <w:sz w:val="28"/>
        </w:rPr>
        <w:t>
      картоп пен оны қайта өңдеу өнімдері;</w:t>
      </w:r>
    </w:p>
    <w:bookmarkEnd w:id="19"/>
    <w:bookmarkStart w:name="z26" w:id="20"/>
    <w:p>
      <w:pPr>
        <w:spacing w:after="0"/>
        <w:ind w:left="0"/>
        <w:jc w:val="both"/>
      </w:pPr>
      <w:r>
        <w:rPr>
          <w:rFonts w:ascii="Times New Roman"/>
          <w:b w:val="false"/>
          <w:i w:val="false"/>
          <w:color w:val="000000"/>
          <w:sz w:val="28"/>
        </w:rPr>
        <w:t>
      жұмыртқа және жұмыртқа өнімдері;</w:t>
      </w:r>
    </w:p>
    <w:bookmarkEnd w:id="20"/>
    <w:bookmarkStart w:name="z27" w:id="21"/>
    <w:p>
      <w:pPr>
        <w:spacing w:after="0"/>
        <w:ind w:left="0"/>
        <w:jc w:val="both"/>
      </w:pPr>
      <w:r>
        <w:rPr>
          <w:rFonts w:ascii="Times New Roman"/>
          <w:b w:val="false"/>
          <w:i w:val="false"/>
          <w:color w:val="000000"/>
          <w:sz w:val="28"/>
        </w:rPr>
        <w:t>
      бау-бақша дақылдары және оларды қайта өңдеу өнімдері;</w:t>
      </w:r>
    </w:p>
    <w:bookmarkEnd w:id="21"/>
    <w:bookmarkStart w:name="z28" w:id="22"/>
    <w:p>
      <w:pPr>
        <w:spacing w:after="0"/>
        <w:ind w:left="0"/>
        <w:jc w:val="both"/>
      </w:pPr>
      <w:r>
        <w:rPr>
          <w:rFonts w:ascii="Times New Roman"/>
          <w:b w:val="false"/>
          <w:i w:val="false"/>
          <w:color w:val="000000"/>
          <w:sz w:val="28"/>
        </w:rPr>
        <w:t>
      жеміс-жидектер, сондай-ақ оларды қайта өңдеу өнімдері;</w:t>
      </w:r>
    </w:p>
    <w:bookmarkEnd w:id="22"/>
    <w:bookmarkStart w:name="z29" w:id="23"/>
    <w:p>
      <w:pPr>
        <w:spacing w:after="0"/>
        <w:ind w:left="0"/>
        <w:jc w:val="both"/>
      </w:pPr>
      <w:r>
        <w:rPr>
          <w:rFonts w:ascii="Times New Roman"/>
          <w:b w:val="false"/>
          <w:i w:val="false"/>
          <w:color w:val="000000"/>
          <w:sz w:val="28"/>
        </w:rPr>
        <w:t>
      зығыр талшығы;</w:t>
      </w:r>
    </w:p>
    <w:bookmarkEnd w:id="23"/>
    <w:bookmarkStart w:name="z30" w:id="24"/>
    <w:p>
      <w:pPr>
        <w:spacing w:after="0"/>
        <w:ind w:left="0"/>
        <w:jc w:val="both"/>
      </w:pPr>
      <w:r>
        <w:rPr>
          <w:rFonts w:ascii="Times New Roman"/>
          <w:b w:val="false"/>
          <w:i w:val="false"/>
          <w:color w:val="000000"/>
          <w:sz w:val="28"/>
        </w:rPr>
        <w:t>
      былғары шикізаты және оны қайта өңдеу өнімдері;</w:t>
      </w:r>
    </w:p>
    <w:bookmarkEnd w:id="24"/>
    <w:bookmarkStart w:name="z31" w:id="25"/>
    <w:p>
      <w:pPr>
        <w:spacing w:after="0"/>
        <w:ind w:left="0"/>
        <w:jc w:val="both"/>
      </w:pPr>
      <w:r>
        <w:rPr>
          <w:rFonts w:ascii="Times New Roman"/>
          <w:b w:val="false"/>
          <w:i w:val="false"/>
          <w:color w:val="000000"/>
          <w:sz w:val="28"/>
        </w:rPr>
        <w:t>
      мақта талшығы және оны қайта өңдеу өнімдері;</w:t>
      </w:r>
    </w:p>
    <w:bookmarkEnd w:id="25"/>
    <w:bookmarkStart w:name="z32" w:id="26"/>
    <w:p>
      <w:pPr>
        <w:spacing w:after="0"/>
        <w:ind w:left="0"/>
        <w:jc w:val="both"/>
      </w:pPr>
      <w:r>
        <w:rPr>
          <w:rFonts w:ascii="Times New Roman"/>
          <w:b w:val="false"/>
          <w:i w:val="false"/>
          <w:color w:val="000000"/>
          <w:sz w:val="28"/>
        </w:rPr>
        <w:t>
      жүн және оны қайта өңдеу өнімдері.</w:t>
      </w:r>
    </w:p>
    <w:bookmarkEnd w:id="26"/>
    <w:bookmarkStart w:name="z33" w:id="27"/>
    <w:p>
      <w:pPr>
        <w:spacing w:after="0"/>
        <w:ind w:left="0"/>
        <w:jc w:val="both"/>
      </w:pPr>
      <w:r>
        <w:rPr>
          <w:rFonts w:ascii="Times New Roman"/>
          <w:b w:val="false"/>
          <w:i w:val="false"/>
          <w:color w:val="000000"/>
          <w:sz w:val="28"/>
        </w:rPr>
        <w:t>
      Сұраныс пен ұсынысты болжау баланстық тәсілді қолдану жолымен жүзеге асырылады, оған жеңіл өнеркәсіп үшін (зығыр талшығы, былғары шикізаты, мақта талшығы, жүн) ауыл шаруашылығы өнімдерінің азық-түлік пен шикізаттың негізгі түрлері және оларды пайдалану бағыттары бойынша баланстық болжамды көрсеткіштер жүйесі кіреді, бұл ретте ресурстық бөлік (ресурстар) жыл соңында бөлу бөліктері (ресурстарды пайдалану) мен запастар жиынына теңеседі.</w:t>
      </w:r>
    </w:p>
    <w:bookmarkEnd w:id="27"/>
    <w:bookmarkStart w:name="z34" w:id="28"/>
    <w:p>
      <w:pPr>
        <w:spacing w:after="0"/>
        <w:ind w:left="0"/>
        <w:jc w:val="both"/>
      </w:pPr>
      <w:r>
        <w:rPr>
          <w:rFonts w:ascii="Times New Roman"/>
          <w:b w:val="false"/>
          <w:i w:val="false"/>
          <w:color w:val="000000"/>
          <w:sz w:val="28"/>
        </w:rPr>
        <w:t>
      Еуразиялық экономикалық одаққа мүше мемлекеттер (бұдан әрі – мүше мемлекеттер) сұраныс пен ұсыныстың болжамды баланстарын және қосымша ақпаратты № 1 қосымшаға сәйкес нысанға сай ағымдағы жылғы 20 қарашаға дейін есептейді және Еуразиялық экономикалық комиссияға жібереді.</w:t>
      </w:r>
    </w:p>
    <w:bookmarkEnd w:id="28"/>
    <w:bookmarkStart w:name="z35" w:id="29"/>
    <w:p>
      <w:pPr>
        <w:spacing w:after="0"/>
        <w:ind w:left="0"/>
        <w:jc w:val="both"/>
      </w:pPr>
      <w:r>
        <w:rPr>
          <w:rFonts w:ascii="Times New Roman"/>
          <w:b w:val="false"/>
          <w:i w:val="false"/>
          <w:color w:val="000000"/>
          <w:sz w:val="28"/>
        </w:rPr>
        <w:t>
      Сұраныс пен ұсыныстың болжамды балансы мынадай позицияларды қамтиды:</w:t>
      </w:r>
    </w:p>
    <w:bookmarkEnd w:id="2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басындағы запастар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Ресурстардың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соңындағы запастар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0"/>
    <w:p>
      <w:pPr>
        <w:spacing w:after="0"/>
        <w:ind w:left="0"/>
        <w:jc w:val="both"/>
      </w:pPr>
      <w:r>
        <w:rPr>
          <w:rFonts w:ascii="Times New Roman"/>
          <w:b w:val="false"/>
          <w:i w:val="false"/>
          <w:color w:val="000000"/>
          <w:sz w:val="28"/>
        </w:rPr>
        <w:t>
      Сұраныс пен ұсыныстың болжамды баланстары табиғи өлшем бірліктерінде (мың тонна, жұмыртқа мен жұмыртқа өнімдері үшін – млн. дана, былғары шикізаты үшін – мың дана) есептеледі.</w:t>
      </w:r>
    </w:p>
    <w:bookmarkEnd w:id="30"/>
    <w:bookmarkStart w:name="z37" w:id="31"/>
    <w:p>
      <w:pPr>
        <w:spacing w:after="0"/>
        <w:ind w:left="0"/>
        <w:jc w:val="both"/>
      </w:pPr>
      <w:r>
        <w:rPr>
          <w:rFonts w:ascii="Times New Roman"/>
          <w:b w:val="false"/>
          <w:i w:val="false"/>
          <w:color w:val="000000"/>
          <w:sz w:val="28"/>
        </w:rPr>
        <w:t>
      Сұраныс пен ұсыныстың болжамды баланстарының нысандары есепті жылдың, ағымдағы жылдың және болжамды күнтізбелік 2 (ағымдағы жылдан кейінгі) жылдың деректерін қамтиды.</w:t>
      </w:r>
    </w:p>
    <w:bookmarkEnd w:id="31"/>
    <w:bookmarkStart w:name="z38" w:id="32"/>
    <w:p>
      <w:pPr>
        <w:spacing w:after="0"/>
        <w:ind w:left="0"/>
        <w:jc w:val="both"/>
      </w:pPr>
      <w:r>
        <w:rPr>
          <w:rFonts w:ascii="Times New Roman"/>
          <w:b w:val="false"/>
          <w:i w:val="false"/>
          <w:color w:val="000000"/>
          <w:sz w:val="28"/>
        </w:rPr>
        <w:t xml:space="preserve">
      Ірілендірілген тауар топтары бойынша есепті жылдың деректері "Әкелу" және "Әкету" көрсеткіштерін (3 және 6-позициялар) қоспағанда, мүше мемлекеттердің мемлекеттік статистика органдары (қызметтері) бекітетін әдіснамаға сәйкес есептеледі. </w:t>
      </w:r>
    </w:p>
    <w:bookmarkEnd w:id="32"/>
    <w:bookmarkStart w:name="z39" w:id="33"/>
    <w:p>
      <w:pPr>
        <w:spacing w:after="0"/>
        <w:ind w:left="0"/>
        <w:jc w:val="both"/>
      </w:pPr>
      <w:r>
        <w:rPr>
          <w:rFonts w:ascii="Times New Roman"/>
          <w:b w:val="false"/>
          <w:i w:val="false"/>
          <w:color w:val="000000"/>
          <w:sz w:val="28"/>
        </w:rPr>
        <w:t>
       Жекелеген ет түрлері (сиыр еті, шошқа еті, қой еті, құс еті) бойынша талдап-тексеру кезінде мүше мемлекеттердің мемлекеттік статистикалық байқау нәтижелері бойынша алынған деректер, кедендік статистика деректері, сондай-ақ басқа көздерден алынған деректер және сарапшылық бағалау пайдаланылады. Мүше мемлекеттердің өзара және сыртқы сауда көлемдері Еуразиялық экономикалық комиссияға мүше мемлекеттерден белгіленген тәртіппен келіп түсетін статистика деректеріне сәйкес қалыптастырылады.</w:t>
      </w:r>
    </w:p>
    <w:bookmarkEnd w:id="33"/>
    <w:bookmarkStart w:name="z40" w:id="34"/>
    <w:p>
      <w:pPr>
        <w:spacing w:after="0"/>
        <w:ind w:left="0"/>
        <w:jc w:val="both"/>
      </w:pPr>
      <w:r>
        <w:rPr>
          <w:rFonts w:ascii="Times New Roman"/>
          <w:b w:val="false"/>
          <w:i w:val="false"/>
          <w:color w:val="000000"/>
          <w:sz w:val="28"/>
        </w:rPr>
        <w:t>
      Сұраныс пен ұсыныстың ағымдағы және болжамды жылдарға арналған болжамды баланстары есепті және сараптамалық әдістерді қолдану жолымен есептеледі. Мүше мемлекеттердің ауыл шаруашылығын дамытудың мемлекеттік бағдарламарының көрсеткіштерін, мүше мемлекеттердің әлеуметтік-экономикалық даму болжамдарын және дүниежүзілік агроазық-түлік нарығын дамыту болжамдарын сұраныс пен ұсыныстың болжамды баланстарын есептеу негізі ретінде пайдалану ұсынылады.</w:t>
      </w:r>
    </w:p>
    <w:bookmarkEnd w:id="34"/>
    <w:bookmarkStart w:name="z41" w:id="35"/>
    <w:p>
      <w:pPr>
        <w:spacing w:after="0"/>
        <w:ind w:left="0"/>
        <w:jc w:val="both"/>
      </w:pPr>
      <w:r>
        <w:rPr>
          <w:rFonts w:ascii="Times New Roman"/>
          <w:b w:val="false"/>
          <w:i w:val="false"/>
          <w:color w:val="000000"/>
          <w:sz w:val="28"/>
        </w:rPr>
        <w:t>
      Болжау кезінде мынадай есептік әдістер пайдаланылады:</w:t>
      </w:r>
    </w:p>
    <w:bookmarkEnd w:id="35"/>
    <w:bookmarkStart w:name="z42" w:id="36"/>
    <w:p>
      <w:pPr>
        <w:spacing w:after="0"/>
        <w:ind w:left="0"/>
        <w:jc w:val="both"/>
      </w:pPr>
      <w:r>
        <w:rPr>
          <w:rFonts w:ascii="Times New Roman"/>
          <w:b w:val="false"/>
          <w:i w:val="false"/>
          <w:color w:val="000000"/>
          <w:sz w:val="28"/>
        </w:rPr>
        <w:t>
      факторлық талдау;</w:t>
      </w:r>
    </w:p>
    <w:bookmarkEnd w:id="36"/>
    <w:bookmarkStart w:name="z43" w:id="37"/>
    <w:p>
      <w:pPr>
        <w:spacing w:after="0"/>
        <w:ind w:left="0"/>
        <w:jc w:val="both"/>
      </w:pPr>
      <w:r>
        <w:rPr>
          <w:rFonts w:ascii="Times New Roman"/>
          <w:b w:val="false"/>
          <w:i w:val="false"/>
          <w:color w:val="000000"/>
          <w:sz w:val="28"/>
        </w:rPr>
        <w:t>
      бірқатар деректерді экстраполяциялау;</w:t>
      </w:r>
    </w:p>
    <w:bookmarkEnd w:id="37"/>
    <w:bookmarkStart w:name="z44" w:id="38"/>
    <w:p>
      <w:pPr>
        <w:spacing w:after="0"/>
        <w:ind w:left="0"/>
        <w:jc w:val="both"/>
      </w:pPr>
      <w:r>
        <w:rPr>
          <w:rFonts w:ascii="Times New Roman"/>
          <w:b w:val="false"/>
          <w:i w:val="false"/>
          <w:color w:val="000000"/>
          <w:sz w:val="28"/>
        </w:rPr>
        <w:t>
      регрессиялық талдау;</w:t>
      </w:r>
    </w:p>
    <w:bookmarkEnd w:id="38"/>
    <w:bookmarkStart w:name="z45" w:id="39"/>
    <w:p>
      <w:pPr>
        <w:spacing w:after="0"/>
        <w:ind w:left="0"/>
        <w:jc w:val="both"/>
      </w:pPr>
      <w:r>
        <w:rPr>
          <w:rFonts w:ascii="Times New Roman"/>
          <w:b w:val="false"/>
          <w:i w:val="false"/>
          <w:color w:val="000000"/>
          <w:sz w:val="28"/>
        </w:rPr>
        <w:t>
      экономикалық-математикалық модельдеу.</w:t>
      </w:r>
    </w:p>
    <w:bookmarkEnd w:id="39"/>
    <w:bookmarkStart w:name="z46" w:id="40"/>
    <w:p>
      <w:pPr>
        <w:spacing w:after="0"/>
        <w:ind w:left="0"/>
        <w:jc w:val="both"/>
      </w:pPr>
      <w:r>
        <w:rPr>
          <w:rFonts w:ascii="Times New Roman"/>
          <w:b w:val="false"/>
          <w:i w:val="false"/>
          <w:color w:val="000000"/>
          <w:sz w:val="28"/>
        </w:rPr>
        <w:t>
      Ауыл шаруашылығы өнімдерін өндіру және ауыл шаруашылығында өндірістік тұтыну жекелеген факторлар бойынша болжанады (егістік алаңдар және ауыл шаруашылығы дақылдарының шығымдылығы, ауыл шаруашылығы жануарларының мал басы және олардың өнімділігі және т.б.).</w:t>
      </w:r>
    </w:p>
    <w:bookmarkEnd w:id="40"/>
    <w:bookmarkStart w:name="z47" w:id="41"/>
    <w:p>
      <w:pPr>
        <w:spacing w:after="0"/>
        <w:ind w:left="0"/>
        <w:jc w:val="both"/>
      </w:pPr>
      <w:r>
        <w:rPr>
          <w:rFonts w:ascii="Times New Roman"/>
          <w:b w:val="false"/>
          <w:i w:val="false"/>
          <w:color w:val="000000"/>
          <w:sz w:val="28"/>
        </w:rPr>
        <w:t xml:space="preserve">
      Болжау мақсатында өткен жылдардағы көрсеткіштер динамикасындағы тенденцияларды анықтауды және осы тенденцияларды болжамды кезеңге көшіруді көздейтін экстраполяциялау әдістерін № 2 қосымшаға сәйкес пайдалануға жол беріледі. </w:t>
      </w:r>
    </w:p>
    <w:bookmarkEnd w:id="41"/>
    <w:bookmarkStart w:name="z48" w:id="42"/>
    <w:p>
      <w:pPr>
        <w:spacing w:after="0"/>
        <w:ind w:left="0"/>
        <w:jc w:val="both"/>
      </w:pPr>
      <w:r>
        <w:rPr>
          <w:rFonts w:ascii="Times New Roman"/>
          <w:b w:val="false"/>
          <w:i w:val="false"/>
          <w:color w:val="000000"/>
          <w:sz w:val="28"/>
        </w:rPr>
        <w:t>
      Мүше мемлекеттер халқының тамақ өнімдерін тұтыну көрсеткіштері мүше мемлекеттер халқының тамақ өнімдерін жан басына шаққандағы тұтынудың мүше мемлекеттер халқының нақты қолда бар ақшалаай кірістеріне тәуелділігін айқындайтын әдістер мен модельдер пайдаланыла отырып № 3 қосымшаға сәйкес болжанады.</w:t>
      </w:r>
    </w:p>
    <w:bookmarkEnd w:id="42"/>
    <w:bookmarkStart w:name="z49" w:id="43"/>
    <w:p>
      <w:pPr>
        <w:spacing w:after="0"/>
        <w:ind w:left="0"/>
        <w:jc w:val="both"/>
      </w:pPr>
      <w:r>
        <w:rPr>
          <w:rFonts w:ascii="Times New Roman"/>
          <w:b w:val="false"/>
          <w:i w:val="false"/>
          <w:color w:val="000000"/>
          <w:sz w:val="28"/>
        </w:rPr>
        <w:t>
      "Әкелу" және "Әкету" көрсеткіштері (3 және 6 позициялар) № 4 қосымшаға сәйкес тиісті коэффициенттер бойынша есептеледі.</w:t>
      </w:r>
    </w:p>
    <w:bookmarkEnd w:id="43"/>
    <w:bookmarkStart w:name="z50" w:id="44"/>
    <w:p>
      <w:pPr>
        <w:spacing w:after="0"/>
        <w:ind w:left="0"/>
        <w:jc w:val="both"/>
      </w:pPr>
      <w:r>
        <w:rPr>
          <w:rFonts w:ascii="Times New Roman"/>
          <w:b w:val="false"/>
          <w:i w:val="false"/>
          <w:color w:val="000000"/>
          <w:sz w:val="28"/>
        </w:rPr>
        <w:t>
      Есептеу әдістерімен алынған көрсеткіштердің болжамды мәндері көрсеткіштер динамикасында қалыптасқан тенденцияға әсер етуі мүмкін негізгі факторлар ескеріле отырып, сараптамалық әдістердің көмегімен түзетіледі.</w:t>
      </w:r>
    </w:p>
    <w:bookmarkEnd w:id="44"/>
    <w:bookmarkStart w:name="z51" w:id="45"/>
    <w:p>
      <w:pPr>
        <w:spacing w:after="0"/>
        <w:ind w:left="0"/>
        <w:jc w:val="left"/>
      </w:pPr>
      <w:r>
        <w:rPr>
          <w:rFonts w:ascii="Times New Roman"/>
          <w:b/>
          <w:i w:val="false"/>
          <w:color w:val="000000"/>
        </w:rPr>
        <w:t xml:space="preserve"> II. Астыққа сұраныс пен ұсыныстың болжамды балансы</w:t>
      </w:r>
    </w:p>
    <w:bookmarkEnd w:id="45"/>
    <w:bookmarkStart w:name="z52" w:id="46"/>
    <w:p>
      <w:pPr>
        <w:spacing w:after="0"/>
        <w:ind w:left="0"/>
        <w:jc w:val="both"/>
      </w:pPr>
      <w:r>
        <w:rPr>
          <w:rFonts w:ascii="Times New Roman"/>
          <w:b w:val="false"/>
          <w:i w:val="false"/>
          <w:color w:val="000000"/>
          <w:sz w:val="28"/>
        </w:rPr>
        <w:t>
      Астыққа сұраныс пен ұсыныстың болжамды балансында астықты қайта өңдеу өнімдерінсіз оларды пайдалану бағыттары мен түсім көздері бойынша болжамды ресурстар көрсетіледі (Еуразиялық экономикалық одақтың Сыртқы экономикалық қызметінің бірыңғай тауар номенклатурасының (бұдан әрі – ЕАЭО СЭҚ ТН) 1001 – 1008 кодтары).</w:t>
      </w:r>
    </w:p>
    <w:bookmarkEnd w:id="46"/>
    <w:bookmarkStart w:name="z53" w:id="47"/>
    <w:p>
      <w:pPr>
        <w:spacing w:after="0"/>
        <w:ind w:left="0"/>
        <w:jc w:val="both"/>
      </w:pPr>
      <w:r>
        <w:rPr>
          <w:rFonts w:ascii="Times New Roman"/>
          <w:b w:val="false"/>
          <w:i w:val="false"/>
          <w:color w:val="000000"/>
          <w:sz w:val="28"/>
        </w:rPr>
        <w:t>
      Ірілендірілген тауар топтары бойынша есептік жыл үшін деректер "Әкелу" және "Әкету" көрсеткіштерін (3 және 6 позициялар) қоспағанда, мүше мемлекеттердің мемлекеттік статистика органдары (қызметтері) бекітетін әдіснамаға сәйкес есептеледі. Бұл көрсеткіштер № 4 қосымшаға сәйкес тиісті коэффициенттер бойынша есептеледі.</w:t>
      </w:r>
    </w:p>
    <w:bookmarkEnd w:id="47"/>
    <w:bookmarkStart w:name="z54" w:id="48"/>
    <w:p>
      <w:pPr>
        <w:spacing w:after="0"/>
        <w:ind w:left="0"/>
        <w:jc w:val="both"/>
      </w:pPr>
      <w:r>
        <w:rPr>
          <w:rFonts w:ascii="Times New Roman"/>
          <w:b w:val="false"/>
          <w:i w:val="false"/>
          <w:color w:val="000000"/>
          <w:sz w:val="28"/>
        </w:rPr>
        <w:t>
      Астыққа сұраныс пен ұсыныстың болжамды балансының ресурстық бөлігі (ресурстар) мынадай позицияларды қамтиды:</w:t>
      </w:r>
    </w:p>
    <w:bookmarkEnd w:id="4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басындағы запастар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9"/>
    <w:p>
      <w:pPr>
        <w:spacing w:after="0"/>
        <w:ind w:left="0"/>
        <w:jc w:val="both"/>
      </w:pPr>
      <w:r>
        <w:rPr>
          <w:rFonts w:ascii="Times New Roman"/>
          <w:b w:val="false"/>
          <w:i w:val="false"/>
          <w:color w:val="000000"/>
          <w:sz w:val="28"/>
        </w:rPr>
        <w:t>
      1-позицияда дайындаушы кәсіпорындарда, астық қабылдау және басқа да ұйымдарда (ауыл шаруашылығы ұйымдарында, шаруа (фермер) шаруашылықтарында және халық шаруашылықтарында) ауыл шаруашылығы өндірушілерінің астық запастары бойынша деректер қамтылады.</w:t>
      </w:r>
    </w:p>
    <w:bookmarkEnd w:id="49"/>
    <w:bookmarkStart w:name="z56" w:id="50"/>
    <w:p>
      <w:pPr>
        <w:spacing w:after="0"/>
        <w:ind w:left="0"/>
        <w:jc w:val="both"/>
      </w:pPr>
      <w:r>
        <w:rPr>
          <w:rFonts w:ascii="Times New Roman"/>
          <w:b w:val="false"/>
          <w:i w:val="false"/>
          <w:color w:val="000000"/>
          <w:sz w:val="28"/>
        </w:rPr>
        <w:t>
      Астық запастары бойынша деректер жыл басында 8-позициядан (тиісті алдыңғы жыл үшін бағаннан) көшіріледі.</w:t>
      </w:r>
    </w:p>
    <w:bookmarkEnd w:id="5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1"/>
    <w:p>
      <w:pPr>
        <w:spacing w:after="0"/>
        <w:ind w:left="0"/>
        <w:jc w:val="both"/>
      </w:pPr>
      <w:r>
        <w:rPr>
          <w:rFonts w:ascii="Times New Roman"/>
          <w:b w:val="false"/>
          <w:i w:val="false"/>
          <w:color w:val="000000"/>
          <w:sz w:val="28"/>
        </w:rPr>
        <w:t xml:space="preserve">
      Астық өндіру көлеміне (2-позиция) барлық санаттағы шаруашылықтарда: </w:t>
      </w:r>
    </w:p>
    <w:bookmarkEnd w:id="51"/>
    <w:bookmarkStart w:name="z58" w:id="52"/>
    <w:p>
      <w:pPr>
        <w:spacing w:after="0"/>
        <w:ind w:left="0"/>
        <w:jc w:val="both"/>
      </w:pPr>
      <w:r>
        <w:rPr>
          <w:rFonts w:ascii="Times New Roman"/>
          <w:b w:val="false"/>
          <w:i w:val="false"/>
          <w:color w:val="000000"/>
          <w:sz w:val="28"/>
        </w:rPr>
        <w:t>
      ауыл шаруашылығы ұйымдарында;</w:t>
      </w:r>
    </w:p>
    <w:bookmarkEnd w:id="52"/>
    <w:bookmarkStart w:name="z59" w:id="53"/>
    <w:p>
      <w:pPr>
        <w:spacing w:after="0"/>
        <w:ind w:left="0"/>
        <w:jc w:val="both"/>
      </w:pPr>
      <w:r>
        <w:rPr>
          <w:rFonts w:ascii="Times New Roman"/>
          <w:b w:val="false"/>
          <w:i w:val="false"/>
          <w:color w:val="000000"/>
          <w:sz w:val="28"/>
        </w:rPr>
        <w:t>
      шаруа (фермер) қожалықтарында;</w:t>
      </w:r>
    </w:p>
    <w:bookmarkEnd w:id="53"/>
    <w:bookmarkStart w:name="z60" w:id="54"/>
    <w:p>
      <w:pPr>
        <w:spacing w:after="0"/>
        <w:ind w:left="0"/>
        <w:jc w:val="both"/>
      </w:pPr>
      <w:r>
        <w:rPr>
          <w:rFonts w:ascii="Times New Roman"/>
          <w:b w:val="false"/>
          <w:i w:val="false"/>
          <w:color w:val="000000"/>
          <w:sz w:val="28"/>
        </w:rPr>
        <w:t>
      халық шаруашылықтарында дәнді және дәнді-бұршақ дақылдарының жалпы түсімі (астыққа арналған жүгеріні қоса алғанда) қосылады.</w:t>
      </w:r>
    </w:p>
    <w:bookmarkEnd w:id="54"/>
    <w:bookmarkStart w:name="z61" w:id="55"/>
    <w:p>
      <w:pPr>
        <w:spacing w:after="0"/>
        <w:ind w:left="0"/>
        <w:jc w:val="both"/>
      </w:pPr>
      <w:r>
        <w:rPr>
          <w:rFonts w:ascii="Times New Roman"/>
          <w:b w:val="false"/>
          <w:i w:val="false"/>
          <w:color w:val="000000"/>
          <w:sz w:val="28"/>
        </w:rPr>
        <w:t>
      Астықтың жалпы түсімі жете өңделгеннен кейінгі салмағында есепке алынады.</w:t>
      </w:r>
    </w:p>
    <w:bookmarkEnd w:id="55"/>
    <w:bookmarkStart w:name="z62" w:id="56"/>
    <w:p>
      <w:pPr>
        <w:spacing w:after="0"/>
        <w:ind w:left="0"/>
        <w:jc w:val="both"/>
      </w:pPr>
      <w:r>
        <w:rPr>
          <w:rFonts w:ascii="Times New Roman"/>
          <w:b w:val="false"/>
          <w:i w:val="false"/>
          <w:color w:val="000000"/>
          <w:sz w:val="28"/>
        </w:rPr>
        <w:t xml:space="preserve">
      Ағымдағы жылға және болжамды 2 жылға арналған дәнді және дәнді-бұршақты дақылдардың жалпы түсімінің көрсеткіштері ауыл шаруашылығын дамытудың мемлекеттік бағдарламаларымен және мүше мемлекеттердің өсімдік шаруашылығын дамытудың салалық бағдарламаларымен өзара байланысты мүше мемлекеттердің ведомстволық болжамдарына (бұдан әрі – ведомстволық болжамдар) сәйкес айқындалады. Ведомстволық болжамдарда мыналар: </w:t>
      </w:r>
    </w:p>
    <w:bookmarkEnd w:id="56"/>
    <w:bookmarkStart w:name="z63" w:id="57"/>
    <w:p>
      <w:pPr>
        <w:spacing w:after="0"/>
        <w:ind w:left="0"/>
        <w:jc w:val="both"/>
      </w:pPr>
      <w:r>
        <w:rPr>
          <w:rFonts w:ascii="Times New Roman"/>
          <w:b w:val="false"/>
          <w:i w:val="false"/>
          <w:color w:val="000000"/>
          <w:sz w:val="28"/>
        </w:rPr>
        <w:t>
      күздік дәнді, жаздық дәнді және дәнді-бұршақты дақылдар бойынша бөлек көрсеткіштер қамтылуы;</w:t>
      </w:r>
    </w:p>
    <w:bookmarkEnd w:id="57"/>
    <w:bookmarkStart w:name="z64" w:id="58"/>
    <w:p>
      <w:pPr>
        <w:spacing w:after="0"/>
        <w:ind w:left="0"/>
        <w:jc w:val="both"/>
      </w:pPr>
      <w:r>
        <w:rPr>
          <w:rFonts w:ascii="Times New Roman"/>
          <w:b w:val="false"/>
          <w:i w:val="false"/>
          <w:color w:val="000000"/>
          <w:sz w:val="28"/>
        </w:rPr>
        <w:t>
      егістік алаңдар туралы (егістік алаңдар құрамынан көк шөп пен сүрлемге арналған дәнді және дәнді-бұршақты дақылдар алқаптары алып тасталады), дәнді және дәнді-бұршақты дақылдардың шығымдылығы (дәнді және дәнді-бұршақты дақылдар шығымдылығы егістік алаңның гектарына есептегенде жете өңдеуден кейінгі астықтың салмағында қаралады) және жалпы түсімі туралы болжамды деректер қамтылуы;</w:t>
      </w:r>
    </w:p>
    <w:bookmarkEnd w:id="58"/>
    <w:bookmarkStart w:name="z65" w:id="59"/>
    <w:p>
      <w:pPr>
        <w:spacing w:after="0"/>
        <w:ind w:left="0"/>
        <w:jc w:val="both"/>
      </w:pPr>
      <w:r>
        <w:rPr>
          <w:rFonts w:ascii="Times New Roman"/>
          <w:b w:val="false"/>
          <w:i w:val="false"/>
          <w:color w:val="000000"/>
          <w:sz w:val="28"/>
        </w:rPr>
        <w:t>
      дәнді және дәнді-бұршақ дақылдарының болжамды жалпы түсімі (П</w:t>
      </w:r>
      <w:r>
        <w:rPr>
          <w:rFonts w:ascii="Times New Roman"/>
          <w:b w:val="false"/>
          <w:i w:val="false"/>
          <w:color w:val="000000"/>
          <w:vertAlign w:val="subscript"/>
        </w:rPr>
        <w:t>з</w:t>
      </w:r>
      <w:r>
        <w:rPr>
          <w:rFonts w:ascii="Times New Roman"/>
          <w:b w:val="false"/>
          <w:i w:val="false"/>
          <w:color w:val="000000"/>
          <w:sz w:val="28"/>
        </w:rPr>
        <w:t>) мына формула бойынша айқындауы мүмкін:</w:t>
      </w:r>
    </w:p>
    <w:bookmarkEnd w:id="59"/>
    <w:bookmarkStart w:name="z66" w:id="6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з </w:t>
      </w:r>
      <w:r>
        <w:rPr>
          <w:rFonts w:ascii="Times New Roman"/>
          <w:b w:val="false"/>
          <w:i w:val="false"/>
          <w:color w:val="000000"/>
          <w:sz w:val="28"/>
        </w:rPr>
        <w:t>= Р</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У</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Р</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У</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w:t>
      </w:r>
    </w:p>
    <w:bookmarkEnd w:id="60"/>
    <w:bookmarkStart w:name="z67" w:id="61"/>
    <w:p>
      <w:pPr>
        <w:spacing w:after="0"/>
        <w:ind w:left="0"/>
        <w:jc w:val="both"/>
      </w:pPr>
      <w:r>
        <w:rPr>
          <w:rFonts w:ascii="Times New Roman"/>
          <w:b w:val="false"/>
          <w:i w:val="false"/>
          <w:color w:val="000000"/>
          <w:sz w:val="28"/>
        </w:rPr>
        <w:t>
      мұнда:</w:t>
      </w:r>
    </w:p>
    <w:bookmarkEnd w:id="61"/>
    <w:bookmarkStart w:name="z68" w:id="62"/>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xml:space="preserve"> – күздік дәнді және дәнді-бұршақты дақылдардың жоспарланатын егістік алаңы;</w:t>
      </w:r>
    </w:p>
    <w:bookmarkEnd w:id="62"/>
    <w:bookmarkStart w:name="z69" w:id="63"/>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жаздық дәнді және дәнді-бұршақты дақылдардың жоспарланатын егістік алаңы;</w:t>
      </w:r>
    </w:p>
    <w:bookmarkEnd w:id="63"/>
    <w:bookmarkStart w:name="z70" w:id="64"/>
    <w:p>
      <w:pPr>
        <w:spacing w:after="0"/>
        <w:ind w:left="0"/>
        <w:jc w:val="both"/>
      </w:pPr>
      <w:r>
        <w:rPr>
          <w:rFonts w:ascii="Times New Roman"/>
          <w:b w:val="false"/>
          <w:i w:val="false"/>
          <w:color w:val="000000"/>
          <w:sz w:val="28"/>
        </w:rPr>
        <w:t>
      У</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xml:space="preserve"> – күздік дәнді және дәнді-бұршақты дақылдардың жоспарланатын шығымдылығы;</w:t>
      </w:r>
    </w:p>
    <w:bookmarkEnd w:id="64"/>
    <w:bookmarkStart w:name="z71" w:id="65"/>
    <w:p>
      <w:pPr>
        <w:spacing w:after="0"/>
        <w:ind w:left="0"/>
        <w:jc w:val="both"/>
      </w:pPr>
      <w:r>
        <w:rPr>
          <w:rFonts w:ascii="Times New Roman"/>
          <w:b w:val="false"/>
          <w:i w:val="false"/>
          <w:color w:val="000000"/>
          <w:sz w:val="28"/>
        </w:rPr>
        <w:t>
      У</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жаздық дәнді және дәнді-бұршақты дақылдардың жоспарланатын шығымдылығы.</w:t>
      </w:r>
    </w:p>
    <w:bookmarkEnd w:id="65"/>
    <w:bookmarkStart w:name="z72" w:id="66"/>
    <w:p>
      <w:pPr>
        <w:spacing w:after="0"/>
        <w:ind w:left="0"/>
        <w:jc w:val="both"/>
      </w:pPr>
      <w:r>
        <w:rPr>
          <w:rFonts w:ascii="Times New Roman"/>
          <w:b w:val="false"/>
          <w:i w:val="false"/>
          <w:color w:val="000000"/>
          <w:sz w:val="28"/>
        </w:rPr>
        <w:t>
      Дәнді және дәнді-бұршақты дақылдардың егістік алаңдарының болжамын есептеу кезінде сондай-ақ мынадай факторлар назарға алынады:</w:t>
      </w:r>
    </w:p>
    <w:bookmarkEnd w:id="66"/>
    <w:bookmarkStart w:name="z73" w:id="67"/>
    <w:p>
      <w:pPr>
        <w:spacing w:after="0"/>
        <w:ind w:left="0"/>
        <w:jc w:val="both"/>
      </w:pPr>
      <w:r>
        <w:rPr>
          <w:rFonts w:ascii="Times New Roman"/>
          <w:b w:val="false"/>
          <w:i w:val="false"/>
          <w:color w:val="000000"/>
          <w:sz w:val="28"/>
        </w:rPr>
        <w:t>
      ауыл шаруашылығы дақылдарының жоспарланатын егіс айналымы;</w:t>
      </w:r>
    </w:p>
    <w:bookmarkEnd w:id="67"/>
    <w:bookmarkStart w:name="z74" w:id="68"/>
    <w:p>
      <w:pPr>
        <w:spacing w:after="0"/>
        <w:ind w:left="0"/>
        <w:jc w:val="both"/>
      </w:pPr>
      <w:r>
        <w:rPr>
          <w:rFonts w:ascii="Times New Roman"/>
          <w:b w:val="false"/>
          <w:i w:val="false"/>
          <w:color w:val="000000"/>
          <w:sz w:val="28"/>
        </w:rPr>
        <w:t>
      жер алқаптарын, соның ішінде тыңайған жерлерді жырту есебінен болжамды өзгерту;</w:t>
      </w:r>
    </w:p>
    <w:bookmarkEnd w:id="68"/>
    <w:bookmarkStart w:name="z75" w:id="69"/>
    <w:p>
      <w:pPr>
        <w:spacing w:after="0"/>
        <w:ind w:left="0"/>
        <w:jc w:val="both"/>
      </w:pPr>
      <w:r>
        <w:rPr>
          <w:rFonts w:ascii="Times New Roman"/>
          <w:b w:val="false"/>
          <w:i w:val="false"/>
          <w:color w:val="000000"/>
          <w:sz w:val="28"/>
        </w:rPr>
        <w:t>
      қаралатын кезеңде дәнді және дәнді-бұршақты дақылдар өндірісін дамыту бойынша ірі инвестициялық жобалар;</w:t>
      </w:r>
    </w:p>
    <w:bookmarkEnd w:id="69"/>
    <w:bookmarkStart w:name="z76" w:id="70"/>
    <w:p>
      <w:pPr>
        <w:spacing w:after="0"/>
        <w:ind w:left="0"/>
        <w:jc w:val="both"/>
      </w:pPr>
      <w:r>
        <w:rPr>
          <w:rFonts w:ascii="Times New Roman"/>
          <w:b w:val="false"/>
          <w:i w:val="false"/>
          <w:color w:val="000000"/>
          <w:sz w:val="28"/>
        </w:rPr>
        <w:t>
      астықтың ұлттық және әлемдік нарықтарының конъюнктурасы.</w:t>
      </w:r>
    </w:p>
    <w:bookmarkEnd w:id="70"/>
    <w:bookmarkStart w:name="z77" w:id="71"/>
    <w:p>
      <w:pPr>
        <w:spacing w:after="0"/>
        <w:ind w:left="0"/>
        <w:jc w:val="both"/>
      </w:pPr>
      <w:r>
        <w:rPr>
          <w:rFonts w:ascii="Times New Roman"/>
          <w:b w:val="false"/>
          <w:i w:val="false"/>
          <w:color w:val="000000"/>
          <w:sz w:val="28"/>
        </w:rPr>
        <w:t>
      Тиісті ведомстволық болжамдар болмаған кезде дәнді және дәнді-бұршақты дақылдар шығымдылығының көрсеткіштері алдыңғы жылдардағы деректер негізінде экстраполяциялау әдістерінің көмегімен болжанады. Дәнді және дәнді-бұршақты дақылдар шығымдылығының болжамын есептеу кезінде сондай-ақ мынадай факторлар назарға алынады:</w:t>
      </w:r>
    </w:p>
    <w:bookmarkEnd w:id="71"/>
    <w:bookmarkStart w:name="z78" w:id="72"/>
    <w:p>
      <w:pPr>
        <w:spacing w:after="0"/>
        <w:ind w:left="0"/>
        <w:jc w:val="both"/>
      </w:pPr>
      <w:r>
        <w:rPr>
          <w:rFonts w:ascii="Times New Roman"/>
          <w:b w:val="false"/>
          <w:i w:val="false"/>
          <w:color w:val="000000"/>
          <w:sz w:val="28"/>
        </w:rPr>
        <w:t>
      тыңайтқыштар енгізудің жоспарланатын деңгейі;</w:t>
      </w:r>
    </w:p>
    <w:bookmarkEnd w:id="72"/>
    <w:bookmarkStart w:name="z79" w:id="73"/>
    <w:p>
      <w:pPr>
        <w:spacing w:after="0"/>
        <w:ind w:left="0"/>
        <w:jc w:val="both"/>
      </w:pPr>
      <w:r>
        <w:rPr>
          <w:rFonts w:ascii="Times New Roman"/>
          <w:b w:val="false"/>
          <w:i w:val="false"/>
          <w:color w:val="000000"/>
          <w:sz w:val="28"/>
        </w:rPr>
        <w:t>
      дәнді және дәнді-бұршақты дақылдар тұқымдарының сапасы;</w:t>
      </w:r>
    </w:p>
    <w:bookmarkEnd w:id="73"/>
    <w:bookmarkStart w:name="z80" w:id="74"/>
    <w:p>
      <w:pPr>
        <w:spacing w:after="0"/>
        <w:ind w:left="0"/>
        <w:jc w:val="both"/>
      </w:pPr>
      <w:r>
        <w:rPr>
          <w:rFonts w:ascii="Times New Roman"/>
          <w:b w:val="false"/>
          <w:i w:val="false"/>
          <w:color w:val="000000"/>
          <w:sz w:val="28"/>
        </w:rPr>
        <w:t>
      өсімдік шаруашылығы өнімдерін өсірудің қарқынды технологияларын енгізу.</w:t>
      </w:r>
    </w:p>
    <w:bookmarkEnd w:id="74"/>
    <w:bookmarkStart w:name="z81" w:id="75"/>
    <w:p>
      <w:pPr>
        <w:spacing w:after="0"/>
        <w:ind w:left="0"/>
        <w:jc w:val="both"/>
      </w:pPr>
      <w:r>
        <w:rPr>
          <w:rFonts w:ascii="Times New Roman"/>
          <w:b w:val="false"/>
          <w:i w:val="false"/>
          <w:color w:val="000000"/>
          <w:sz w:val="28"/>
        </w:rPr>
        <w:t>
      Болжамды бағалаудың дәлдігін арттыру мақсатында дәнді және дәнді-бұршақты дақылдардың жалпы түсімін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w:t>
      </w:r>
    </w:p>
    <w:bookmarkEnd w:id="7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жыл</w:t>
            </w:r>
          </w:p>
          <w:bookmarkEnd w:id="7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жыл</w:t>
            </w:r>
          </w:p>
          <w:bookmarkEnd w:id="7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xml:space="preserve">
жыл </w:t>
            </w:r>
          </w:p>
          <w:bookmarkEnd w:id="7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9"/>
    <w:p>
      <w:pPr>
        <w:spacing w:after="0"/>
        <w:ind w:left="0"/>
        <w:jc w:val="both"/>
      </w:pPr>
      <w:r>
        <w:rPr>
          <w:rFonts w:ascii="Times New Roman"/>
          <w:b w:val="false"/>
          <w:i w:val="false"/>
          <w:color w:val="000000"/>
          <w:sz w:val="28"/>
        </w:rPr>
        <w:t>
      3-позицияда астықты, соның ішінде мүше мемлекеттерден жалпы әкелу көлемі (өзара сауда) және үшінші елдерден астықты импорттық жеткізулер (сыртқы сауда) көрсетіледі.</w:t>
      </w:r>
    </w:p>
    <w:bookmarkEnd w:id="79"/>
    <w:bookmarkStart w:name="z86" w:id="80"/>
    <w:p>
      <w:pPr>
        <w:spacing w:after="0"/>
        <w:ind w:left="0"/>
        <w:jc w:val="both"/>
      </w:pPr>
      <w:r>
        <w:rPr>
          <w:rFonts w:ascii="Times New Roman"/>
          <w:b w:val="false"/>
          <w:i w:val="false"/>
          <w:color w:val="000000"/>
          <w:sz w:val="28"/>
        </w:rPr>
        <w:t>
      Ағымдағы жылға және болжамды 2 жылға астықты әкелу көрсеткіштері (ОВ</w:t>
      </w:r>
      <w:r>
        <w:rPr>
          <w:rFonts w:ascii="Times New Roman"/>
          <w:b w:val="false"/>
          <w:i w:val="false"/>
          <w:color w:val="000000"/>
          <w:vertAlign w:val="subscript"/>
        </w:rPr>
        <w:t>з</w:t>
      </w:r>
      <w:r>
        <w:rPr>
          <w:rFonts w:ascii="Times New Roman"/>
          <w:b w:val="false"/>
          <w:i w:val="false"/>
          <w:color w:val="000000"/>
          <w:sz w:val="28"/>
        </w:rPr>
        <w:t>) мына формула бойынша айқындалады:</w:t>
      </w:r>
    </w:p>
    <w:bookmarkEnd w:id="80"/>
    <w:bookmarkStart w:name="z87" w:id="81"/>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з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зk</w:t>
      </w:r>
      <w:r>
        <w:rPr>
          <w:rFonts w:ascii="Times New Roman"/>
          <w:b w:val="false"/>
          <w:i w:val="false"/>
          <w:color w:val="000000"/>
          <w:sz w:val="28"/>
        </w:rPr>
        <w:t xml:space="preserve"> + И</w:t>
      </w:r>
      <w:r>
        <w:rPr>
          <w:rFonts w:ascii="Times New Roman"/>
          <w:b w:val="false"/>
          <w:i w:val="false"/>
          <w:color w:val="000000"/>
          <w:vertAlign w:val="subscript"/>
        </w:rPr>
        <w:t>з</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зk</w:t>
      </w:r>
      <w:r>
        <w:rPr>
          <w:rFonts w:ascii="Times New Roman"/>
          <w:b w:val="false"/>
          <w:i w:val="false"/>
          <w:color w:val="000000"/>
          <w:sz w:val="28"/>
        </w:rPr>
        <w:t xml:space="preserve"> – k мүше мемлекеттен астық әкелу болжамы;</w:t>
      </w:r>
    </w:p>
    <w:bookmarkEnd w:id="83"/>
    <w:bookmarkStart w:name="z90" w:id="8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з</w:t>
      </w:r>
      <w:r>
        <w:rPr>
          <w:rFonts w:ascii="Times New Roman"/>
          <w:b w:val="false"/>
          <w:i w:val="false"/>
          <w:color w:val="000000"/>
          <w:sz w:val="28"/>
        </w:rPr>
        <w:t xml:space="preserve"> – астықтың импорты (сыртқы сауда).</w:t>
      </w:r>
    </w:p>
    <w:bookmarkEnd w:id="84"/>
    <w:bookmarkStart w:name="z91" w:id="85"/>
    <w:p>
      <w:pPr>
        <w:spacing w:after="0"/>
        <w:ind w:left="0"/>
        <w:jc w:val="both"/>
      </w:pPr>
      <w:r>
        <w:rPr>
          <w:rFonts w:ascii="Times New Roman"/>
          <w:b w:val="false"/>
          <w:i w:val="false"/>
          <w:color w:val="000000"/>
          <w:sz w:val="28"/>
        </w:rPr>
        <w:t>
      Астықты мүше мемлекеттерден әкелудің және астықты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85"/>
    <w:bookmarkStart w:name="z92" w:id="86"/>
    <w:p>
      <w:pPr>
        <w:spacing w:after="0"/>
        <w:ind w:left="0"/>
        <w:jc w:val="both"/>
      </w:pPr>
      <w:r>
        <w:rPr>
          <w:rFonts w:ascii="Times New Roman"/>
          <w:b w:val="false"/>
          <w:i w:val="false"/>
          <w:color w:val="000000"/>
          <w:sz w:val="28"/>
        </w:rPr>
        <w:t>
      астыққа мүше мемлекеттің болжанатын қажеттілігі;</w:t>
      </w:r>
    </w:p>
    <w:bookmarkEnd w:id="86"/>
    <w:bookmarkStart w:name="z93" w:id="87"/>
    <w:p>
      <w:pPr>
        <w:spacing w:after="0"/>
        <w:ind w:left="0"/>
        <w:jc w:val="both"/>
      </w:pPr>
      <w:r>
        <w:rPr>
          <w:rFonts w:ascii="Times New Roman"/>
          <w:b w:val="false"/>
          <w:i w:val="false"/>
          <w:color w:val="000000"/>
          <w:sz w:val="28"/>
        </w:rPr>
        <w:t>
      ұлттық нарықтағы және астықты жеткізуші – негізгі мемлекеттерден астық бағаларының арақатынасын қоса алғанда, астықтың ұлттық және әлемдік нарықтарының конъюнктурасы.</w:t>
      </w:r>
    </w:p>
    <w:bookmarkEnd w:id="8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жыл</w:t>
            </w:r>
          </w:p>
          <w:bookmarkEnd w:id="8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жыл</w:t>
            </w:r>
          </w:p>
          <w:bookmarkEnd w:id="8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xml:space="preserve">
жыл </w:t>
            </w:r>
          </w:p>
          <w:bookmarkEnd w:id="9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Ресурстардың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1"/>
    <w:p>
      <w:pPr>
        <w:spacing w:after="0"/>
        <w:ind w:left="0"/>
        <w:jc w:val="both"/>
      </w:pPr>
      <w:r>
        <w:rPr>
          <w:rFonts w:ascii="Times New Roman"/>
          <w:b w:val="false"/>
          <w:i w:val="false"/>
          <w:color w:val="000000"/>
          <w:sz w:val="28"/>
        </w:rPr>
        <w:t>
      Астыққа сұраныс пен ұсыныстың болжамды балансының ресурстық бөлігі (ресурстар) бойынша қорытынды (Рес</w:t>
      </w:r>
      <w:r>
        <w:rPr>
          <w:rFonts w:ascii="Times New Roman"/>
          <w:b w:val="false"/>
          <w:i w:val="false"/>
          <w:color w:val="000000"/>
          <w:vertAlign w:val="subscript"/>
        </w:rPr>
        <w:t>з</w:t>
      </w:r>
      <w:r>
        <w:rPr>
          <w:rFonts w:ascii="Times New Roman"/>
          <w:b w:val="false"/>
          <w:i w:val="false"/>
          <w:color w:val="000000"/>
          <w:sz w:val="28"/>
        </w:rPr>
        <w:t>) мына формула бойынша айқындалады:</w:t>
      </w:r>
    </w:p>
    <w:bookmarkEnd w:id="91"/>
    <w:bookmarkStart w:name="z98" w:id="92"/>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з</w:t>
      </w:r>
      <w:r>
        <w:rPr>
          <w:rFonts w:ascii="Times New Roman"/>
          <w:b w:val="false"/>
          <w:i w:val="false"/>
          <w:color w:val="000000"/>
          <w:sz w:val="28"/>
        </w:rPr>
        <w:t xml:space="preserve"> = Зн</w:t>
      </w:r>
      <w:r>
        <w:rPr>
          <w:rFonts w:ascii="Times New Roman"/>
          <w:b w:val="false"/>
          <w:i w:val="false"/>
          <w:color w:val="000000"/>
          <w:vertAlign w:val="subscript"/>
        </w:rPr>
        <w:t>з</w:t>
      </w:r>
      <w:r>
        <w:rPr>
          <w:rFonts w:ascii="Times New Roman"/>
          <w:b w:val="false"/>
          <w:i w:val="false"/>
          <w:color w:val="000000"/>
          <w:sz w:val="28"/>
        </w:rPr>
        <w:t xml:space="preserve"> + П</w:t>
      </w:r>
      <w:r>
        <w:rPr>
          <w:rFonts w:ascii="Times New Roman"/>
          <w:b w:val="false"/>
          <w:i w:val="false"/>
          <w:color w:val="000000"/>
          <w:vertAlign w:val="subscript"/>
        </w:rPr>
        <w:t>з</w:t>
      </w:r>
      <w:r>
        <w:rPr>
          <w:rFonts w:ascii="Times New Roman"/>
          <w:b w:val="false"/>
          <w:i w:val="false"/>
          <w:color w:val="000000"/>
          <w:sz w:val="28"/>
        </w:rPr>
        <w:t xml:space="preserve"> + В</w:t>
      </w:r>
      <w:r>
        <w:rPr>
          <w:rFonts w:ascii="Times New Roman"/>
          <w:b w:val="false"/>
          <w:i w:val="false"/>
          <w:color w:val="000000"/>
          <w:vertAlign w:val="subscript"/>
        </w:rPr>
        <w:t>з</w:t>
      </w:r>
      <w:r>
        <w:rPr>
          <w:rFonts w:ascii="Times New Roman"/>
          <w:b w:val="false"/>
          <w:i w:val="false"/>
          <w:color w:val="000000"/>
          <w:sz w:val="28"/>
        </w:rPr>
        <w:t xml:space="preserve"> + И</w:t>
      </w:r>
      <w:r>
        <w:rPr>
          <w:rFonts w:ascii="Times New Roman"/>
          <w:b w:val="false"/>
          <w:i w:val="false"/>
          <w:color w:val="000000"/>
          <w:vertAlign w:val="subscript"/>
        </w:rPr>
        <w:t>з</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мұнда:</w:t>
      </w:r>
    </w:p>
    <w:bookmarkEnd w:id="93"/>
    <w:bookmarkStart w:name="z100" w:id="94"/>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з</w:t>
      </w:r>
      <w:r>
        <w:rPr>
          <w:rFonts w:ascii="Times New Roman"/>
          <w:b w:val="false"/>
          <w:i w:val="false"/>
          <w:color w:val="000000"/>
          <w:sz w:val="28"/>
        </w:rPr>
        <w:t xml:space="preserve"> – жыл басындағы астықтың запастары;</w:t>
      </w:r>
    </w:p>
    <w:bookmarkEnd w:id="94"/>
    <w:bookmarkStart w:name="z101" w:id="9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з</w:t>
      </w:r>
      <w:r>
        <w:rPr>
          <w:rFonts w:ascii="Times New Roman"/>
          <w:b w:val="false"/>
          <w:i w:val="false"/>
          <w:color w:val="000000"/>
          <w:sz w:val="28"/>
        </w:rPr>
        <w:t xml:space="preserve"> – астық өндірісі;</w:t>
      </w:r>
    </w:p>
    <w:bookmarkEnd w:id="95"/>
    <w:bookmarkStart w:name="z102" w:id="9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з</w:t>
      </w:r>
      <w:r>
        <w:rPr>
          <w:rFonts w:ascii="Times New Roman"/>
          <w:b w:val="false"/>
          <w:i w:val="false"/>
          <w:color w:val="000000"/>
          <w:sz w:val="28"/>
        </w:rPr>
        <w:t xml:space="preserve"> – мүше мемлекеттерден астық әкелу; </w:t>
      </w:r>
    </w:p>
    <w:bookmarkEnd w:id="96"/>
    <w:bookmarkStart w:name="z103" w:id="9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з</w:t>
      </w:r>
      <w:r>
        <w:rPr>
          <w:rFonts w:ascii="Times New Roman"/>
          <w:b w:val="false"/>
          <w:i w:val="false"/>
          <w:color w:val="000000"/>
          <w:sz w:val="28"/>
        </w:rPr>
        <w:t xml:space="preserve"> – астық импорты (сыртқы сауда). </w:t>
      </w:r>
    </w:p>
    <w:bookmarkEnd w:id="97"/>
    <w:bookmarkStart w:name="z104" w:id="98"/>
    <w:p>
      <w:pPr>
        <w:spacing w:after="0"/>
        <w:ind w:left="0"/>
        <w:jc w:val="both"/>
      </w:pPr>
      <w:r>
        <w:rPr>
          <w:rFonts w:ascii="Times New Roman"/>
          <w:b w:val="false"/>
          <w:i w:val="false"/>
          <w:color w:val="000000"/>
          <w:sz w:val="28"/>
        </w:rPr>
        <w:t>
      Астыққа сұраныс пен ұсыныстың болжамды балансының бөлу бөлігі (ресурстарды пайдалану) мынадай позицияларды қамтиды:</w:t>
      </w:r>
    </w:p>
    <w:bookmarkEnd w:id="9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жыл</w:t>
            </w:r>
          </w:p>
          <w:bookmarkEnd w:id="9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жыл</w:t>
            </w:r>
          </w:p>
          <w:bookmarkEnd w:id="10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xml:space="preserve">
жыл </w:t>
            </w:r>
          </w:p>
          <w:bookmarkEnd w:id="10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2"/>
    <w:p>
      <w:pPr>
        <w:spacing w:after="0"/>
        <w:ind w:left="0"/>
        <w:jc w:val="both"/>
      </w:pPr>
      <w:r>
        <w:rPr>
          <w:rFonts w:ascii="Times New Roman"/>
          <w:b w:val="false"/>
          <w:i w:val="false"/>
          <w:color w:val="000000"/>
          <w:sz w:val="28"/>
        </w:rPr>
        <w:t>
      5-позицияда астықтың өндірістік тұтынуға жұмсалуы, азық-түлік мақсаттарына қайта өңдеу жөніндегі деректер, шығындар және жеке тұтыну бойынша деректер қамтылады.</w:t>
      </w:r>
    </w:p>
    <w:bookmarkEnd w:id="102"/>
    <w:bookmarkStart w:name="z109" w:id="103"/>
    <w:p>
      <w:pPr>
        <w:spacing w:after="0"/>
        <w:ind w:left="0"/>
        <w:jc w:val="both"/>
      </w:pPr>
      <w:r>
        <w:rPr>
          <w:rFonts w:ascii="Times New Roman"/>
          <w:b w:val="false"/>
          <w:i w:val="false"/>
          <w:color w:val="000000"/>
          <w:sz w:val="28"/>
        </w:rPr>
        <w:t>
      5-позицияның "тұқымға" деген кіші субпозициясында барлық санаттағы шаруашылықтарда ауыл шаруашылығы өндірушілерінің тұқымға арналған астықтың жұмсалуы жөніндегі деректері көрсетіледі. Ағымдағы жылға және болжамды 2 жылға осы кіші субпозициясының көрсеткіштері ведомстволық болжамдарға сәйкес айқындалады, олар дәнді және дәнді-бұршақты дақылдардың (қаралып отырған жыл шығымдылығының жаздық дақылдарының егістік алаңдары және келесі жылға күздік дақылдардың егістік алаңдары ескеріледі), сондай-ақ егу үшін дәнді және дәнді-бұршақты дақылдардың тұқымдары пайдаланылатын жем-шөп дақылдарының (сүрлемге арналған жүгері, көкшөпке арналған күздік, астық-бұршақты бір жылдық қоспалар) егіс алаңдарын дәнді, дәнді-бұршақты және жем-шөп дақылдарын себудің тиісті нормасына көбейту ретінде есептеледі.</w:t>
      </w:r>
    </w:p>
    <w:bookmarkEnd w:id="103"/>
    <w:bookmarkStart w:name="z110" w:id="104"/>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тұқымға арналған астықтың жұмсалу көрсеткіштері мынадай есептік және сараптамалық әдістердің көмегімен айқындалады:</w:t>
      </w:r>
    </w:p>
    <w:bookmarkEnd w:id="104"/>
    <w:bookmarkStart w:name="z111" w:id="105"/>
    <w:p>
      <w:pPr>
        <w:spacing w:after="0"/>
        <w:ind w:left="0"/>
        <w:jc w:val="both"/>
      </w:pPr>
      <w:r>
        <w:rPr>
          <w:rFonts w:ascii="Times New Roman"/>
          <w:b w:val="false"/>
          <w:i w:val="false"/>
          <w:color w:val="000000"/>
          <w:sz w:val="28"/>
        </w:rPr>
        <w:t>
      тұқымға арналған астықтың жұмсалуы (С</w:t>
      </w:r>
      <w:r>
        <w:rPr>
          <w:rFonts w:ascii="Times New Roman"/>
          <w:b w:val="false"/>
          <w:i w:val="false"/>
          <w:color w:val="000000"/>
          <w:vertAlign w:val="subscript"/>
        </w:rPr>
        <w:t>з</w:t>
      </w:r>
      <w:r>
        <w:rPr>
          <w:rFonts w:ascii="Times New Roman"/>
          <w:b w:val="false"/>
          <w:i w:val="false"/>
          <w:color w:val="000000"/>
          <w:sz w:val="28"/>
        </w:rPr>
        <w:t>) мына формула бойынша айқындалады:</w:t>
      </w:r>
    </w:p>
    <w:bookmarkEnd w:id="105"/>
    <w:bookmarkStart w:name="z112" w:id="10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з </w:t>
      </w:r>
      <w:r>
        <w:rPr>
          <w:rFonts w:ascii="Times New Roman"/>
          <w:b w:val="false"/>
          <w:i w:val="false"/>
          <w:color w:val="000000"/>
          <w:sz w:val="28"/>
        </w:rPr>
        <w:t>= Р</w:t>
      </w:r>
      <w:r>
        <w:rPr>
          <w:rFonts w:ascii="Times New Roman"/>
          <w:b w:val="false"/>
          <w:i w:val="false"/>
          <w:color w:val="000000"/>
          <w:vertAlign w:val="subscript"/>
        </w:rPr>
        <w:t xml:space="preserve">з </w:t>
      </w:r>
      <w:r>
        <w:rPr>
          <w:rFonts w:ascii="Times New Roman"/>
          <w:b w:val="false"/>
          <w:i w:val="false"/>
          <w:color w:val="000000"/>
          <w:sz w:val="28"/>
        </w:rPr>
        <w:t>× q,</w:t>
      </w:r>
    </w:p>
    <w:bookmarkEnd w:id="106"/>
    <w:bookmarkStart w:name="z113" w:id="107"/>
    <w:p>
      <w:pPr>
        <w:spacing w:after="0"/>
        <w:ind w:left="0"/>
        <w:jc w:val="both"/>
      </w:pPr>
      <w:r>
        <w:rPr>
          <w:rFonts w:ascii="Times New Roman"/>
          <w:b w:val="false"/>
          <w:i w:val="false"/>
          <w:color w:val="000000"/>
          <w:sz w:val="28"/>
        </w:rPr>
        <w:t>
      мұнда:</w:t>
      </w:r>
    </w:p>
    <w:bookmarkEnd w:id="107"/>
    <w:bookmarkStart w:name="z114" w:id="10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дәнді және дәнді-бұршақты дақылдардың, сондай-ақ егу үшін дәнді және дәнді-бұршақты дақылдардың тұқымдары пайдаланылатын жем-шөп дақылдарының егіс алқаптары;</w:t>
      </w:r>
    </w:p>
    <w:bookmarkEnd w:id="108"/>
    <w:bookmarkStart w:name="z115" w:id="109"/>
    <w:p>
      <w:pPr>
        <w:spacing w:after="0"/>
        <w:ind w:left="0"/>
        <w:jc w:val="both"/>
      </w:pPr>
      <w:r>
        <w:rPr>
          <w:rFonts w:ascii="Times New Roman"/>
          <w:b w:val="false"/>
          <w:i w:val="false"/>
          <w:color w:val="000000"/>
          <w:sz w:val="28"/>
        </w:rPr>
        <w:t>
      q – тұқым себудің орташа нормасы, ол тұқымға жұмсалған астықтың дәнді, дәнді-бұршақты және жем-шөп дақылдарының егіс алқаптарына қатынасының соңғы 3 жылға орташа мәні ретінде айқындалады.</w:t>
      </w:r>
    </w:p>
    <w:bookmarkEnd w:id="109"/>
    <w:bookmarkStart w:name="z116" w:id="110"/>
    <w:p>
      <w:pPr>
        <w:spacing w:after="0"/>
        <w:ind w:left="0"/>
        <w:jc w:val="both"/>
      </w:pPr>
      <w:r>
        <w:rPr>
          <w:rFonts w:ascii="Times New Roman"/>
          <w:b w:val="false"/>
          <w:i w:val="false"/>
          <w:color w:val="000000"/>
          <w:sz w:val="28"/>
        </w:rPr>
        <w:t>
      Дәнді, дәнді-бұршақты және жем-шөп дақылдарының егіс алқаптары астық өндіру көлемін болжау кезінде есепке қабылданатын факторлар ескеріле отырып болжанады.</w:t>
      </w:r>
    </w:p>
    <w:bookmarkEnd w:id="1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жыл</w:t>
            </w:r>
          </w:p>
          <w:bookmarkEnd w:id="11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жыл</w:t>
            </w:r>
          </w:p>
          <w:bookmarkEnd w:id="11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xml:space="preserve">
жыл </w:t>
            </w:r>
          </w:p>
          <w:bookmarkEnd w:id="11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мен құс азығына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4"/>
    <w:p>
      <w:pPr>
        <w:spacing w:after="0"/>
        <w:ind w:left="0"/>
        <w:jc w:val="both"/>
      </w:pPr>
      <w:r>
        <w:rPr>
          <w:rFonts w:ascii="Times New Roman"/>
          <w:b w:val="false"/>
          <w:i w:val="false"/>
          <w:color w:val="000000"/>
          <w:sz w:val="28"/>
        </w:rPr>
        <w:t>
      5-позицияның "мал мен құс азығына" кіші субпозициясында барлық санаттағы шаруашылықтарда ауыл шаруашылығы өндірушілерінің мал мен құс азығына арналған астықтың жұмсалуы жөніндегі деректері көрсетіледі. Ағымдағы жылға және болжамды 2 жылға осы кіші субпозицияның көрсеткіштері ведомстволық болжамдарға сәйкес айқындалады. Ведомстволық болжамдарды мыналар:</w:t>
      </w:r>
    </w:p>
    <w:bookmarkEnd w:id="114"/>
    <w:bookmarkStart w:name="z121" w:id="115"/>
    <w:p>
      <w:pPr>
        <w:spacing w:after="0"/>
        <w:ind w:left="0"/>
        <w:jc w:val="both"/>
      </w:pPr>
      <w:r>
        <w:rPr>
          <w:rFonts w:ascii="Times New Roman"/>
          <w:b w:val="false"/>
          <w:i w:val="false"/>
          <w:color w:val="000000"/>
          <w:sz w:val="28"/>
        </w:rPr>
        <w:t>
      мал басы мен құс саны (жыл басында), жем-шөптің жұмсалу нормалары (жем-шөп бірлігінде), жем-шөп рациондарының құрылымы және жем-шөптің нәрлі құндылығының коэффициенттері туралы болжамды деректер қамтылуы;</w:t>
      </w:r>
    </w:p>
    <w:bookmarkEnd w:id="115"/>
    <w:bookmarkStart w:name="z122" w:id="116"/>
    <w:p>
      <w:pPr>
        <w:spacing w:after="0"/>
        <w:ind w:left="0"/>
        <w:jc w:val="both"/>
      </w:pPr>
      <w:r>
        <w:rPr>
          <w:rFonts w:ascii="Times New Roman"/>
          <w:b w:val="false"/>
          <w:i w:val="false"/>
          <w:color w:val="000000"/>
          <w:sz w:val="28"/>
        </w:rPr>
        <w:t>
      мал мен құс азығына арналған астықтың болжамды шығыстары (Кз) мына формула бойынша айқындалуы мүмкін:</w:t>
      </w:r>
    </w:p>
    <w:bookmarkEnd w:id="116"/>
    <w:bookmarkStart w:name="z123" w:id="117"/>
    <w:p>
      <w:pPr>
        <w:spacing w:after="0"/>
        <w:ind w:left="0"/>
        <w:jc w:val="both"/>
      </w:pPr>
      <w:r>
        <w:rPr>
          <w:rFonts w:ascii="Times New Roman"/>
          <w:b w:val="false"/>
          <w:i w:val="false"/>
          <w:color w:val="000000"/>
          <w:sz w:val="28"/>
        </w:rPr>
        <w:t>
      Кз= ∑j Mj × sj × uзj × gз,</w:t>
      </w:r>
    </w:p>
    <w:bookmarkEnd w:id="117"/>
    <w:bookmarkStart w:name="z124" w:id="118"/>
    <w:p>
      <w:pPr>
        <w:spacing w:after="0"/>
        <w:ind w:left="0"/>
        <w:jc w:val="both"/>
      </w:pPr>
      <w:r>
        <w:rPr>
          <w:rFonts w:ascii="Times New Roman"/>
          <w:b w:val="false"/>
          <w:i w:val="false"/>
          <w:color w:val="000000"/>
          <w:sz w:val="28"/>
        </w:rPr>
        <w:t>
      мұнда:</w:t>
      </w:r>
    </w:p>
    <w:bookmarkEnd w:id="118"/>
    <w:bookmarkStart w:name="z125" w:id="119"/>
    <w:p>
      <w:pPr>
        <w:spacing w:after="0"/>
        <w:ind w:left="0"/>
        <w:jc w:val="both"/>
      </w:pPr>
      <w:r>
        <w:rPr>
          <w:rFonts w:ascii="Times New Roman"/>
          <w:b w:val="false"/>
          <w:i w:val="false"/>
          <w:color w:val="000000"/>
          <w:sz w:val="28"/>
        </w:rPr>
        <w:t>
      Мj – j түрінде мал мен құс басының болжамы (жыл басында);</w:t>
      </w:r>
    </w:p>
    <w:bookmarkEnd w:id="119"/>
    <w:bookmarkStart w:name="z126" w:id="120"/>
    <w:p>
      <w:pPr>
        <w:spacing w:after="0"/>
        <w:ind w:left="0"/>
        <w:jc w:val="both"/>
      </w:pPr>
      <w:r>
        <w:rPr>
          <w:rFonts w:ascii="Times New Roman"/>
          <w:b w:val="false"/>
          <w:i w:val="false"/>
          <w:color w:val="000000"/>
          <w:sz w:val="28"/>
        </w:rPr>
        <w:t>
      sj – мал мен құстың j түрі үшін жем-шөп шығыстарының нормалары;</w:t>
      </w:r>
    </w:p>
    <w:bookmarkEnd w:id="120"/>
    <w:bookmarkStart w:name="z127" w:id="121"/>
    <w:p>
      <w:pPr>
        <w:spacing w:after="0"/>
        <w:ind w:left="0"/>
        <w:jc w:val="both"/>
      </w:pPr>
      <w:r>
        <w:rPr>
          <w:rFonts w:ascii="Times New Roman"/>
          <w:b w:val="false"/>
          <w:i w:val="false"/>
          <w:color w:val="000000"/>
          <w:sz w:val="28"/>
        </w:rPr>
        <w:t>
      uзj – мал мен құстың j түрі үшін жем-шөп рациондары құрылымындағы астықтың үлесі;</w:t>
      </w:r>
    </w:p>
    <w:bookmarkEnd w:id="121"/>
    <w:bookmarkStart w:name="z128" w:id="122"/>
    <w:p>
      <w:pPr>
        <w:spacing w:after="0"/>
        <w:ind w:left="0"/>
        <w:jc w:val="both"/>
      </w:pPr>
      <w:r>
        <w:rPr>
          <w:rFonts w:ascii="Times New Roman"/>
          <w:b w:val="false"/>
          <w:i w:val="false"/>
          <w:color w:val="000000"/>
          <w:sz w:val="28"/>
        </w:rPr>
        <w:t>
      gз – астықтың нәрлі құндылығының коэффициенті.</w:t>
      </w:r>
    </w:p>
    <w:bookmarkEnd w:id="122"/>
    <w:bookmarkStart w:name="z129" w:id="123"/>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мал мен құс азығына арналған астықтың жұмсалу көрсеткіштері (Кз) мына формула бойынша айқындалады:</w:t>
      </w:r>
    </w:p>
    <w:bookmarkEnd w:id="123"/>
    <w:bookmarkStart w:name="z130" w:id="124"/>
    <w:p>
      <w:pPr>
        <w:spacing w:after="0"/>
        <w:ind w:left="0"/>
        <w:jc w:val="both"/>
      </w:pPr>
      <w:r>
        <w:rPr>
          <w:rFonts w:ascii="Times New Roman"/>
          <w:b w:val="false"/>
          <w:i w:val="false"/>
          <w:color w:val="000000"/>
          <w:sz w:val="28"/>
        </w:rPr>
        <w:t>
      Кз= My × s,</w:t>
      </w:r>
    </w:p>
    <w:bookmarkEnd w:id="124"/>
    <w:bookmarkStart w:name="z131" w:id="125"/>
    <w:p>
      <w:pPr>
        <w:spacing w:after="0"/>
        <w:ind w:left="0"/>
        <w:jc w:val="both"/>
      </w:pPr>
      <w:r>
        <w:rPr>
          <w:rFonts w:ascii="Times New Roman"/>
          <w:b w:val="false"/>
          <w:i w:val="false"/>
          <w:color w:val="000000"/>
          <w:sz w:val="28"/>
        </w:rPr>
        <w:t>
      мұнда:</w:t>
      </w:r>
    </w:p>
    <w:bookmarkEnd w:id="125"/>
    <w:bookmarkStart w:name="z132" w:id="126"/>
    <w:p>
      <w:pPr>
        <w:spacing w:after="0"/>
        <w:ind w:left="0"/>
        <w:jc w:val="both"/>
      </w:pPr>
      <w:r>
        <w:rPr>
          <w:rFonts w:ascii="Times New Roman"/>
          <w:b w:val="false"/>
          <w:i w:val="false"/>
          <w:color w:val="000000"/>
          <w:sz w:val="28"/>
        </w:rPr>
        <w:t>
      Му – мал мен құстың барлық түрінің шартты саны;</w:t>
      </w:r>
    </w:p>
    <w:bookmarkEnd w:id="126"/>
    <w:bookmarkStart w:name="z133" w:id="127"/>
    <w:p>
      <w:pPr>
        <w:spacing w:after="0"/>
        <w:ind w:left="0"/>
        <w:jc w:val="both"/>
      </w:pPr>
      <w:r>
        <w:rPr>
          <w:rFonts w:ascii="Times New Roman"/>
          <w:b w:val="false"/>
          <w:i w:val="false"/>
          <w:color w:val="000000"/>
          <w:sz w:val="28"/>
        </w:rPr>
        <w:t>
      s – бір мал басына астықтың орташа жұмсалу нормасы мал мен құс азығына арналған жұмсалған астықтың шартты мал басына қатынасының соңғы 3 жылдағы орташа мәні ретінде айқындалады.</w:t>
      </w:r>
    </w:p>
    <w:bookmarkEnd w:id="127"/>
    <w:bookmarkStart w:name="z134" w:id="128"/>
    <w:p>
      <w:pPr>
        <w:spacing w:after="0"/>
        <w:ind w:left="0"/>
        <w:jc w:val="both"/>
      </w:pPr>
      <w:r>
        <w:rPr>
          <w:rFonts w:ascii="Times New Roman"/>
          <w:b w:val="false"/>
          <w:i w:val="false"/>
          <w:color w:val="000000"/>
          <w:sz w:val="28"/>
        </w:rPr>
        <w:t>
      Мал мен құс басының саны ет өндіру көлемдерін болжауды қарау кезінде айқындалатын факторлар ескеріле отырып болжанады.</w:t>
      </w:r>
    </w:p>
    <w:bookmarkEnd w:id="12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жыл</w:t>
            </w:r>
          </w:p>
          <w:bookmarkEnd w:id="12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жыл</w:t>
            </w:r>
          </w:p>
          <w:bookmarkEnd w:id="13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xml:space="preserve">
жыл </w:t>
            </w:r>
          </w:p>
          <w:bookmarkEnd w:id="13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2"/>
    <w:p>
      <w:pPr>
        <w:spacing w:after="0"/>
        <w:ind w:left="0"/>
        <w:jc w:val="both"/>
      </w:pPr>
      <w:r>
        <w:rPr>
          <w:rFonts w:ascii="Times New Roman"/>
          <w:b w:val="false"/>
          <w:i w:val="false"/>
          <w:color w:val="000000"/>
          <w:sz w:val="28"/>
        </w:rPr>
        <w:t xml:space="preserve">
      5-позицияның "жем-шөп мақсаттарына қайта өңдеу" кіші субпозициясында құрама жем өнеркәсібі кәсіпорындары және құрама жем өндіру үшін ауыл шаруашылығы өндірушілері қайта өңдейтін астық көлемі қамтылады. </w:t>
      </w:r>
    </w:p>
    <w:bookmarkEnd w:id="132"/>
    <w:bookmarkStart w:name="z139" w:id="133"/>
    <w:p>
      <w:pPr>
        <w:spacing w:after="0"/>
        <w:ind w:left="0"/>
        <w:jc w:val="both"/>
      </w:pPr>
      <w:r>
        <w:rPr>
          <w:rFonts w:ascii="Times New Roman"/>
          <w:b w:val="false"/>
          <w:i w:val="false"/>
          <w:color w:val="000000"/>
          <w:sz w:val="28"/>
        </w:rPr>
        <w:t>
      Құрама жемге арналған астықты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көрсеткіштерді есептеу кезінде сондай-ақ мынадай факторлар назарға алынады:</w:t>
      </w:r>
    </w:p>
    <w:bookmarkEnd w:id="133"/>
    <w:bookmarkStart w:name="z140" w:id="134"/>
    <w:p>
      <w:pPr>
        <w:spacing w:after="0"/>
        <w:ind w:left="0"/>
        <w:jc w:val="both"/>
      </w:pPr>
      <w:r>
        <w:rPr>
          <w:rFonts w:ascii="Times New Roman"/>
          <w:b w:val="false"/>
          <w:i w:val="false"/>
          <w:color w:val="000000"/>
          <w:sz w:val="28"/>
        </w:rPr>
        <w:t xml:space="preserve">
      мал шаруашылығын дамыту үшін құрама жемге қажеттілік; </w:t>
      </w:r>
    </w:p>
    <w:bookmarkEnd w:id="134"/>
    <w:bookmarkStart w:name="z141" w:id="135"/>
    <w:p>
      <w:pPr>
        <w:spacing w:after="0"/>
        <w:ind w:left="0"/>
        <w:jc w:val="both"/>
      </w:pPr>
      <w:r>
        <w:rPr>
          <w:rFonts w:ascii="Times New Roman"/>
          <w:b w:val="false"/>
          <w:i w:val="false"/>
          <w:color w:val="000000"/>
          <w:sz w:val="28"/>
        </w:rPr>
        <w:t>
      құрама жем өндіру бойынша қуаттардың болуы;</w:t>
      </w:r>
    </w:p>
    <w:bookmarkEnd w:id="135"/>
    <w:bookmarkStart w:name="z142" w:id="136"/>
    <w:p>
      <w:pPr>
        <w:spacing w:after="0"/>
        <w:ind w:left="0"/>
        <w:jc w:val="both"/>
      </w:pPr>
      <w:r>
        <w:rPr>
          <w:rFonts w:ascii="Times New Roman"/>
          <w:b w:val="false"/>
          <w:i w:val="false"/>
          <w:color w:val="000000"/>
          <w:sz w:val="28"/>
        </w:rPr>
        <w:t>
      қаралып отырған кезеңде жаңа құрама жем өнеркәсібі кәсіпорындарын құру және жұмыс істеп тұрғандарын дамыту жөніндегі инвестициялық жобалар.</w:t>
      </w:r>
    </w:p>
    <w:bookmarkEnd w:id="13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жыл</w:t>
            </w:r>
          </w:p>
          <w:bookmarkEnd w:id="13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жыл</w:t>
            </w:r>
          </w:p>
          <w:bookmarkEnd w:id="13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xml:space="preserve">
жыл </w:t>
            </w:r>
          </w:p>
          <w:bookmarkEnd w:id="13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0"/>
    <w:p>
      <w:pPr>
        <w:spacing w:after="0"/>
        <w:ind w:left="0"/>
        <w:jc w:val="both"/>
      </w:pPr>
      <w:r>
        <w:rPr>
          <w:rFonts w:ascii="Times New Roman"/>
          <w:b w:val="false"/>
          <w:i w:val="false"/>
          <w:color w:val="000000"/>
          <w:sz w:val="28"/>
        </w:rPr>
        <w:t xml:space="preserve">
      5-позицияның "басқа мақсаттарға қайта өңдеу" кіші субпозициясында спирт, сыра, крахмал және өзге де өнімдер өндіру үшін дайындаушы кәсіпорындар қайта өңдейтін астық бойынша деректер көрсетіледі. </w:t>
      </w:r>
    </w:p>
    <w:bookmarkEnd w:id="140"/>
    <w:bookmarkStart w:name="z147" w:id="141"/>
    <w:p>
      <w:pPr>
        <w:spacing w:after="0"/>
        <w:ind w:left="0"/>
        <w:jc w:val="both"/>
      </w:pPr>
      <w:r>
        <w:rPr>
          <w:rFonts w:ascii="Times New Roman"/>
          <w:b w:val="false"/>
          <w:i w:val="false"/>
          <w:color w:val="000000"/>
          <w:sz w:val="28"/>
        </w:rPr>
        <w:t>
      Астықты басқа мақсаттарға қайта өңдеу көлемін болжау алдыңғы жылдардың деректері негізінде экстраполяциялау әдістері және сараптамалық әдістер көмегімен жүргізіледі. Осы болжамды көрсеткіштерді есептеу кезінде сондай-ақ мынадай факторлар назарға алынады:</w:t>
      </w:r>
    </w:p>
    <w:bookmarkEnd w:id="141"/>
    <w:bookmarkStart w:name="z148" w:id="142"/>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142"/>
    <w:bookmarkStart w:name="z149" w:id="143"/>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14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жыл</w:t>
            </w:r>
          </w:p>
          <w:bookmarkEnd w:id="14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жыл</w:t>
            </w:r>
          </w:p>
          <w:bookmarkEnd w:id="14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xml:space="preserve">
жыл </w:t>
            </w:r>
          </w:p>
          <w:bookmarkEnd w:id="14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7"/>
    <w:p>
      <w:pPr>
        <w:spacing w:after="0"/>
        <w:ind w:left="0"/>
        <w:jc w:val="both"/>
      </w:pPr>
      <w:r>
        <w:rPr>
          <w:rFonts w:ascii="Times New Roman"/>
          <w:b w:val="false"/>
          <w:i w:val="false"/>
          <w:color w:val="000000"/>
          <w:sz w:val="28"/>
        </w:rPr>
        <w:t>
      5-позицияның "азық-түлік мақсаттарына қайта өңдеу" кіші субпозициясында ұн мен жарма өндіру үшін ауыл шаруашылығы өндірушілері, дайындаушы кәсіпорындар, астық қабылдау және басқа да ұйымдар қайта өңдейтін астық көлемі ескеріледі.</w:t>
      </w:r>
    </w:p>
    <w:bookmarkEnd w:id="147"/>
    <w:bookmarkStart w:name="z154" w:id="148"/>
    <w:p>
      <w:pPr>
        <w:spacing w:after="0"/>
        <w:ind w:left="0"/>
        <w:jc w:val="both"/>
      </w:pPr>
      <w:r>
        <w:rPr>
          <w:rFonts w:ascii="Times New Roman"/>
          <w:b w:val="false"/>
          <w:i w:val="false"/>
          <w:color w:val="000000"/>
          <w:sz w:val="28"/>
        </w:rPr>
        <w:t>
      Ұн мен жармаға арналған астықты қайта өңдеу көлемдерін болжау алдыңғы жылдардың деректері негізінде экстраполяциялау әдістері және сараптамалық әдістер көмегімен жүргізіледі. Осы болжамды көрсеткіштерді есептеу кезінде сондай-ақ мынадай факторлар назарға алынады:</w:t>
      </w:r>
    </w:p>
    <w:bookmarkEnd w:id="148"/>
    <w:bookmarkStart w:name="z155" w:id="149"/>
    <w:p>
      <w:pPr>
        <w:spacing w:after="0"/>
        <w:ind w:left="0"/>
        <w:jc w:val="both"/>
      </w:pPr>
      <w:r>
        <w:rPr>
          <w:rFonts w:ascii="Times New Roman"/>
          <w:b w:val="false"/>
          <w:i w:val="false"/>
          <w:color w:val="000000"/>
          <w:sz w:val="28"/>
        </w:rPr>
        <w:t>
      ұн тарту кәсіпорындарының болуы және қуаттылық жүктемесі;</w:t>
      </w:r>
    </w:p>
    <w:bookmarkEnd w:id="149"/>
    <w:bookmarkStart w:name="z156" w:id="150"/>
    <w:p>
      <w:pPr>
        <w:spacing w:after="0"/>
        <w:ind w:left="0"/>
        <w:jc w:val="both"/>
      </w:pPr>
      <w:r>
        <w:rPr>
          <w:rFonts w:ascii="Times New Roman"/>
          <w:b w:val="false"/>
          <w:i w:val="false"/>
          <w:color w:val="000000"/>
          <w:sz w:val="28"/>
        </w:rPr>
        <w:t>
      қаралып отырған кезеңде жаңа ұн тарту кәсіпорындарын құру және жұмыс істеп тұрғандарын дамыту жөніндегі инвестициялық жобалар.</w:t>
      </w:r>
    </w:p>
    <w:bookmarkEnd w:id="15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жыл</w:t>
            </w:r>
          </w:p>
          <w:bookmarkEnd w:id="15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жыл</w:t>
            </w:r>
          </w:p>
          <w:bookmarkEnd w:id="15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xml:space="preserve">
жыл </w:t>
            </w:r>
          </w:p>
          <w:bookmarkEnd w:id="15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4"/>
    <w:p>
      <w:pPr>
        <w:spacing w:after="0"/>
        <w:ind w:left="0"/>
        <w:jc w:val="both"/>
      </w:pPr>
      <w:r>
        <w:rPr>
          <w:rFonts w:ascii="Times New Roman"/>
          <w:b w:val="false"/>
          <w:i w:val="false"/>
          <w:color w:val="000000"/>
          <w:sz w:val="28"/>
        </w:rPr>
        <w:t>
      5-позицияның "шығындар" кіші субпозициясында өндіруден өткізуге дейінгі барлық сатыда астықтың шығындары бойынша (ауыл шаруашылығы өндірушілерінің, астық қабылдау ұйымдарының, дайындаушы кәсіпорындардың, көтерме сауда ұйымдары мен басқа да ұйымдардың шығындары бойынша) деректер қамтылады.</w:t>
      </w:r>
    </w:p>
    <w:bookmarkEnd w:id="154"/>
    <w:bookmarkStart w:name="z161" w:id="155"/>
    <w:p>
      <w:pPr>
        <w:spacing w:after="0"/>
        <w:ind w:left="0"/>
        <w:jc w:val="both"/>
      </w:pPr>
      <w:r>
        <w:rPr>
          <w:rFonts w:ascii="Times New Roman"/>
          <w:b w:val="false"/>
          <w:i w:val="false"/>
          <w:color w:val="000000"/>
          <w:sz w:val="28"/>
        </w:rPr>
        <w:t>
      Шығындар болжамы соңғы 3 жыл үшін ресурстардағы олардың орташа үлес салмағы және мүше мемлекеттердің астық ысырабын төмендету жөніндегі жоспарланатын іс-шаралары ескеріле отырып есептеледі.</w:t>
      </w:r>
    </w:p>
    <w:bookmarkEnd w:id="15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жыл</w:t>
            </w:r>
          </w:p>
          <w:bookmarkEnd w:id="15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жыл</w:t>
            </w:r>
          </w:p>
          <w:bookmarkEnd w:id="15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xml:space="preserve">
жыл </w:t>
            </w:r>
          </w:p>
          <w:bookmarkEnd w:id="15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9"/>
    <w:p>
      <w:pPr>
        <w:spacing w:after="0"/>
        <w:ind w:left="0"/>
        <w:jc w:val="both"/>
      </w:pPr>
      <w:r>
        <w:rPr>
          <w:rFonts w:ascii="Times New Roman"/>
          <w:b w:val="false"/>
          <w:i w:val="false"/>
          <w:color w:val="000000"/>
          <w:sz w:val="28"/>
        </w:rPr>
        <w:t xml:space="preserve">
      Жеке тұтыну қорының құрамына (5-позицияның "жеке тұтыну" субпозициясы) үй шаруашылықтарына шикі күйінде түсетін астық бойынша деректер қосылады және қайта өңделген күйде тұтынылатын астық бойынша деректер қосылмайды. </w:t>
      </w:r>
    </w:p>
    <w:bookmarkEnd w:id="159"/>
    <w:bookmarkStart w:name="z166" w:id="160"/>
    <w:p>
      <w:pPr>
        <w:spacing w:after="0"/>
        <w:ind w:left="0"/>
        <w:jc w:val="both"/>
      </w:pPr>
      <w:r>
        <w:rPr>
          <w:rFonts w:ascii="Times New Roman"/>
          <w:b w:val="false"/>
          <w:i w:val="false"/>
          <w:color w:val="000000"/>
          <w:sz w:val="28"/>
        </w:rPr>
        <w:t>
      Ағымдағы жылға және болжамды 2 жылға астықты жеке тұтыну көрсеткіштері соңғы 3 жыл үшін орташа мән ретінде айқындалуы мүмкін.</w:t>
      </w:r>
    </w:p>
    <w:bookmarkEnd w:id="16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жыл</w:t>
            </w:r>
          </w:p>
          <w:bookmarkEnd w:id="16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жыл</w:t>
            </w:r>
          </w:p>
          <w:bookmarkEnd w:id="16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xml:space="preserve">
жыл </w:t>
            </w:r>
          </w:p>
          <w:bookmarkEnd w:id="16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4"/>
    <w:p>
      <w:pPr>
        <w:spacing w:after="0"/>
        <w:ind w:left="0"/>
        <w:jc w:val="both"/>
      </w:pPr>
      <w:r>
        <w:rPr>
          <w:rFonts w:ascii="Times New Roman"/>
          <w:b w:val="false"/>
          <w:i w:val="false"/>
          <w:color w:val="000000"/>
          <w:sz w:val="28"/>
        </w:rPr>
        <w:t>
      6-позицияда астықты, соның ішінде мүше мемлекеттерге әкетудің жалпы көлемі (өзара сауда) және үшінші елдерге астықты экспорттық жеткізу (сыртқы сауда) көрсетіледі.</w:t>
      </w:r>
    </w:p>
    <w:bookmarkEnd w:id="164"/>
    <w:bookmarkStart w:name="z171" w:id="165"/>
    <w:p>
      <w:pPr>
        <w:spacing w:after="0"/>
        <w:ind w:left="0"/>
        <w:jc w:val="both"/>
      </w:pPr>
      <w:r>
        <w:rPr>
          <w:rFonts w:ascii="Times New Roman"/>
          <w:b w:val="false"/>
          <w:i w:val="false"/>
          <w:color w:val="000000"/>
          <w:sz w:val="28"/>
        </w:rPr>
        <w:t>
      Ағымдағы жылға және болжамды 2 жылға астықты әкету көрсеткіштері (ОВВз) мына формула бойынша айқындалады:</w:t>
      </w:r>
    </w:p>
    <w:bookmarkEnd w:id="165"/>
    <w:bookmarkStart w:name="z172" w:id="166"/>
    <w:p>
      <w:pPr>
        <w:spacing w:after="0"/>
        <w:ind w:left="0"/>
        <w:jc w:val="both"/>
      </w:pPr>
      <w:r>
        <w:rPr>
          <w:rFonts w:ascii="Times New Roman"/>
          <w:b w:val="false"/>
          <w:i w:val="false"/>
          <w:color w:val="000000"/>
          <w:sz w:val="28"/>
        </w:rPr>
        <w:t>
      ОВВз = ∑k ВВзk + Эз,</w:t>
      </w:r>
    </w:p>
    <w:bookmarkEnd w:id="166"/>
    <w:bookmarkStart w:name="z173" w:id="167"/>
    <w:p>
      <w:pPr>
        <w:spacing w:after="0"/>
        <w:ind w:left="0"/>
        <w:jc w:val="both"/>
      </w:pPr>
      <w:r>
        <w:rPr>
          <w:rFonts w:ascii="Times New Roman"/>
          <w:b w:val="false"/>
          <w:i w:val="false"/>
          <w:color w:val="000000"/>
          <w:sz w:val="28"/>
        </w:rPr>
        <w:t>
      мұнда:</w:t>
      </w:r>
    </w:p>
    <w:bookmarkEnd w:id="167"/>
    <w:bookmarkStart w:name="z174" w:id="168"/>
    <w:p>
      <w:pPr>
        <w:spacing w:after="0"/>
        <w:ind w:left="0"/>
        <w:jc w:val="both"/>
      </w:pPr>
      <w:r>
        <w:rPr>
          <w:rFonts w:ascii="Times New Roman"/>
          <w:b w:val="false"/>
          <w:i w:val="false"/>
          <w:color w:val="000000"/>
          <w:sz w:val="28"/>
        </w:rPr>
        <w:t>
      ВВзk – k мүше мемлекетке астықты әкету болжамы;</w:t>
      </w:r>
    </w:p>
    <w:bookmarkEnd w:id="168"/>
    <w:bookmarkStart w:name="z175" w:id="169"/>
    <w:p>
      <w:pPr>
        <w:spacing w:after="0"/>
        <w:ind w:left="0"/>
        <w:jc w:val="both"/>
      </w:pPr>
      <w:r>
        <w:rPr>
          <w:rFonts w:ascii="Times New Roman"/>
          <w:b w:val="false"/>
          <w:i w:val="false"/>
          <w:color w:val="000000"/>
          <w:sz w:val="28"/>
        </w:rPr>
        <w:t xml:space="preserve">
      Эз – астық экспорты (сыртқы сауда). </w:t>
      </w:r>
    </w:p>
    <w:bookmarkEnd w:id="169"/>
    <w:bookmarkStart w:name="z176" w:id="170"/>
    <w:p>
      <w:pPr>
        <w:spacing w:after="0"/>
        <w:ind w:left="0"/>
        <w:jc w:val="both"/>
      </w:pPr>
      <w:r>
        <w:rPr>
          <w:rFonts w:ascii="Times New Roman"/>
          <w:b w:val="false"/>
          <w:i w:val="false"/>
          <w:color w:val="000000"/>
          <w:sz w:val="28"/>
        </w:rPr>
        <w:t>
      Астықты мүше мемлекеттерге әкетудің және астықты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170"/>
    <w:bookmarkStart w:name="z177" w:id="171"/>
    <w:p>
      <w:pPr>
        <w:spacing w:after="0"/>
        <w:ind w:left="0"/>
        <w:jc w:val="both"/>
      </w:pPr>
      <w:r>
        <w:rPr>
          <w:rFonts w:ascii="Times New Roman"/>
          <w:b w:val="false"/>
          <w:i w:val="false"/>
          <w:color w:val="000000"/>
          <w:sz w:val="28"/>
        </w:rPr>
        <w:t>
      астықтың болжамды ресурстары және оларды ішкі пайдалану;</w:t>
      </w:r>
    </w:p>
    <w:bookmarkEnd w:id="171"/>
    <w:bookmarkStart w:name="z178" w:id="172"/>
    <w:p>
      <w:pPr>
        <w:spacing w:after="0"/>
        <w:ind w:left="0"/>
        <w:jc w:val="both"/>
      </w:pPr>
      <w:r>
        <w:rPr>
          <w:rFonts w:ascii="Times New Roman"/>
          <w:b w:val="false"/>
          <w:i w:val="false"/>
          <w:color w:val="000000"/>
          <w:sz w:val="28"/>
        </w:rPr>
        <w:t>
      ұлттық нарықтарда және астықты тұтынушы – негізгі мемлекеттерде астық бағаларының арақатынасын қоса алғанда, астықтың ұлттық және әлемдік нарықтарының конъюнктурасы;</w:t>
      </w:r>
    </w:p>
    <w:bookmarkEnd w:id="172"/>
    <w:bookmarkStart w:name="z179" w:id="173"/>
    <w:p>
      <w:pPr>
        <w:spacing w:after="0"/>
        <w:ind w:left="0"/>
        <w:jc w:val="both"/>
      </w:pPr>
      <w:r>
        <w:rPr>
          <w:rFonts w:ascii="Times New Roman"/>
          <w:b w:val="false"/>
          <w:i w:val="false"/>
          <w:color w:val="000000"/>
          <w:sz w:val="28"/>
        </w:rPr>
        <w:t>
      мүше мемлекеттердің астықтың экспортына қатысты заңнамасының болжамды өзгерістері (кедендік баждардың мөлшеріндегі өзгерістер, эмбарго енгізу және өзге де өзгерістер).</w:t>
      </w:r>
    </w:p>
    <w:bookmarkEnd w:id="17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жыл</w:t>
            </w:r>
          </w:p>
          <w:bookmarkEnd w:id="17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жыл</w:t>
            </w:r>
          </w:p>
          <w:bookmarkEnd w:id="17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xml:space="preserve">
жыл </w:t>
            </w:r>
          </w:p>
          <w:bookmarkEnd w:id="17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7"/>
    <w:p>
      <w:pPr>
        <w:spacing w:after="0"/>
        <w:ind w:left="0"/>
        <w:jc w:val="both"/>
      </w:pPr>
      <w:r>
        <w:rPr>
          <w:rFonts w:ascii="Times New Roman"/>
          <w:b w:val="false"/>
          <w:i w:val="false"/>
          <w:color w:val="000000"/>
          <w:sz w:val="28"/>
        </w:rPr>
        <w:t>
      Астыққа сұраныс пен ұсыныстың болжамды баланстарын бөлу бөлігі (ресурстарды пайдалану) бойынша қорытынды (Исп</w:t>
      </w:r>
      <w:r>
        <w:rPr>
          <w:rFonts w:ascii="Times New Roman"/>
          <w:b w:val="false"/>
          <w:i w:val="false"/>
          <w:color w:val="000000"/>
          <w:vertAlign w:val="subscript"/>
        </w:rPr>
        <w:t>з</w:t>
      </w:r>
      <w:r>
        <w:rPr>
          <w:rFonts w:ascii="Times New Roman"/>
          <w:b w:val="false"/>
          <w:i w:val="false"/>
          <w:color w:val="000000"/>
          <w:sz w:val="28"/>
        </w:rPr>
        <w:t>) мына формула бойынша айқындалады:</w:t>
      </w:r>
    </w:p>
    <w:bookmarkEnd w:id="177"/>
    <w:bookmarkStart w:name="z184" w:id="178"/>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з</w:t>
      </w:r>
      <w:r>
        <w:rPr>
          <w:rFonts w:ascii="Times New Roman"/>
          <w:b w:val="false"/>
          <w:i w:val="false"/>
          <w:color w:val="000000"/>
          <w:sz w:val="28"/>
        </w:rPr>
        <w:t xml:space="preserve"> = С</w:t>
      </w:r>
      <w:r>
        <w:rPr>
          <w:rFonts w:ascii="Times New Roman"/>
          <w:b w:val="false"/>
          <w:i w:val="false"/>
          <w:color w:val="000000"/>
          <w:vertAlign w:val="subscript"/>
        </w:rPr>
        <w:t>з</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 xml:space="preserve"> + ПК</w:t>
      </w:r>
      <w:r>
        <w:rPr>
          <w:rFonts w:ascii="Times New Roman"/>
          <w:b w:val="false"/>
          <w:i w:val="false"/>
          <w:color w:val="000000"/>
          <w:vertAlign w:val="subscript"/>
        </w:rPr>
        <w:t>з</w:t>
      </w:r>
      <w:r>
        <w:rPr>
          <w:rFonts w:ascii="Times New Roman"/>
          <w:b w:val="false"/>
          <w:i w:val="false"/>
          <w:color w:val="000000"/>
          <w:sz w:val="28"/>
        </w:rPr>
        <w:t xml:space="preserve"> + ПД</w:t>
      </w:r>
      <w:r>
        <w:rPr>
          <w:rFonts w:ascii="Times New Roman"/>
          <w:b w:val="false"/>
          <w:i w:val="false"/>
          <w:color w:val="000000"/>
          <w:vertAlign w:val="subscript"/>
        </w:rPr>
        <w:t>з</w:t>
      </w:r>
      <w:r>
        <w:rPr>
          <w:rFonts w:ascii="Times New Roman"/>
          <w:b w:val="false"/>
          <w:i w:val="false"/>
          <w:color w:val="000000"/>
          <w:sz w:val="28"/>
        </w:rPr>
        <w:t xml:space="preserve"> + ПП</w:t>
      </w:r>
      <w:r>
        <w:rPr>
          <w:rFonts w:ascii="Times New Roman"/>
          <w:b w:val="false"/>
          <w:i w:val="false"/>
          <w:color w:val="000000"/>
          <w:vertAlign w:val="subscript"/>
        </w:rPr>
        <w:t>з</w:t>
      </w:r>
      <w:r>
        <w:rPr>
          <w:rFonts w:ascii="Times New Roman"/>
          <w:b w:val="false"/>
          <w:i w:val="false"/>
          <w:color w:val="000000"/>
          <w:sz w:val="28"/>
        </w:rPr>
        <w:t xml:space="preserve"> + ПО</w:t>
      </w:r>
      <w:r>
        <w:rPr>
          <w:rFonts w:ascii="Times New Roman"/>
          <w:b w:val="false"/>
          <w:i w:val="false"/>
          <w:color w:val="000000"/>
          <w:vertAlign w:val="subscript"/>
        </w:rPr>
        <w:t>з</w:t>
      </w:r>
      <w:r>
        <w:rPr>
          <w:rFonts w:ascii="Times New Roman"/>
          <w:b w:val="false"/>
          <w:i w:val="false"/>
          <w:color w:val="000000"/>
          <w:sz w:val="28"/>
        </w:rPr>
        <w:t xml:space="preserve"> + ЛП</w:t>
      </w:r>
      <w:r>
        <w:rPr>
          <w:rFonts w:ascii="Times New Roman"/>
          <w:b w:val="false"/>
          <w:i w:val="false"/>
          <w:color w:val="000000"/>
          <w:vertAlign w:val="subscript"/>
        </w:rPr>
        <w:t>з</w:t>
      </w:r>
      <w:r>
        <w:rPr>
          <w:rFonts w:ascii="Times New Roman"/>
          <w:b w:val="false"/>
          <w:i w:val="false"/>
          <w:color w:val="000000"/>
          <w:sz w:val="28"/>
        </w:rPr>
        <w:t xml:space="preserve"> + ВВ</w:t>
      </w:r>
      <w:r>
        <w:rPr>
          <w:rFonts w:ascii="Times New Roman"/>
          <w:b w:val="false"/>
          <w:i w:val="false"/>
          <w:color w:val="000000"/>
          <w:vertAlign w:val="subscript"/>
        </w:rPr>
        <w:t>з</w:t>
      </w:r>
      <w:r>
        <w:rPr>
          <w:rFonts w:ascii="Times New Roman"/>
          <w:b w:val="false"/>
          <w:i w:val="false"/>
          <w:color w:val="000000"/>
          <w:sz w:val="28"/>
        </w:rPr>
        <w:t xml:space="preserve"> + Э</w:t>
      </w:r>
      <w:r>
        <w:rPr>
          <w:rFonts w:ascii="Times New Roman"/>
          <w:b w:val="false"/>
          <w:i w:val="false"/>
          <w:color w:val="000000"/>
          <w:vertAlign w:val="subscript"/>
        </w:rPr>
        <w:t>з,</w:t>
      </w:r>
    </w:p>
    <w:bookmarkEnd w:id="178"/>
    <w:bookmarkStart w:name="z185" w:id="179"/>
    <w:p>
      <w:pPr>
        <w:spacing w:after="0"/>
        <w:ind w:left="0"/>
        <w:jc w:val="both"/>
      </w:pPr>
      <w:r>
        <w:rPr>
          <w:rFonts w:ascii="Times New Roman"/>
          <w:b w:val="false"/>
          <w:i w:val="false"/>
          <w:color w:val="000000"/>
          <w:sz w:val="28"/>
        </w:rPr>
        <w:t>
      мұнда:</w:t>
      </w:r>
    </w:p>
    <w:bookmarkEnd w:id="179"/>
    <w:bookmarkStart w:name="z186" w:id="18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з</w:t>
      </w:r>
      <w:r>
        <w:rPr>
          <w:rFonts w:ascii="Times New Roman"/>
          <w:b w:val="false"/>
          <w:i w:val="false"/>
          <w:color w:val="000000"/>
          <w:sz w:val="28"/>
        </w:rPr>
        <w:t xml:space="preserve"> – тұқымға арналған астықты өндірістік тұтыну;</w:t>
      </w:r>
    </w:p>
    <w:bookmarkEnd w:id="180"/>
    <w:bookmarkStart w:name="z187" w:id="18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xml:space="preserve"> – мал мен құс азығына арналған астықты өндірістік тұтыну;</w:t>
      </w:r>
    </w:p>
    <w:bookmarkEnd w:id="181"/>
    <w:bookmarkStart w:name="z188" w:id="182"/>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з</w:t>
      </w:r>
      <w:r>
        <w:rPr>
          <w:rFonts w:ascii="Times New Roman"/>
          <w:b w:val="false"/>
          <w:i w:val="false"/>
          <w:color w:val="000000"/>
          <w:sz w:val="28"/>
        </w:rPr>
        <w:t xml:space="preserve"> – астықты жем-шөп мақсаттарына қайта өңдеу;</w:t>
      </w:r>
    </w:p>
    <w:bookmarkEnd w:id="182"/>
    <w:bookmarkStart w:name="z189" w:id="183"/>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з</w:t>
      </w:r>
      <w:r>
        <w:rPr>
          <w:rFonts w:ascii="Times New Roman"/>
          <w:b w:val="false"/>
          <w:i w:val="false"/>
          <w:color w:val="000000"/>
          <w:sz w:val="28"/>
        </w:rPr>
        <w:t xml:space="preserve"> – астықты басқа да мақсаттарға қайта өңдеу;</w:t>
      </w:r>
    </w:p>
    <w:bookmarkEnd w:id="183"/>
    <w:bookmarkStart w:name="z190" w:id="184"/>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з</w:t>
      </w:r>
      <w:r>
        <w:rPr>
          <w:rFonts w:ascii="Times New Roman"/>
          <w:b w:val="false"/>
          <w:i w:val="false"/>
          <w:color w:val="000000"/>
          <w:sz w:val="28"/>
        </w:rPr>
        <w:t xml:space="preserve"> – астықты азық-түлік мақсаттарына қайта өңдеу;</w:t>
      </w:r>
    </w:p>
    <w:bookmarkEnd w:id="184"/>
    <w:bookmarkStart w:name="z191" w:id="185"/>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з</w:t>
      </w:r>
      <w:r>
        <w:rPr>
          <w:rFonts w:ascii="Times New Roman"/>
          <w:b w:val="false"/>
          <w:i w:val="false"/>
          <w:color w:val="000000"/>
          <w:sz w:val="28"/>
        </w:rPr>
        <w:t xml:space="preserve"> – астық шығындары;</w:t>
      </w:r>
    </w:p>
    <w:bookmarkEnd w:id="185"/>
    <w:bookmarkStart w:name="z192" w:id="186"/>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з</w:t>
      </w:r>
      <w:r>
        <w:rPr>
          <w:rFonts w:ascii="Times New Roman"/>
          <w:b w:val="false"/>
          <w:i w:val="false"/>
          <w:color w:val="000000"/>
          <w:sz w:val="28"/>
        </w:rPr>
        <w:t xml:space="preserve"> – астықты жеке тұтыну;</w:t>
      </w:r>
    </w:p>
    <w:bookmarkEnd w:id="186"/>
    <w:bookmarkStart w:name="z193" w:id="187"/>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з</w:t>
      </w:r>
      <w:r>
        <w:rPr>
          <w:rFonts w:ascii="Times New Roman"/>
          <w:b w:val="false"/>
          <w:i w:val="false"/>
          <w:color w:val="000000"/>
          <w:sz w:val="28"/>
        </w:rPr>
        <w:t xml:space="preserve"> – астықты мүше мемлекеттерге әкету;</w:t>
      </w:r>
    </w:p>
    <w:bookmarkEnd w:id="187"/>
    <w:bookmarkStart w:name="z194" w:id="18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з</w:t>
      </w:r>
      <w:r>
        <w:rPr>
          <w:rFonts w:ascii="Times New Roman"/>
          <w:b w:val="false"/>
          <w:i w:val="false"/>
          <w:color w:val="000000"/>
          <w:sz w:val="28"/>
        </w:rPr>
        <w:t xml:space="preserve"> – астық экспорты (сыртқы сауда).</w:t>
      </w:r>
    </w:p>
    <w:bookmarkEnd w:id="18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жыл</w:t>
            </w:r>
          </w:p>
          <w:bookmarkEnd w:id="18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жыл</w:t>
            </w:r>
          </w:p>
          <w:bookmarkEnd w:id="19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xml:space="preserve">
жыл </w:t>
            </w:r>
          </w:p>
          <w:bookmarkEnd w:id="19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2"/>
    <w:p>
      <w:pPr>
        <w:spacing w:after="0"/>
        <w:ind w:left="0"/>
        <w:jc w:val="both"/>
      </w:pPr>
      <w:r>
        <w:rPr>
          <w:rFonts w:ascii="Times New Roman"/>
          <w:b w:val="false"/>
          <w:i w:val="false"/>
          <w:color w:val="000000"/>
          <w:sz w:val="28"/>
        </w:rPr>
        <w:t xml:space="preserve">
      8-позицияда ауыл шаруашылығы өндірушілерінің, астық қабылдау және басқа да ұйымдардың астық запастары бойынша деректер қамтылады. </w:t>
      </w:r>
    </w:p>
    <w:bookmarkEnd w:id="192"/>
    <w:bookmarkStart w:name="z199" w:id="193"/>
    <w:p>
      <w:pPr>
        <w:spacing w:after="0"/>
        <w:ind w:left="0"/>
        <w:jc w:val="both"/>
      </w:pPr>
      <w:r>
        <w:rPr>
          <w:rFonts w:ascii="Times New Roman"/>
          <w:b w:val="false"/>
          <w:i w:val="false"/>
          <w:color w:val="000000"/>
          <w:sz w:val="28"/>
        </w:rPr>
        <w:t>
      Жыл соңында астықтың запастарының болжамын есептеу кезінде мынадай факторлар назарға алынады:</w:t>
      </w:r>
    </w:p>
    <w:bookmarkEnd w:id="193"/>
    <w:bookmarkStart w:name="z200" w:id="194"/>
    <w:p>
      <w:pPr>
        <w:spacing w:after="0"/>
        <w:ind w:left="0"/>
        <w:jc w:val="both"/>
      </w:pPr>
      <w:r>
        <w:rPr>
          <w:rFonts w:ascii="Times New Roman"/>
          <w:b w:val="false"/>
          <w:i w:val="false"/>
          <w:color w:val="000000"/>
          <w:sz w:val="28"/>
        </w:rPr>
        <w:t>
      астықтың болжанатын ресурстары және оларды ішкі пайдалану;</w:t>
      </w:r>
    </w:p>
    <w:bookmarkEnd w:id="194"/>
    <w:bookmarkStart w:name="z201" w:id="195"/>
    <w:p>
      <w:pPr>
        <w:spacing w:after="0"/>
        <w:ind w:left="0"/>
        <w:jc w:val="both"/>
      </w:pPr>
      <w:r>
        <w:rPr>
          <w:rFonts w:ascii="Times New Roman"/>
          <w:b w:val="false"/>
          <w:i w:val="false"/>
          <w:color w:val="000000"/>
          <w:sz w:val="28"/>
        </w:rPr>
        <w:t>
      келесі жылғы шығымдылыққа дейін астыққа деген қажеттілікті қанағаттандыру үшін астықтың қажетті запастарын қалыптастыру;</w:t>
      </w:r>
    </w:p>
    <w:bookmarkEnd w:id="195"/>
    <w:bookmarkStart w:name="z202" w:id="196"/>
    <w:p>
      <w:pPr>
        <w:spacing w:after="0"/>
        <w:ind w:left="0"/>
        <w:jc w:val="both"/>
      </w:pPr>
      <w:r>
        <w:rPr>
          <w:rFonts w:ascii="Times New Roman"/>
          <w:b w:val="false"/>
          <w:i w:val="false"/>
          <w:color w:val="000000"/>
          <w:sz w:val="28"/>
        </w:rPr>
        <w:t>
      ұлттық нарықтарда және астықты тұтынушы – негізгі мемлекеттерде астық бағаларының арақатынасын қоса алғанда, астықтың ұлттық және әлемдік нарықтарының конъюнктурасы;</w:t>
      </w:r>
    </w:p>
    <w:bookmarkEnd w:id="196"/>
    <w:bookmarkStart w:name="z203" w:id="197"/>
    <w:p>
      <w:pPr>
        <w:spacing w:after="0"/>
        <w:ind w:left="0"/>
        <w:jc w:val="both"/>
      </w:pPr>
      <w:r>
        <w:rPr>
          <w:rFonts w:ascii="Times New Roman"/>
          <w:b w:val="false"/>
          <w:i w:val="false"/>
          <w:color w:val="000000"/>
          <w:sz w:val="28"/>
        </w:rPr>
        <w:t>
      элеватор-қойма шаруашылығының болуы және оны дамыту туралы деректер.</w:t>
      </w:r>
    </w:p>
    <w:bookmarkEnd w:id="197"/>
    <w:bookmarkStart w:name="z204" w:id="198"/>
    <w:p>
      <w:pPr>
        <w:spacing w:after="0"/>
        <w:ind w:left="0"/>
        <w:jc w:val="left"/>
      </w:pPr>
      <w:r>
        <w:rPr>
          <w:rFonts w:ascii="Times New Roman"/>
          <w:b/>
          <w:i w:val="false"/>
          <w:color w:val="000000"/>
        </w:rPr>
        <w:t xml:space="preserve"> III. Ет пен ет өнімдеріне, сондай-ақ еттің жекелеген түрлеріне (сиыр еті, шошқа еті, қой еті, құс еті) сұраныс пен ұсыныстың болжамды баланстары</w:t>
      </w:r>
    </w:p>
    <w:bookmarkEnd w:id="198"/>
    <w:bookmarkStart w:name="z205" w:id="199"/>
    <w:p>
      <w:pPr>
        <w:spacing w:after="0"/>
        <w:ind w:left="0"/>
        <w:jc w:val="both"/>
      </w:pPr>
      <w:r>
        <w:rPr>
          <w:rFonts w:ascii="Times New Roman"/>
          <w:b w:val="false"/>
          <w:i w:val="false"/>
          <w:color w:val="000000"/>
          <w:sz w:val="28"/>
        </w:rPr>
        <w:t xml:space="preserve">
      Ет пен ет өнімдеріне сұраныс пен ұсыныстың болжамды балансына жануарлардың бүкіл түрінің еті (сиыр еті, шошқа еті, қой еті, ешкі еті, қоян еті, құс еті және т.б.), осы әдіснамаға № 4 қосымшада көрсетілген тиісті коэффициенттер бойынша етке қайта есептегендегі ет өнімдері, 1 және 2-санаттағы қосалқы өнімдер, сондай-ақ шикі майға қайта есептегендегі тағамдық мал майы (ЕАЭО СЭҚ ТН 0201 – 0210, 1601 00 – 1602 кодтары) қосылады. </w:t>
      </w:r>
    </w:p>
    <w:bookmarkEnd w:id="199"/>
    <w:bookmarkStart w:name="z206" w:id="200"/>
    <w:p>
      <w:pPr>
        <w:spacing w:after="0"/>
        <w:ind w:left="0"/>
        <w:jc w:val="both"/>
      </w:pPr>
      <w:r>
        <w:rPr>
          <w:rFonts w:ascii="Times New Roman"/>
          <w:b w:val="false"/>
          <w:i w:val="false"/>
          <w:color w:val="000000"/>
          <w:sz w:val="28"/>
        </w:rPr>
        <w:t>
      Сұраныс пен ұсыныстың болжамды баланстары ет түрлері бойынша есептеледі:</w:t>
      </w:r>
    </w:p>
    <w:bookmarkEnd w:id="200"/>
    <w:bookmarkStart w:name="z207" w:id="201"/>
    <w:p>
      <w:pPr>
        <w:spacing w:after="0"/>
        <w:ind w:left="0"/>
        <w:jc w:val="both"/>
      </w:pPr>
      <w:r>
        <w:rPr>
          <w:rFonts w:ascii="Times New Roman"/>
          <w:b w:val="false"/>
          <w:i w:val="false"/>
          <w:color w:val="000000"/>
          <w:sz w:val="28"/>
        </w:rPr>
        <w:t>
      сиыр етіне сұраныс пен ұсыныстың болжамды балансы;</w:t>
      </w:r>
    </w:p>
    <w:bookmarkEnd w:id="201"/>
    <w:bookmarkStart w:name="z208" w:id="202"/>
    <w:p>
      <w:pPr>
        <w:spacing w:after="0"/>
        <w:ind w:left="0"/>
        <w:jc w:val="both"/>
      </w:pPr>
      <w:r>
        <w:rPr>
          <w:rFonts w:ascii="Times New Roman"/>
          <w:b w:val="false"/>
          <w:i w:val="false"/>
          <w:color w:val="000000"/>
          <w:sz w:val="28"/>
        </w:rPr>
        <w:t>
      шошқа етіне сұраныс пен ұсыныстың болжамды балансы;</w:t>
      </w:r>
    </w:p>
    <w:bookmarkEnd w:id="202"/>
    <w:bookmarkStart w:name="z209" w:id="203"/>
    <w:p>
      <w:pPr>
        <w:spacing w:after="0"/>
        <w:ind w:left="0"/>
        <w:jc w:val="both"/>
      </w:pPr>
      <w:r>
        <w:rPr>
          <w:rFonts w:ascii="Times New Roman"/>
          <w:b w:val="false"/>
          <w:i w:val="false"/>
          <w:color w:val="000000"/>
          <w:sz w:val="28"/>
        </w:rPr>
        <w:t>
      қой етіне сұраныс пен ұсыныстың болжамды балансы;</w:t>
      </w:r>
    </w:p>
    <w:bookmarkEnd w:id="203"/>
    <w:bookmarkStart w:name="z210" w:id="204"/>
    <w:p>
      <w:pPr>
        <w:spacing w:after="0"/>
        <w:ind w:left="0"/>
        <w:jc w:val="both"/>
      </w:pPr>
      <w:r>
        <w:rPr>
          <w:rFonts w:ascii="Times New Roman"/>
          <w:b w:val="false"/>
          <w:i w:val="false"/>
          <w:color w:val="000000"/>
          <w:sz w:val="28"/>
        </w:rPr>
        <w:t>
      құс етіне сұраныс пен ұсыныстың болжамды балансы.</w:t>
      </w:r>
    </w:p>
    <w:bookmarkEnd w:id="204"/>
    <w:bookmarkStart w:name="z211" w:id="205"/>
    <w:p>
      <w:pPr>
        <w:spacing w:after="0"/>
        <w:ind w:left="0"/>
        <w:jc w:val="both"/>
      </w:pPr>
      <w:r>
        <w:rPr>
          <w:rFonts w:ascii="Times New Roman"/>
          <w:b w:val="false"/>
          <w:i w:val="false"/>
          <w:color w:val="000000"/>
          <w:sz w:val="28"/>
        </w:rPr>
        <w:t>
      Ет түрлері бойынша сұраныс пен ұсыныстың болжамды балансына етті қайта өңдеу өнімдері бойынша деректер қосылмайды.</w:t>
      </w:r>
    </w:p>
    <w:bookmarkEnd w:id="205"/>
    <w:bookmarkStart w:name="z212" w:id="206"/>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206"/>
    <w:bookmarkStart w:name="z213" w:id="207"/>
    <w:p>
      <w:pPr>
        <w:spacing w:after="0"/>
        <w:ind w:left="0"/>
        <w:jc w:val="both"/>
      </w:pPr>
      <w:r>
        <w:rPr>
          <w:rFonts w:ascii="Times New Roman"/>
          <w:b w:val="false"/>
          <w:i w:val="false"/>
          <w:color w:val="000000"/>
          <w:sz w:val="28"/>
        </w:rPr>
        <w:t>
      Ет пен ет өнімдеріне сұраныс пен ұсыныстың болжамды балансының ресурстық бөлігі (ресурстар) мынадай позицияларды қамтиды:</w:t>
      </w:r>
    </w:p>
    <w:bookmarkEnd w:id="20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жыл</w:t>
            </w:r>
          </w:p>
          <w:bookmarkEnd w:id="20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жыл</w:t>
            </w:r>
          </w:p>
          <w:bookmarkEnd w:id="20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xml:space="preserve">
жыл </w:t>
            </w:r>
          </w:p>
          <w:bookmarkEnd w:id="21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1"/>
    <w:p>
      <w:pPr>
        <w:spacing w:after="0"/>
        <w:ind w:left="0"/>
        <w:jc w:val="both"/>
      </w:pPr>
      <w:r>
        <w:rPr>
          <w:rFonts w:ascii="Times New Roman"/>
          <w:b w:val="false"/>
          <w:i w:val="false"/>
          <w:color w:val="000000"/>
          <w:sz w:val="28"/>
        </w:rPr>
        <w:t xml:space="preserve">
      1-позиция ауыл шаруашылығы өндірушілерінің (ауыл шаруашылығы ұйымдарының, шаруа (фермер) қожалықтарының және халық шаруашылықтарының), дайындаушы кәсіпорындардың, көтерме және бөлшек сауда ұйымдарының ет пен ет өнімдерінің запастары бойынша деректерін қамтиды. </w:t>
      </w:r>
    </w:p>
    <w:bookmarkEnd w:id="211"/>
    <w:bookmarkStart w:name="z218" w:id="212"/>
    <w:p>
      <w:pPr>
        <w:spacing w:after="0"/>
        <w:ind w:left="0"/>
        <w:jc w:val="both"/>
      </w:pPr>
      <w:r>
        <w:rPr>
          <w:rFonts w:ascii="Times New Roman"/>
          <w:b w:val="false"/>
          <w:i w:val="false"/>
          <w:color w:val="000000"/>
          <w:sz w:val="28"/>
        </w:rPr>
        <w:t>
       Ет пен ет өнімдерінің жыл басындағы запастары бойынша деректер 8-позициядан көшіріледі (тиісті алдыңғы жылдағы бағаннан).</w:t>
      </w:r>
    </w:p>
    <w:bookmarkEnd w:id="2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жыл</w:t>
            </w:r>
          </w:p>
          <w:bookmarkEnd w:id="21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жыл</w:t>
            </w:r>
          </w:p>
          <w:bookmarkEnd w:id="21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xml:space="preserve">
жыл </w:t>
            </w:r>
          </w:p>
          <w:bookmarkEnd w:id="21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6"/>
    <w:p>
      <w:pPr>
        <w:spacing w:after="0"/>
        <w:ind w:left="0"/>
        <w:jc w:val="both"/>
      </w:pPr>
      <w:r>
        <w:rPr>
          <w:rFonts w:ascii="Times New Roman"/>
          <w:b w:val="false"/>
          <w:i w:val="false"/>
          <w:color w:val="000000"/>
          <w:sz w:val="28"/>
        </w:rPr>
        <w:t xml:space="preserve">
      Ет өндіру көлеміне (2-позиция) барлық санаттағы шаруашылықтарда: </w:t>
      </w:r>
    </w:p>
    <w:bookmarkEnd w:id="216"/>
    <w:bookmarkStart w:name="z223" w:id="217"/>
    <w:p>
      <w:pPr>
        <w:spacing w:after="0"/>
        <w:ind w:left="0"/>
        <w:jc w:val="both"/>
      </w:pPr>
      <w:r>
        <w:rPr>
          <w:rFonts w:ascii="Times New Roman"/>
          <w:b w:val="false"/>
          <w:i w:val="false"/>
          <w:color w:val="000000"/>
          <w:sz w:val="28"/>
        </w:rPr>
        <w:t>
      ауыл шаруашылығы ұйымдарында;</w:t>
      </w:r>
    </w:p>
    <w:bookmarkEnd w:id="217"/>
    <w:bookmarkStart w:name="z224" w:id="218"/>
    <w:p>
      <w:pPr>
        <w:spacing w:after="0"/>
        <w:ind w:left="0"/>
        <w:jc w:val="both"/>
      </w:pPr>
      <w:r>
        <w:rPr>
          <w:rFonts w:ascii="Times New Roman"/>
          <w:b w:val="false"/>
          <w:i w:val="false"/>
          <w:color w:val="000000"/>
          <w:sz w:val="28"/>
        </w:rPr>
        <w:t>
      шаруа (фермер) қожалықтарында;</w:t>
      </w:r>
    </w:p>
    <w:bookmarkEnd w:id="218"/>
    <w:bookmarkStart w:name="z225" w:id="219"/>
    <w:p>
      <w:pPr>
        <w:spacing w:after="0"/>
        <w:ind w:left="0"/>
        <w:jc w:val="both"/>
      </w:pPr>
      <w:r>
        <w:rPr>
          <w:rFonts w:ascii="Times New Roman"/>
          <w:b w:val="false"/>
          <w:i w:val="false"/>
          <w:color w:val="000000"/>
          <w:sz w:val="28"/>
        </w:rPr>
        <w:t>
      халық шаруашылықтарында ет өндірісі қосылады.</w:t>
      </w:r>
    </w:p>
    <w:bookmarkEnd w:id="219"/>
    <w:bookmarkStart w:name="z226" w:id="220"/>
    <w:p>
      <w:pPr>
        <w:spacing w:after="0"/>
        <w:ind w:left="0"/>
        <w:jc w:val="both"/>
      </w:pPr>
      <w:r>
        <w:rPr>
          <w:rFonts w:ascii="Times New Roman"/>
          <w:b w:val="false"/>
          <w:i w:val="false"/>
          <w:color w:val="000000"/>
          <w:sz w:val="28"/>
        </w:rPr>
        <w:t>
      Ет өндірісі сойылған салмағында есепке алынады.</w:t>
      </w:r>
    </w:p>
    <w:bookmarkEnd w:id="220"/>
    <w:bookmarkStart w:name="z227" w:id="221"/>
    <w:p>
      <w:pPr>
        <w:spacing w:after="0"/>
        <w:ind w:left="0"/>
        <w:jc w:val="both"/>
      </w:pPr>
      <w:r>
        <w:rPr>
          <w:rFonts w:ascii="Times New Roman"/>
          <w:b w:val="false"/>
          <w:i w:val="false"/>
          <w:color w:val="000000"/>
          <w:sz w:val="28"/>
        </w:rPr>
        <w:t>
      Ағымдағы жылға және болжамды 2 жылға ет өндіру көрсеткіштері мүше мемлекеттердің ауыл шаруашылығын дамытудың мемлекеттік бағдарламаларымен және мал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221"/>
    <w:bookmarkStart w:name="z228" w:id="222"/>
    <w:p>
      <w:pPr>
        <w:spacing w:after="0"/>
        <w:ind w:left="0"/>
        <w:jc w:val="both"/>
      </w:pPr>
      <w:r>
        <w:rPr>
          <w:rFonts w:ascii="Times New Roman"/>
          <w:b w:val="false"/>
          <w:i w:val="false"/>
          <w:color w:val="000000"/>
          <w:sz w:val="28"/>
        </w:rPr>
        <w:t>
      жануарлар мен құстардың жекелеген түрлері бойынша көрсеткіштер қамтылуы мүмкін (мүйізді ірі қара мал, шошқа, қой, үй құсы, мал мен құстың өзге түрлері). Барлық ет түрлерін өндіру болжамы (Пм) мына формула бойынша айқындалады:</w:t>
      </w:r>
    </w:p>
    <w:bookmarkEnd w:id="222"/>
    <w:bookmarkStart w:name="z229" w:id="223"/>
    <w:p>
      <w:pPr>
        <w:spacing w:after="0"/>
        <w:ind w:left="0"/>
        <w:jc w:val="both"/>
      </w:pPr>
      <w:r>
        <w:rPr>
          <w:rFonts w:ascii="Times New Roman"/>
          <w:b w:val="false"/>
          <w:i w:val="false"/>
          <w:color w:val="000000"/>
          <w:sz w:val="28"/>
        </w:rPr>
        <w:t>
      Пм = ∑i Пмi,</w:t>
      </w:r>
    </w:p>
    <w:bookmarkEnd w:id="223"/>
    <w:bookmarkStart w:name="z230" w:id="224"/>
    <w:p>
      <w:pPr>
        <w:spacing w:after="0"/>
        <w:ind w:left="0"/>
        <w:jc w:val="both"/>
      </w:pPr>
      <w:r>
        <w:rPr>
          <w:rFonts w:ascii="Times New Roman"/>
          <w:b w:val="false"/>
          <w:i w:val="false"/>
          <w:color w:val="000000"/>
          <w:sz w:val="28"/>
        </w:rPr>
        <w:t>
      мұнда Пмi – i түріндегі ет өндіру болжамы (сиыр еті, шошқа еті, қой еті, құс еті, еттің өзге де түрлері);</w:t>
      </w:r>
    </w:p>
    <w:bookmarkEnd w:id="224"/>
    <w:bookmarkStart w:name="z231" w:id="225"/>
    <w:p>
      <w:pPr>
        <w:spacing w:after="0"/>
        <w:ind w:left="0"/>
        <w:jc w:val="both"/>
      </w:pPr>
      <w:r>
        <w:rPr>
          <w:rFonts w:ascii="Times New Roman"/>
          <w:b w:val="false"/>
          <w:i w:val="false"/>
          <w:color w:val="000000"/>
          <w:sz w:val="28"/>
        </w:rPr>
        <w:t>
      жануарлар мен құстардың саны (жыл басында), мал мен құстың союға өткізілетін саны және ет өндіру көлемі туралы болжамды деректер қамтылуы мүмкін;</w:t>
      </w:r>
    </w:p>
    <w:bookmarkEnd w:id="225"/>
    <w:bookmarkStart w:name="z232" w:id="226"/>
    <w:p>
      <w:pPr>
        <w:spacing w:after="0"/>
        <w:ind w:left="0"/>
        <w:jc w:val="both"/>
      </w:pPr>
      <w:r>
        <w:rPr>
          <w:rFonts w:ascii="Times New Roman"/>
          <w:b w:val="false"/>
          <w:i w:val="false"/>
          <w:color w:val="000000"/>
          <w:sz w:val="28"/>
        </w:rPr>
        <w:t>
      i түріндегі ет өндірісінің болжанатын көлемі (Пмi) мына формула бойынша айқындалуы мүмкін:</w:t>
      </w:r>
    </w:p>
    <w:bookmarkEnd w:id="226"/>
    <w:bookmarkStart w:name="z233" w:id="227"/>
    <w:p>
      <w:pPr>
        <w:spacing w:after="0"/>
        <w:ind w:left="0"/>
        <w:jc w:val="both"/>
      </w:pPr>
      <w:r>
        <w:rPr>
          <w:rFonts w:ascii="Times New Roman"/>
          <w:b w:val="false"/>
          <w:i w:val="false"/>
          <w:color w:val="000000"/>
          <w:sz w:val="28"/>
        </w:rPr>
        <w:t>
      Пмi = Нi × mi × vi,</w:t>
      </w:r>
    </w:p>
    <w:bookmarkEnd w:id="227"/>
    <w:bookmarkStart w:name="z234" w:id="228"/>
    <w:p>
      <w:pPr>
        <w:spacing w:after="0"/>
        <w:ind w:left="0"/>
        <w:jc w:val="both"/>
      </w:pPr>
      <w:r>
        <w:rPr>
          <w:rFonts w:ascii="Times New Roman"/>
          <w:b w:val="false"/>
          <w:i w:val="false"/>
          <w:color w:val="000000"/>
          <w:sz w:val="28"/>
        </w:rPr>
        <w:t>
      мұнда:</w:t>
      </w:r>
    </w:p>
    <w:bookmarkEnd w:id="228"/>
    <w:bookmarkStart w:name="z235" w:id="229"/>
    <w:p>
      <w:pPr>
        <w:spacing w:after="0"/>
        <w:ind w:left="0"/>
        <w:jc w:val="both"/>
      </w:pPr>
      <w:r>
        <w:rPr>
          <w:rFonts w:ascii="Times New Roman"/>
          <w:b w:val="false"/>
          <w:i w:val="false"/>
          <w:color w:val="000000"/>
          <w:sz w:val="28"/>
        </w:rPr>
        <w:t>
      Нi – i түріндегі мал мен құстың союға өткізілетін, жоспарланып отырған саны;</w:t>
      </w:r>
    </w:p>
    <w:bookmarkEnd w:id="229"/>
    <w:bookmarkStart w:name="z236" w:id="230"/>
    <w:p>
      <w:pPr>
        <w:spacing w:after="0"/>
        <w:ind w:left="0"/>
        <w:jc w:val="both"/>
      </w:pPr>
      <w:r>
        <w:rPr>
          <w:rFonts w:ascii="Times New Roman"/>
          <w:b w:val="false"/>
          <w:i w:val="false"/>
          <w:color w:val="000000"/>
          <w:sz w:val="28"/>
        </w:rPr>
        <w:t>
      mi – i түріндегі мал мен құстың союға өткізілетін орташа тірі салмағы;</w:t>
      </w:r>
    </w:p>
    <w:bookmarkEnd w:id="230"/>
    <w:bookmarkStart w:name="z237" w:id="231"/>
    <w:p>
      <w:pPr>
        <w:spacing w:after="0"/>
        <w:ind w:left="0"/>
        <w:jc w:val="both"/>
      </w:pPr>
      <w:r>
        <w:rPr>
          <w:rFonts w:ascii="Times New Roman"/>
          <w:b w:val="false"/>
          <w:i w:val="false"/>
          <w:color w:val="000000"/>
          <w:sz w:val="28"/>
        </w:rPr>
        <w:t>
      vi – і түріндегі еттің союға шығарылу коэффициенті.</w:t>
      </w:r>
    </w:p>
    <w:bookmarkEnd w:id="231"/>
    <w:bookmarkStart w:name="z238" w:id="232"/>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ет өндіру көрсеткіштері мынадай есептік және сараптамалық әдістердің көмегімен айқындалады:</w:t>
      </w:r>
    </w:p>
    <w:bookmarkEnd w:id="232"/>
    <w:bookmarkStart w:name="z239" w:id="233"/>
    <w:p>
      <w:pPr>
        <w:spacing w:after="0"/>
        <w:ind w:left="0"/>
        <w:jc w:val="both"/>
      </w:pPr>
      <w:r>
        <w:rPr>
          <w:rFonts w:ascii="Times New Roman"/>
          <w:b w:val="false"/>
          <w:i w:val="false"/>
          <w:color w:val="000000"/>
          <w:sz w:val="28"/>
        </w:rPr>
        <w:t xml:space="preserve">
      жануарлар мен құстар саны (жыл басында) алдыңғы жылдардың деректері негізінде экстраполяциялау әдістері қолданыла отырып болжанады; </w:t>
      </w:r>
    </w:p>
    <w:bookmarkEnd w:id="233"/>
    <w:bookmarkStart w:name="z240" w:id="234"/>
    <w:p>
      <w:pPr>
        <w:spacing w:after="0"/>
        <w:ind w:left="0"/>
        <w:jc w:val="both"/>
      </w:pPr>
      <w:r>
        <w:rPr>
          <w:rFonts w:ascii="Times New Roman"/>
          <w:b w:val="false"/>
          <w:i w:val="false"/>
          <w:color w:val="000000"/>
          <w:sz w:val="28"/>
        </w:rPr>
        <w:t>
      і түріндегі мал мен құстың союға өткізілетін саны (Нi) мыналардың арақатынасымен айқындалады:</w:t>
      </w:r>
    </w:p>
    <w:bookmarkEnd w:id="234"/>
    <w:bookmarkStart w:name="z241" w:id="235"/>
    <w:p>
      <w:pPr>
        <w:spacing w:after="0"/>
        <w:ind w:left="0"/>
        <w:jc w:val="both"/>
      </w:pPr>
      <w:r>
        <w:rPr>
          <w:rFonts w:ascii="Times New Roman"/>
          <w:b w:val="false"/>
          <w:i w:val="false"/>
          <w:color w:val="000000"/>
          <w:sz w:val="28"/>
        </w:rPr>
        <w:t>
      Нi = Mi × yi,</w:t>
      </w:r>
    </w:p>
    <w:bookmarkEnd w:id="235"/>
    <w:bookmarkStart w:name="z242" w:id="236"/>
    <w:p>
      <w:pPr>
        <w:spacing w:after="0"/>
        <w:ind w:left="0"/>
        <w:jc w:val="both"/>
      </w:pPr>
      <w:r>
        <w:rPr>
          <w:rFonts w:ascii="Times New Roman"/>
          <w:b w:val="false"/>
          <w:i w:val="false"/>
          <w:color w:val="000000"/>
          <w:sz w:val="28"/>
        </w:rPr>
        <w:t xml:space="preserve">
      мұнда: </w:t>
      </w:r>
    </w:p>
    <w:bookmarkEnd w:id="236"/>
    <w:bookmarkStart w:name="z243" w:id="237"/>
    <w:p>
      <w:pPr>
        <w:spacing w:after="0"/>
        <w:ind w:left="0"/>
        <w:jc w:val="both"/>
      </w:pPr>
      <w:r>
        <w:rPr>
          <w:rFonts w:ascii="Times New Roman"/>
          <w:b w:val="false"/>
          <w:i w:val="false"/>
          <w:color w:val="000000"/>
          <w:sz w:val="28"/>
        </w:rPr>
        <w:t>
      Мi – і түріндегі жануарлар мен құстар санының болжамы (жыл басында);</w:t>
      </w:r>
    </w:p>
    <w:bookmarkEnd w:id="237"/>
    <w:bookmarkStart w:name="z244" w:id="238"/>
    <w:p>
      <w:pPr>
        <w:spacing w:after="0"/>
        <w:ind w:left="0"/>
        <w:jc w:val="both"/>
      </w:pPr>
      <w:r>
        <w:rPr>
          <w:rFonts w:ascii="Times New Roman"/>
          <w:b w:val="false"/>
          <w:i w:val="false"/>
          <w:color w:val="000000"/>
          <w:sz w:val="28"/>
        </w:rPr>
        <w:t xml:space="preserve">
      уi – і түріндегі мал мен құсты союға өткізу коэффициенті, ол мал мен құстың союға өткізілетін санының і түріндегі жануарлар мен құстар санына қатынасының соңғы 3 жылдағы орташа мәні ретінде айқындалады. </w:t>
      </w:r>
    </w:p>
    <w:bookmarkEnd w:id="238"/>
    <w:bookmarkStart w:name="z245" w:id="239"/>
    <w:p>
      <w:pPr>
        <w:spacing w:after="0"/>
        <w:ind w:left="0"/>
        <w:jc w:val="both"/>
      </w:pPr>
      <w:r>
        <w:rPr>
          <w:rFonts w:ascii="Times New Roman"/>
          <w:b w:val="false"/>
          <w:i w:val="false"/>
          <w:color w:val="000000"/>
          <w:sz w:val="28"/>
        </w:rPr>
        <w:t>
      Болжамды көрсеткіштерді есептеу кезінде сондай-ақ мынадай факторлар назарға алынады:</w:t>
      </w:r>
    </w:p>
    <w:bookmarkEnd w:id="239"/>
    <w:bookmarkStart w:name="z246" w:id="240"/>
    <w:p>
      <w:pPr>
        <w:spacing w:after="0"/>
        <w:ind w:left="0"/>
        <w:jc w:val="both"/>
      </w:pPr>
      <w:r>
        <w:rPr>
          <w:rFonts w:ascii="Times New Roman"/>
          <w:b w:val="false"/>
          <w:i w:val="false"/>
          <w:color w:val="000000"/>
          <w:sz w:val="28"/>
        </w:rPr>
        <w:t>
      мал шаруашылығының жем-шөп базасының ағымдағы және болжанатын жай-күйі;</w:t>
      </w:r>
    </w:p>
    <w:bookmarkEnd w:id="240"/>
    <w:bookmarkStart w:name="z247" w:id="241"/>
    <w:p>
      <w:pPr>
        <w:spacing w:after="0"/>
        <w:ind w:left="0"/>
        <w:jc w:val="both"/>
      </w:pPr>
      <w:r>
        <w:rPr>
          <w:rFonts w:ascii="Times New Roman"/>
          <w:b w:val="false"/>
          <w:i w:val="false"/>
          <w:color w:val="000000"/>
          <w:sz w:val="28"/>
        </w:rPr>
        <w:t>
      қаралып отырған кезеңде іске асырылатын, мал шаруашылығын дамыту жөніндегі ірі инвестициялық жобалар;</w:t>
      </w:r>
    </w:p>
    <w:bookmarkEnd w:id="241"/>
    <w:bookmarkStart w:name="z248" w:id="242"/>
    <w:p>
      <w:pPr>
        <w:spacing w:after="0"/>
        <w:ind w:left="0"/>
        <w:jc w:val="both"/>
      </w:pPr>
      <w:r>
        <w:rPr>
          <w:rFonts w:ascii="Times New Roman"/>
          <w:b w:val="false"/>
          <w:i w:val="false"/>
          <w:color w:val="000000"/>
          <w:sz w:val="28"/>
        </w:rPr>
        <w:t>
      еттің ұлттық және әлемдік нарықтарының конъюнктурасы.</w:t>
      </w:r>
    </w:p>
    <w:bookmarkEnd w:id="242"/>
    <w:bookmarkStart w:name="z249" w:id="243"/>
    <w:p>
      <w:pPr>
        <w:spacing w:after="0"/>
        <w:ind w:left="0"/>
        <w:jc w:val="both"/>
      </w:pPr>
      <w:r>
        <w:rPr>
          <w:rFonts w:ascii="Times New Roman"/>
          <w:b w:val="false"/>
          <w:i w:val="false"/>
          <w:color w:val="000000"/>
          <w:sz w:val="28"/>
        </w:rPr>
        <w:t xml:space="preserve">
      Өнімділік көрсеткіштері (мал мен құстың союға өткізілетін орташа тірі салмағы және еттің сойыс шығысының коэффициенттері) соңғы 3 жылдағы орташа мән ретінде айқындалуы және жануарлар мен құстардың өнімділігін арттыру жөніндегі мүше мемлекеттердің жоспарланатын іс-шаралары ескеріле отырып түзетілуі мүмкін. </w:t>
      </w:r>
    </w:p>
    <w:bookmarkEnd w:id="243"/>
    <w:bookmarkStart w:name="z250" w:id="244"/>
    <w:p>
      <w:pPr>
        <w:spacing w:after="0"/>
        <w:ind w:left="0"/>
        <w:jc w:val="both"/>
      </w:pPr>
      <w:r>
        <w:rPr>
          <w:rFonts w:ascii="Times New Roman"/>
          <w:b w:val="false"/>
          <w:i w:val="false"/>
          <w:color w:val="000000"/>
          <w:sz w:val="28"/>
        </w:rPr>
        <w:t xml:space="preserve">
      Болжамды бағалаудың дәлдігін арттыру мақсатында ет өндірісін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 Сондай-ақ жануарлар мен құстар санының жылдың қозғалысының (табын айналымы) толық болжамы есептелуі мүмкін. </w:t>
      </w:r>
    </w:p>
    <w:bookmarkEnd w:id="24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жыл</w:t>
            </w:r>
          </w:p>
          <w:bookmarkEnd w:id="24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жыл</w:t>
            </w:r>
          </w:p>
          <w:bookmarkEnd w:id="24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xml:space="preserve">
жыл </w:t>
            </w:r>
          </w:p>
          <w:bookmarkEnd w:id="24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8"/>
    <w:p>
      <w:pPr>
        <w:spacing w:after="0"/>
        <w:ind w:left="0"/>
        <w:jc w:val="both"/>
      </w:pPr>
      <w:r>
        <w:rPr>
          <w:rFonts w:ascii="Times New Roman"/>
          <w:b w:val="false"/>
          <w:i w:val="false"/>
          <w:color w:val="000000"/>
          <w:sz w:val="28"/>
        </w:rPr>
        <w:t>
      3-позицияда ет пен ет өнімдерін, соның ішінде мүше мемлекеттерден (өзара сауда) жалпы әкелу көлемі және ет пен ет өнімдерін үшінші елдерден импорттық жеткізулер (сыртқы сауда) көрсетіледі.</w:t>
      </w:r>
    </w:p>
    <w:bookmarkEnd w:id="248"/>
    <w:bookmarkStart w:name="z255" w:id="249"/>
    <w:p>
      <w:pPr>
        <w:spacing w:after="0"/>
        <w:ind w:left="0"/>
        <w:jc w:val="both"/>
      </w:pPr>
      <w:r>
        <w:rPr>
          <w:rFonts w:ascii="Times New Roman"/>
          <w:b w:val="false"/>
          <w:i w:val="false"/>
          <w:color w:val="000000"/>
          <w:sz w:val="28"/>
        </w:rPr>
        <w:t>
      Ағымдағы жылға және болжамды 2 жылға ет пен ет өнімдерін әкелу көрсеткіштері (ОВм) мына формула бойынша айқындалады:</w:t>
      </w:r>
    </w:p>
    <w:bookmarkEnd w:id="249"/>
    <w:bookmarkStart w:name="z256" w:id="250"/>
    <w:p>
      <w:pPr>
        <w:spacing w:after="0"/>
        <w:ind w:left="0"/>
        <w:jc w:val="both"/>
      </w:pPr>
      <w:r>
        <w:rPr>
          <w:rFonts w:ascii="Times New Roman"/>
          <w:b w:val="false"/>
          <w:i w:val="false"/>
          <w:color w:val="000000"/>
          <w:sz w:val="28"/>
        </w:rPr>
        <w:t>
      ОВм = ∑i (∑k Bмik + Имi),</w:t>
      </w:r>
    </w:p>
    <w:bookmarkEnd w:id="250"/>
    <w:bookmarkStart w:name="z257" w:id="251"/>
    <w:p>
      <w:pPr>
        <w:spacing w:after="0"/>
        <w:ind w:left="0"/>
        <w:jc w:val="both"/>
      </w:pPr>
      <w:r>
        <w:rPr>
          <w:rFonts w:ascii="Times New Roman"/>
          <w:b w:val="false"/>
          <w:i w:val="false"/>
          <w:color w:val="000000"/>
          <w:sz w:val="28"/>
        </w:rPr>
        <w:t>
      мұнда:</w:t>
      </w:r>
    </w:p>
    <w:bookmarkEnd w:id="251"/>
    <w:bookmarkStart w:name="z258" w:id="252"/>
    <w:p>
      <w:pPr>
        <w:spacing w:after="0"/>
        <w:ind w:left="0"/>
        <w:jc w:val="both"/>
      </w:pPr>
      <w:r>
        <w:rPr>
          <w:rFonts w:ascii="Times New Roman"/>
          <w:b w:val="false"/>
          <w:i w:val="false"/>
          <w:color w:val="000000"/>
          <w:sz w:val="28"/>
        </w:rPr>
        <w:t>
      Вмik – k мүше мемлекеттен і түріндегі ет пен ет өнімдерін әкелу болжамы;</w:t>
      </w:r>
    </w:p>
    <w:bookmarkEnd w:id="252"/>
    <w:bookmarkStart w:name="z259" w:id="253"/>
    <w:p>
      <w:pPr>
        <w:spacing w:after="0"/>
        <w:ind w:left="0"/>
        <w:jc w:val="both"/>
      </w:pPr>
      <w:r>
        <w:rPr>
          <w:rFonts w:ascii="Times New Roman"/>
          <w:b w:val="false"/>
          <w:i w:val="false"/>
          <w:color w:val="000000"/>
          <w:sz w:val="28"/>
        </w:rPr>
        <w:t xml:space="preserve">
      Имi – і түріндегі ет пен ет өнімдерінің импорты (сыртқы сауда). </w:t>
      </w:r>
    </w:p>
    <w:bookmarkEnd w:id="253"/>
    <w:bookmarkStart w:name="z260" w:id="254"/>
    <w:p>
      <w:pPr>
        <w:spacing w:after="0"/>
        <w:ind w:left="0"/>
        <w:jc w:val="both"/>
      </w:pPr>
      <w:r>
        <w:rPr>
          <w:rFonts w:ascii="Times New Roman"/>
          <w:b w:val="false"/>
          <w:i w:val="false"/>
          <w:color w:val="000000"/>
          <w:sz w:val="28"/>
        </w:rPr>
        <w:t>
      Мүше мемлекеттерден ет пен ет өнімдерін әкелудің және ет пен ет өнімдерін импорттық жеткізулердің болжамдары алдыңғы жылдардың деректері негізінде экстраполяциялау әдістерінің және сараптамалық әдістердің көмегімен айқындалуы мүмкін. Бұл болжамды есептеу кезінде сондай-ақ мынадай факторлар назарға алынады:</w:t>
      </w:r>
    </w:p>
    <w:bookmarkEnd w:id="254"/>
    <w:bookmarkStart w:name="z261" w:id="255"/>
    <w:p>
      <w:pPr>
        <w:spacing w:after="0"/>
        <w:ind w:left="0"/>
        <w:jc w:val="both"/>
      </w:pPr>
      <w:r>
        <w:rPr>
          <w:rFonts w:ascii="Times New Roman"/>
          <w:b w:val="false"/>
          <w:i w:val="false"/>
          <w:color w:val="000000"/>
          <w:sz w:val="28"/>
        </w:rPr>
        <w:t>
      мүше мемлекеттің ет пен ет өнімдеріне болжанатын қажеттілігі;</w:t>
      </w:r>
    </w:p>
    <w:bookmarkEnd w:id="255"/>
    <w:bookmarkStart w:name="z262" w:id="256"/>
    <w:p>
      <w:pPr>
        <w:spacing w:after="0"/>
        <w:ind w:left="0"/>
        <w:jc w:val="both"/>
      </w:pPr>
      <w:r>
        <w:rPr>
          <w:rFonts w:ascii="Times New Roman"/>
          <w:b w:val="false"/>
          <w:i w:val="false"/>
          <w:color w:val="000000"/>
          <w:sz w:val="28"/>
        </w:rPr>
        <w:t>
      ұлттық нарықта және ет пен ет өнімдерін жеткізуші – негізгі мемлекеттерден ет пен ет өнімдеріне бағалардың арақатынасын қоса алғанда, ет пен ет өнімдерінің ұлттық және әлемдік нарықтарының конъюнктурасы;</w:t>
      </w:r>
    </w:p>
    <w:bookmarkEnd w:id="256"/>
    <w:bookmarkStart w:name="z263" w:id="257"/>
    <w:p>
      <w:pPr>
        <w:spacing w:after="0"/>
        <w:ind w:left="0"/>
        <w:jc w:val="both"/>
      </w:pPr>
      <w:r>
        <w:rPr>
          <w:rFonts w:ascii="Times New Roman"/>
          <w:b w:val="false"/>
          <w:i w:val="false"/>
          <w:color w:val="000000"/>
          <w:sz w:val="28"/>
        </w:rPr>
        <w:t>
      ет пен ет өнімдерінің импортына қатысты мүше мемлекеттердің заңнамасының болжамды өзгерістері кедендік баждар, импорттық квоталар мөлшерінің өзгеруі және өзге де өзгерістер).</w:t>
      </w:r>
    </w:p>
    <w:bookmarkEnd w:id="25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жыл</w:t>
            </w:r>
          </w:p>
          <w:bookmarkEnd w:id="25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жыл</w:t>
            </w:r>
          </w:p>
          <w:bookmarkEnd w:id="25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xml:space="preserve">
жыл </w:t>
            </w:r>
          </w:p>
          <w:bookmarkEnd w:id="26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Ресурстардың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61"/>
    <w:p>
      <w:pPr>
        <w:spacing w:after="0"/>
        <w:ind w:left="0"/>
        <w:jc w:val="both"/>
      </w:pPr>
      <w:r>
        <w:rPr>
          <w:rFonts w:ascii="Times New Roman"/>
          <w:b w:val="false"/>
          <w:i w:val="false"/>
          <w:color w:val="000000"/>
          <w:sz w:val="28"/>
        </w:rPr>
        <w:t>
      Ет пен ет өнімдеріне сұраныс пен ұсыныстың болжамды балансының ресурстық бөлігі (ресурстар) бойынша қорытынды (Ресм) мына формула бойынша айқындалады:</w:t>
      </w:r>
    </w:p>
    <w:bookmarkEnd w:id="261"/>
    <w:bookmarkStart w:name="z268" w:id="262"/>
    <w:p>
      <w:pPr>
        <w:spacing w:after="0"/>
        <w:ind w:left="0"/>
        <w:jc w:val="both"/>
      </w:pPr>
      <w:r>
        <w:rPr>
          <w:rFonts w:ascii="Times New Roman"/>
          <w:b w:val="false"/>
          <w:i w:val="false"/>
          <w:color w:val="000000"/>
          <w:sz w:val="28"/>
        </w:rPr>
        <w:t>
      Ресм = Знм + Пм + Вм + Им,</w:t>
      </w:r>
    </w:p>
    <w:bookmarkEnd w:id="262"/>
    <w:bookmarkStart w:name="z269" w:id="263"/>
    <w:p>
      <w:pPr>
        <w:spacing w:after="0"/>
        <w:ind w:left="0"/>
        <w:jc w:val="both"/>
      </w:pPr>
      <w:r>
        <w:rPr>
          <w:rFonts w:ascii="Times New Roman"/>
          <w:b w:val="false"/>
          <w:i w:val="false"/>
          <w:color w:val="000000"/>
          <w:sz w:val="28"/>
        </w:rPr>
        <w:t xml:space="preserve">
      мұнда: </w:t>
      </w:r>
    </w:p>
    <w:bookmarkEnd w:id="263"/>
    <w:bookmarkStart w:name="z270" w:id="264"/>
    <w:p>
      <w:pPr>
        <w:spacing w:after="0"/>
        <w:ind w:left="0"/>
        <w:jc w:val="both"/>
      </w:pPr>
      <w:r>
        <w:rPr>
          <w:rFonts w:ascii="Times New Roman"/>
          <w:b w:val="false"/>
          <w:i w:val="false"/>
          <w:color w:val="000000"/>
          <w:sz w:val="28"/>
        </w:rPr>
        <w:t>
      Знм – ет пен ет өнімдерінің жыл басындағы запастары;</w:t>
      </w:r>
    </w:p>
    <w:bookmarkEnd w:id="264"/>
    <w:bookmarkStart w:name="z271" w:id="265"/>
    <w:p>
      <w:pPr>
        <w:spacing w:after="0"/>
        <w:ind w:left="0"/>
        <w:jc w:val="both"/>
      </w:pPr>
      <w:r>
        <w:rPr>
          <w:rFonts w:ascii="Times New Roman"/>
          <w:b w:val="false"/>
          <w:i w:val="false"/>
          <w:color w:val="000000"/>
          <w:sz w:val="28"/>
        </w:rPr>
        <w:t>
      Пм – еттің барлық түрін өндіру;</w:t>
      </w:r>
    </w:p>
    <w:bookmarkEnd w:id="265"/>
    <w:bookmarkStart w:name="z272" w:id="266"/>
    <w:p>
      <w:pPr>
        <w:spacing w:after="0"/>
        <w:ind w:left="0"/>
        <w:jc w:val="both"/>
      </w:pPr>
      <w:r>
        <w:rPr>
          <w:rFonts w:ascii="Times New Roman"/>
          <w:b w:val="false"/>
          <w:i w:val="false"/>
          <w:color w:val="000000"/>
          <w:sz w:val="28"/>
        </w:rPr>
        <w:t xml:space="preserve">
      Вм – мүше мемлекеттерден ет пен ет өнімдерін әкелу; </w:t>
      </w:r>
    </w:p>
    <w:bookmarkEnd w:id="266"/>
    <w:bookmarkStart w:name="z273" w:id="267"/>
    <w:p>
      <w:pPr>
        <w:spacing w:after="0"/>
        <w:ind w:left="0"/>
        <w:jc w:val="both"/>
      </w:pPr>
      <w:r>
        <w:rPr>
          <w:rFonts w:ascii="Times New Roman"/>
          <w:b w:val="false"/>
          <w:i w:val="false"/>
          <w:color w:val="000000"/>
          <w:sz w:val="28"/>
        </w:rPr>
        <w:t>
      Им – ет пен ет өнімдерінің импорты (сыртқы сауда).</w:t>
      </w:r>
    </w:p>
    <w:bookmarkEnd w:id="267"/>
    <w:bookmarkStart w:name="z274" w:id="268"/>
    <w:p>
      <w:pPr>
        <w:spacing w:after="0"/>
        <w:ind w:left="0"/>
        <w:jc w:val="both"/>
      </w:pPr>
      <w:r>
        <w:rPr>
          <w:rFonts w:ascii="Times New Roman"/>
          <w:b w:val="false"/>
          <w:i w:val="false"/>
          <w:color w:val="000000"/>
          <w:sz w:val="28"/>
        </w:rPr>
        <w:t>
      Жекелеген ет түрлері бойынша сұраныс пен ұсыныстың болжамды балансының ресурстық бөлігі (ресурстар) бойынша қорытынды (Ресмi) мына формула бойынша айқындалады:</w:t>
      </w:r>
    </w:p>
    <w:bookmarkEnd w:id="268"/>
    <w:bookmarkStart w:name="z275" w:id="269"/>
    <w:p>
      <w:pPr>
        <w:spacing w:after="0"/>
        <w:ind w:left="0"/>
        <w:jc w:val="both"/>
      </w:pPr>
      <w:r>
        <w:rPr>
          <w:rFonts w:ascii="Times New Roman"/>
          <w:b w:val="false"/>
          <w:i w:val="false"/>
          <w:color w:val="000000"/>
          <w:sz w:val="28"/>
        </w:rPr>
        <w:t>
      Ресмi = Знмi + Пмi + Вмi + Имi,</w:t>
      </w:r>
    </w:p>
    <w:bookmarkEnd w:id="269"/>
    <w:bookmarkStart w:name="z276" w:id="270"/>
    <w:p>
      <w:pPr>
        <w:spacing w:after="0"/>
        <w:ind w:left="0"/>
        <w:jc w:val="both"/>
      </w:pPr>
      <w:r>
        <w:rPr>
          <w:rFonts w:ascii="Times New Roman"/>
          <w:b w:val="false"/>
          <w:i w:val="false"/>
          <w:color w:val="000000"/>
          <w:sz w:val="28"/>
        </w:rPr>
        <w:t>
      мұнда:</w:t>
      </w:r>
    </w:p>
    <w:bookmarkEnd w:id="270"/>
    <w:bookmarkStart w:name="z277" w:id="271"/>
    <w:p>
      <w:pPr>
        <w:spacing w:after="0"/>
        <w:ind w:left="0"/>
        <w:jc w:val="both"/>
      </w:pPr>
      <w:r>
        <w:rPr>
          <w:rFonts w:ascii="Times New Roman"/>
          <w:b w:val="false"/>
          <w:i w:val="false"/>
          <w:color w:val="000000"/>
          <w:sz w:val="28"/>
        </w:rPr>
        <w:t>
      Знмi – і түріндегі еттің жыл басындағы запасы;</w:t>
      </w:r>
    </w:p>
    <w:bookmarkEnd w:id="271"/>
    <w:bookmarkStart w:name="z278" w:id="272"/>
    <w:p>
      <w:pPr>
        <w:spacing w:after="0"/>
        <w:ind w:left="0"/>
        <w:jc w:val="both"/>
      </w:pPr>
      <w:r>
        <w:rPr>
          <w:rFonts w:ascii="Times New Roman"/>
          <w:b w:val="false"/>
          <w:i w:val="false"/>
          <w:color w:val="000000"/>
          <w:sz w:val="28"/>
        </w:rPr>
        <w:t>
      Пмi – і түріндегі ет өндірісі;</w:t>
      </w:r>
    </w:p>
    <w:bookmarkEnd w:id="272"/>
    <w:bookmarkStart w:name="z279" w:id="273"/>
    <w:p>
      <w:pPr>
        <w:spacing w:after="0"/>
        <w:ind w:left="0"/>
        <w:jc w:val="both"/>
      </w:pPr>
      <w:r>
        <w:rPr>
          <w:rFonts w:ascii="Times New Roman"/>
          <w:b w:val="false"/>
          <w:i w:val="false"/>
          <w:color w:val="000000"/>
          <w:sz w:val="28"/>
        </w:rPr>
        <w:t xml:space="preserve">
      Вмi – і түріндегі етті мүше мемлекеттерден әкелу; </w:t>
      </w:r>
    </w:p>
    <w:bookmarkEnd w:id="273"/>
    <w:bookmarkStart w:name="z280" w:id="274"/>
    <w:p>
      <w:pPr>
        <w:spacing w:after="0"/>
        <w:ind w:left="0"/>
        <w:jc w:val="both"/>
      </w:pPr>
      <w:r>
        <w:rPr>
          <w:rFonts w:ascii="Times New Roman"/>
          <w:b w:val="false"/>
          <w:i w:val="false"/>
          <w:color w:val="000000"/>
          <w:sz w:val="28"/>
        </w:rPr>
        <w:t xml:space="preserve">
      Имi – і түріндегі ет импорты (сыртқы сауда). </w:t>
      </w:r>
    </w:p>
    <w:bookmarkEnd w:id="274"/>
    <w:bookmarkStart w:name="z281" w:id="275"/>
    <w:p>
      <w:pPr>
        <w:spacing w:after="0"/>
        <w:ind w:left="0"/>
        <w:jc w:val="both"/>
      </w:pPr>
      <w:r>
        <w:rPr>
          <w:rFonts w:ascii="Times New Roman"/>
          <w:b w:val="false"/>
          <w:i w:val="false"/>
          <w:color w:val="000000"/>
          <w:sz w:val="28"/>
        </w:rPr>
        <w:t>
      Ет пен ет өнімдеріне сұраныс пен ұсыныстың болжамды балансының бөлу бөлігі (ресурстарды пайдалану) мынадай позицияларды қамтиды:</w:t>
      </w:r>
    </w:p>
    <w:bookmarkEnd w:id="27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жыл</w:t>
            </w:r>
          </w:p>
          <w:bookmarkEnd w:id="27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жыл</w:t>
            </w:r>
          </w:p>
          <w:bookmarkEnd w:id="27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xml:space="preserve">
жыл </w:t>
            </w:r>
          </w:p>
          <w:bookmarkEnd w:id="27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9"/>
    <w:p>
      <w:pPr>
        <w:spacing w:after="0"/>
        <w:ind w:left="0"/>
        <w:jc w:val="both"/>
      </w:pPr>
      <w:r>
        <w:rPr>
          <w:rFonts w:ascii="Times New Roman"/>
          <w:b w:val="false"/>
          <w:i w:val="false"/>
          <w:color w:val="000000"/>
          <w:sz w:val="28"/>
        </w:rPr>
        <w:t>
      5-позицияның "ауыл шаруашылығында" кіші субпозициясында ауыл шаруашылығы өндірушілерінде (аң өсіру шаруашылықтарында) ауыл шаруашылығы жануарларының азығына арналған еттің шығысы бойынша деректер көрсетіледі.</w:t>
      </w:r>
    </w:p>
    <w:bookmarkEnd w:id="279"/>
    <w:bookmarkStart w:name="z286" w:id="280"/>
    <w:p>
      <w:pPr>
        <w:spacing w:after="0"/>
        <w:ind w:left="0"/>
        <w:jc w:val="both"/>
      </w:pPr>
      <w:r>
        <w:rPr>
          <w:rFonts w:ascii="Times New Roman"/>
          <w:b w:val="false"/>
          <w:i w:val="false"/>
          <w:color w:val="000000"/>
          <w:sz w:val="28"/>
        </w:rPr>
        <w:t>
      Етті өндірістік тұтыну болжамы алдыңғы жылдардағы деректердің негізінде экстраполяциялау әдістерінің көмегімен есептелуі мүмкін.</w:t>
      </w:r>
    </w:p>
    <w:bookmarkEnd w:id="28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жыл</w:t>
            </w:r>
          </w:p>
          <w:bookmarkEnd w:id="28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жыл</w:t>
            </w:r>
          </w:p>
          <w:bookmarkEnd w:id="28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xml:space="preserve">
жыл </w:t>
            </w:r>
          </w:p>
          <w:bookmarkEnd w:id="28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4"/>
    <w:p>
      <w:pPr>
        <w:spacing w:after="0"/>
        <w:ind w:left="0"/>
        <w:jc w:val="both"/>
      </w:pPr>
      <w:r>
        <w:rPr>
          <w:rFonts w:ascii="Times New Roman"/>
          <w:b w:val="false"/>
          <w:i w:val="false"/>
          <w:color w:val="000000"/>
          <w:sz w:val="28"/>
        </w:rPr>
        <w:t>
      5-позицияның "тағамдық емес мақсаттарға қайта өңдеу" кіші субпозициясына тағамдық емес өнім өндіру (ет-сүйек ұнын өндіру, фармацевтикалық өнеркәсіп) үшін қайта өңделетін ет көлемі жатады.</w:t>
      </w:r>
    </w:p>
    <w:bookmarkEnd w:id="284"/>
    <w:bookmarkStart w:name="z291" w:id="285"/>
    <w:p>
      <w:pPr>
        <w:spacing w:after="0"/>
        <w:ind w:left="0"/>
        <w:jc w:val="both"/>
      </w:pPr>
      <w:r>
        <w:rPr>
          <w:rFonts w:ascii="Times New Roman"/>
          <w:b w:val="false"/>
          <w:i w:val="false"/>
          <w:color w:val="000000"/>
          <w:sz w:val="28"/>
        </w:rPr>
        <w:t>
      Етті тағамдық емес мақсаттарға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көрсеткіштерді есептеу кезінде сондай-ақ мынадай факторлар назарға алынады:</w:t>
      </w:r>
    </w:p>
    <w:bookmarkEnd w:id="285"/>
    <w:bookmarkStart w:name="z292" w:id="286"/>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286"/>
    <w:bookmarkStart w:name="z293" w:id="287"/>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28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жыл</w:t>
            </w:r>
          </w:p>
          <w:bookmarkEnd w:id="28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жыл</w:t>
            </w:r>
          </w:p>
          <w:bookmarkEnd w:id="28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xml:space="preserve">
жыл </w:t>
            </w:r>
          </w:p>
          <w:bookmarkEnd w:id="29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91"/>
    <w:p>
      <w:pPr>
        <w:spacing w:after="0"/>
        <w:ind w:left="0"/>
        <w:jc w:val="both"/>
      </w:pPr>
      <w:r>
        <w:rPr>
          <w:rFonts w:ascii="Times New Roman"/>
          <w:b w:val="false"/>
          <w:i w:val="false"/>
          <w:color w:val="000000"/>
          <w:sz w:val="28"/>
        </w:rPr>
        <w:t>
      5-позицияның "азық-түлік мақсаттарына қайта өңдеу" субпозициясы жекелеген ет түрлері (сиыр еті, шошқа еті, қой еті, құс еті) бойынша сұраныс пен ұсыныс болжамдарының бөлу бөлігіне қосылады және ет пен ет өнімдеріне сұраныс пен ұсыныстың жалпы болжамына қосылмайды.</w:t>
      </w:r>
    </w:p>
    <w:bookmarkEnd w:id="291"/>
    <w:bookmarkStart w:name="z298" w:id="292"/>
    <w:p>
      <w:pPr>
        <w:spacing w:after="0"/>
        <w:ind w:left="0"/>
        <w:jc w:val="both"/>
      </w:pPr>
      <w:r>
        <w:rPr>
          <w:rFonts w:ascii="Times New Roman"/>
          <w:b w:val="false"/>
          <w:i w:val="false"/>
          <w:color w:val="000000"/>
          <w:sz w:val="28"/>
        </w:rPr>
        <w:t>
      Осы субпозицияға ауыл шаруашылығы өндірушілері, дайындаушы кәсіпорындар және басқа да ұйымдар ет өнімдерін өндіру үшін қайта өңдейтін ет көлемі жатады.</w:t>
      </w:r>
    </w:p>
    <w:bookmarkEnd w:id="292"/>
    <w:bookmarkStart w:name="z299" w:id="293"/>
    <w:p>
      <w:pPr>
        <w:spacing w:after="0"/>
        <w:ind w:left="0"/>
        <w:jc w:val="both"/>
      </w:pPr>
      <w:r>
        <w:rPr>
          <w:rFonts w:ascii="Times New Roman"/>
          <w:b w:val="false"/>
          <w:i w:val="false"/>
          <w:color w:val="000000"/>
          <w:sz w:val="28"/>
        </w:rPr>
        <w:t>
      Ет пен ет өнімдерін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көрсеткіштерді есептеу кезінде сондай-ақ мынадай факторлар назарға алынады:</w:t>
      </w:r>
    </w:p>
    <w:bookmarkEnd w:id="293"/>
    <w:bookmarkStart w:name="z300" w:id="294"/>
    <w:p>
      <w:pPr>
        <w:spacing w:after="0"/>
        <w:ind w:left="0"/>
        <w:jc w:val="both"/>
      </w:pPr>
      <w:r>
        <w:rPr>
          <w:rFonts w:ascii="Times New Roman"/>
          <w:b w:val="false"/>
          <w:i w:val="false"/>
          <w:color w:val="000000"/>
          <w:sz w:val="28"/>
        </w:rPr>
        <w:t>
      ет өңдеу кәсіпорындарының болуы және қуаттылық жүктемесі;</w:t>
      </w:r>
    </w:p>
    <w:bookmarkEnd w:id="294"/>
    <w:bookmarkStart w:name="z301" w:id="295"/>
    <w:p>
      <w:pPr>
        <w:spacing w:after="0"/>
        <w:ind w:left="0"/>
        <w:jc w:val="both"/>
      </w:pPr>
      <w:r>
        <w:rPr>
          <w:rFonts w:ascii="Times New Roman"/>
          <w:b w:val="false"/>
          <w:i w:val="false"/>
          <w:color w:val="000000"/>
          <w:sz w:val="28"/>
        </w:rPr>
        <w:t>
      қаралып отырған кезеңде жаңа ет өңдеу кәсіпорындарын құру және жұмыс істеп тұрғандарын дамыту жөніндегі инвестициялық жобалар.</w:t>
      </w:r>
    </w:p>
    <w:bookmarkEnd w:id="29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жыл</w:t>
            </w:r>
          </w:p>
          <w:bookmarkEnd w:id="29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жыл</w:t>
            </w:r>
          </w:p>
          <w:bookmarkEnd w:id="29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xml:space="preserve">
жыл </w:t>
            </w:r>
          </w:p>
          <w:bookmarkEnd w:id="29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9"/>
    <w:p>
      <w:pPr>
        <w:spacing w:after="0"/>
        <w:ind w:left="0"/>
        <w:jc w:val="both"/>
      </w:pPr>
      <w:r>
        <w:rPr>
          <w:rFonts w:ascii="Times New Roman"/>
          <w:b w:val="false"/>
          <w:i w:val="false"/>
          <w:color w:val="000000"/>
          <w:sz w:val="28"/>
        </w:rPr>
        <w:t xml:space="preserve">
      5-позицияның "шығындар" субпозициясында өндіруден өткізуге дейінгі барлық сатыларда ет пен ет өнімдерінің шығындары бойынша (ауыл шаруашылығы өндірушілерінің, дайындаушы кәсіпорындардың, көтерме және бөлшек сауда ұйымдарының шығындары бойынша) деректер көрсетіледі. </w:t>
      </w:r>
    </w:p>
    <w:bookmarkEnd w:id="299"/>
    <w:bookmarkStart w:name="z306" w:id="300"/>
    <w:p>
      <w:pPr>
        <w:spacing w:after="0"/>
        <w:ind w:left="0"/>
        <w:jc w:val="both"/>
      </w:pPr>
      <w:r>
        <w:rPr>
          <w:rFonts w:ascii="Times New Roman"/>
          <w:b w:val="false"/>
          <w:i w:val="false"/>
          <w:color w:val="000000"/>
          <w:sz w:val="28"/>
        </w:rPr>
        <w:t>
      Шығын болжамы соңғы 3 жылдағы ресурстарда шығынның орташа үлестік салмағы және ет пен ет өнімдерінің шығынын төмендету жөніндегі мүше мемлекеттердің жоспарланатын іс-шаралары ескеріле отырып есептеледі.</w:t>
      </w:r>
    </w:p>
    <w:bookmarkEnd w:id="30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жыл</w:t>
            </w:r>
          </w:p>
          <w:bookmarkEnd w:id="30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жыл</w:t>
            </w:r>
          </w:p>
          <w:bookmarkEnd w:id="30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xml:space="preserve">
жыл </w:t>
            </w:r>
          </w:p>
          <w:bookmarkEnd w:id="30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4"/>
    <w:p>
      <w:pPr>
        <w:spacing w:after="0"/>
        <w:ind w:left="0"/>
        <w:jc w:val="both"/>
      </w:pPr>
      <w:r>
        <w:rPr>
          <w:rFonts w:ascii="Times New Roman"/>
          <w:b w:val="false"/>
          <w:i w:val="false"/>
          <w:color w:val="000000"/>
          <w:sz w:val="28"/>
        </w:rPr>
        <w:t xml:space="preserve">
      5-позицияның "жеке тұтыну" субпозициясына ет пен ет өнімдерінің барлық түрі бойынша деректер қосылады. Ет түрлері (сиыр еті, шошқа еті, қой еті, құс еті) бойынша сұраныс пен ұсыныстың болжамды балансында жеке тұтыну қорының құрамына үй шаруашылықтарына шикі күйінде түсетін ет бойынша деректер қосылады және тұтынылатын ет өнімдері бойынша деректер қосылмайды. </w:t>
      </w:r>
    </w:p>
    <w:bookmarkEnd w:id="304"/>
    <w:bookmarkStart w:name="z311" w:id="305"/>
    <w:p>
      <w:pPr>
        <w:spacing w:after="0"/>
        <w:ind w:left="0"/>
        <w:jc w:val="both"/>
      </w:pPr>
      <w:r>
        <w:rPr>
          <w:rFonts w:ascii="Times New Roman"/>
          <w:b w:val="false"/>
          <w:i w:val="false"/>
          <w:color w:val="000000"/>
          <w:sz w:val="28"/>
        </w:rPr>
        <w:t>
      Ағымдағы жылға және болжамды 2 жылға ет пен ет өнімдерін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мыналар:</w:t>
      </w:r>
    </w:p>
    <w:bookmarkEnd w:id="305"/>
    <w:bookmarkStart w:name="z312" w:id="306"/>
    <w:p>
      <w:pPr>
        <w:spacing w:after="0"/>
        <w:ind w:left="0"/>
        <w:jc w:val="both"/>
      </w:pPr>
      <w:r>
        <w:rPr>
          <w:rFonts w:ascii="Times New Roman"/>
          <w:b w:val="false"/>
          <w:i w:val="false"/>
          <w:color w:val="000000"/>
          <w:sz w:val="28"/>
        </w:rPr>
        <w:t>
      ет пен ет өнімдерінің жекелеген түрлері (сиыр еті, шошқа еті, қой еті, құс еті және еттің басқа да түрлері, сондай-ақ ет өнімдері) бойынша көрсеткіштер қамтылуы мүмкін. Мүше мемлекет халқының барлық ет түрін тұтыну болжамы (ЛП</w:t>
      </w:r>
      <w:r>
        <w:rPr>
          <w:rFonts w:ascii="Times New Roman"/>
          <w:b w:val="false"/>
          <w:i w:val="false"/>
          <w:color w:val="000000"/>
          <w:vertAlign w:val="subscript"/>
        </w:rPr>
        <w:t>м</w:t>
      </w:r>
      <w:r>
        <w:rPr>
          <w:rFonts w:ascii="Times New Roman"/>
          <w:b w:val="false"/>
          <w:i w:val="false"/>
          <w:color w:val="000000"/>
          <w:sz w:val="28"/>
        </w:rPr>
        <w:t>) мына формула бойынша айқындалады:</w:t>
      </w:r>
    </w:p>
    <w:bookmarkEnd w:id="306"/>
    <w:bookmarkStart w:name="z313" w:id="307"/>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 xml:space="preserve"> ЛП</w:t>
      </w:r>
      <w:r>
        <w:rPr>
          <w:rFonts w:ascii="Times New Roman"/>
          <w:b w:val="false"/>
          <w:i w:val="false"/>
          <w:color w:val="000000"/>
          <w:vertAlign w:val="subscript"/>
        </w:rPr>
        <w:t>мi</w:t>
      </w:r>
      <w:r>
        <w:rPr>
          <w:rFonts w:ascii="Times New Roman"/>
          <w:b w:val="false"/>
          <w:i w:val="false"/>
          <w:color w:val="000000"/>
          <w:sz w:val="28"/>
        </w:rPr>
        <w:t>,</w:t>
      </w:r>
    </w:p>
    <w:bookmarkEnd w:id="307"/>
    <w:bookmarkStart w:name="z314" w:id="308"/>
    <w:p>
      <w:pPr>
        <w:spacing w:after="0"/>
        <w:ind w:left="0"/>
        <w:jc w:val="both"/>
      </w:pPr>
      <w:r>
        <w:rPr>
          <w:rFonts w:ascii="Times New Roman"/>
          <w:b w:val="false"/>
          <w:i w:val="false"/>
          <w:color w:val="000000"/>
          <w:sz w:val="28"/>
        </w:rPr>
        <w:t>
      мұнда ЛП</w:t>
      </w:r>
      <w:r>
        <w:rPr>
          <w:rFonts w:ascii="Times New Roman"/>
          <w:b w:val="false"/>
          <w:i w:val="false"/>
          <w:color w:val="000000"/>
          <w:vertAlign w:val="subscript"/>
        </w:rPr>
        <w:t>мi</w:t>
      </w:r>
      <w:r>
        <w:rPr>
          <w:rFonts w:ascii="Times New Roman"/>
          <w:b w:val="false"/>
          <w:i w:val="false"/>
          <w:color w:val="000000"/>
          <w:sz w:val="28"/>
        </w:rPr>
        <w:t xml:space="preserve"> – мүше мемлекеттің і түріндегі ет пен ет өнімдерін тұтынуы;</w:t>
      </w:r>
    </w:p>
    <w:bookmarkEnd w:id="308"/>
    <w:bookmarkStart w:name="z315" w:id="309"/>
    <w:p>
      <w:pPr>
        <w:spacing w:after="0"/>
        <w:ind w:left="0"/>
        <w:jc w:val="both"/>
      </w:pPr>
      <w:r>
        <w:rPr>
          <w:rFonts w:ascii="Times New Roman"/>
          <w:b w:val="false"/>
          <w:i w:val="false"/>
          <w:color w:val="000000"/>
          <w:sz w:val="28"/>
        </w:rPr>
        <w:t>
      мүше мемлекеттің і түріндегі ет пен ет өнімдерін тұтынуының болжамды көлемі (ЛП</w:t>
      </w:r>
      <w:r>
        <w:rPr>
          <w:rFonts w:ascii="Times New Roman"/>
          <w:b w:val="false"/>
          <w:i w:val="false"/>
          <w:color w:val="000000"/>
          <w:vertAlign w:val="subscript"/>
        </w:rPr>
        <w:t>мi</w:t>
      </w:r>
      <w:r>
        <w:rPr>
          <w:rFonts w:ascii="Times New Roman"/>
          <w:b w:val="false"/>
          <w:i w:val="false"/>
          <w:color w:val="000000"/>
          <w:sz w:val="28"/>
        </w:rPr>
        <w:t>) мына формаула бойынша айқындалуы мүмкін:</w:t>
      </w:r>
    </w:p>
    <w:bookmarkEnd w:id="309"/>
    <w:bookmarkStart w:name="z316" w:id="310"/>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мi </w:t>
      </w:r>
      <w:r>
        <w:rPr>
          <w:rFonts w:ascii="Times New Roman"/>
          <w:b w:val="false"/>
          <w:i w:val="false"/>
          <w:color w:val="000000"/>
          <w:sz w:val="28"/>
        </w:rPr>
        <w:t>= СП</w:t>
      </w:r>
      <w:r>
        <w:rPr>
          <w:rFonts w:ascii="Times New Roman"/>
          <w:b w:val="false"/>
          <w:i w:val="false"/>
          <w:color w:val="000000"/>
          <w:vertAlign w:val="subscript"/>
        </w:rPr>
        <w:t xml:space="preserve">мi </w:t>
      </w:r>
      <w:r>
        <w:rPr>
          <w:rFonts w:ascii="Times New Roman"/>
          <w:b w:val="false"/>
          <w:i w:val="false"/>
          <w:color w:val="000000"/>
          <w:sz w:val="28"/>
        </w:rPr>
        <w:t>× Ч,</w:t>
      </w:r>
    </w:p>
    <w:bookmarkEnd w:id="310"/>
    <w:bookmarkStart w:name="z317" w:id="311"/>
    <w:p>
      <w:pPr>
        <w:spacing w:after="0"/>
        <w:ind w:left="0"/>
        <w:jc w:val="both"/>
      </w:pPr>
      <w:r>
        <w:rPr>
          <w:rFonts w:ascii="Times New Roman"/>
          <w:b w:val="false"/>
          <w:i w:val="false"/>
          <w:color w:val="000000"/>
          <w:sz w:val="28"/>
        </w:rPr>
        <w:t>
      мұнда:</w:t>
      </w:r>
    </w:p>
    <w:bookmarkEnd w:id="311"/>
    <w:bookmarkStart w:name="z318" w:id="312"/>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мi</w:t>
      </w:r>
      <w:r>
        <w:rPr>
          <w:rFonts w:ascii="Times New Roman"/>
          <w:b w:val="false"/>
          <w:i w:val="false"/>
          <w:color w:val="000000"/>
          <w:sz w:val="28"/>
        </w:rPr>
        <w:t xml:space="preserve"> – мүше мемлекеттің і түріндегі ет пен ет өнімдерін тұтынуының орта есепппен жан басына шаққандағы болжамды көлемі;</w:t>
      </w:r>
    </w:p>
    <w:bookmarkEnd w:id="312"/>
    <w:bookmarkStart w:name="z319" w:id="313"/>
    <w:p>
      <w:pPr>
        <w:spacing w:after="0"/>
        <w:ind w:left="0"/>
        <w:jc w:val="both"/>
      </w:pPr>
      <w:r>
        <w:rPr>
          <w:rFonts w:ascii="Times New Roman"/>
          <w:b w:val="false"/>
          <w:i w:val="false"/>
          <w:color w:val="000000"/>
          <w:sz w:val="28"/>
        </w:rPr>
        <w:t>
      Ч – мүше мемлекет халқы санының болжамы.</w:t>
      </w:r>
    </w:p>
    <w:bookmarkEnd w:id="313"/>
    <w:bookmarkStart w:name="z320" w:id="314"/>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мүше мемлекет халқының ет пен ет өнімдерін жеке тұтыну көрсеткіштері мынадай есептік және сараптамалық әдістердің көмегімен айқындалады:</w:t>
      </w:r>
    </w:p>
    <w:bookmarkEnd w:id="314"/>
    <w:bookmarkStart w:name="z321" w:id="315"/>
    <w:p>
      <w:pPr>
        <w:spacing w:after="0"/>
        <w:ind w:left="0"/>
        <w:jc w:val="both"/>
      </w:pPr>
      <w:r>
        <w:rPr>
          <w:rFonts w:ascii="Times New Roman"/>
          <w:b w:val="false"/>
          <w:i w:val="false"/>
          <w:color w:val="000000"/>
          <w:sz w:val="28"/>
        </w:rPr>
        <w:t>
      мүше мемлекет халқының і түріндегі ет пен ет өнімдерін орта есеппен жан басына шаққанда тұтынуы осы Әдіснамаға № 3 қосымшада көрсетілген әдістермен мүше мемлекет халқының қолда бар нақты ақшалай кірістеріне тәуелділігі негізінде болжанады;</w:t>
      </w:r>
    </w:p>
    <w:bookmarkEnd w:id="315"/>
    <w:bookmarkStart w:name="z322" w:id="316"/>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әлеуметтік-экономикалық даму болжамдарына сәйкес қабылданады;</w:t>
      </w:r>
    </w:p>
    <w:bookmarkEnd w:id="316"/>
    <w:bookmarkStart w:name="z323" w:id="317"/>
    <w:p>
      <w:pPr>
        <w:spacing w:after="0"/>
        <w:ind w:left="0"/>
        <w:jc w:val="both"/>
      </w:pPr>
      <w:r>
        <w:rPr>
          <w:rFonts w:ascii="Times New Roman"/>
          <w:b w:val="false"/>
          <w:i w:val="false"/>
          <w:color w:val="000000"/>
          <w:sz w:val="28"/>
        </w:rPr>
        <w:t>
      ағымдағы жылға және кейінгі 2 жылға мүше мемлекет халқының саны мүше мемлекеттің демографиялық болжамдарына сәйкес қабылданады.</w:t>
      </w:r>
    </w:p>
    <w:bookmarkEnd w:id="31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жыл</w:t>
            </w:r>
          </w:p>
          <w:bookmarkEnd w:id="31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жыл</w:t>
            </w:r>
          </w:p>
          <w:bookmarkEnd w:id="31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xml:space="preserve">
жыл </w:t>
            </w:r>
          </w:p>
          <w:bookmarkEnd w:id="32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21"/>
    <w:p>
      <w:pPr>
        <w:spacing w:after="0"/>
        <w:ind w:left="0"/>
        <w:jc w:val="both"/>
      </w:pPr>
      <w:r>
        <w:rPr>
          <w:rFonts w:ascii="Times New Roman"/>
          <w:b w:val="false"/>
          <w:i w:val="false"/>
          <w:color w:val="000000"/>
          <w:sz w:val="28"/>
        </w:rPr>
        <w:t>
      6-позицияда ет пен ет өнімдерін, соның ішінде мүше мемлекеттерге (өзара сауда) әкетудің жалпы көлемі және ет пен ет өнімдерін үшінші елдерге экспорттық жеткізулер (сыртқы сауда) көрсетіледі.</w:t>
      </w:r>
    </w:p>
    <w:bookmarkEnd w:id="321"/>
    <w:bookmarkStart w:name="z328" w:id="322"/>
    <w:p>
      <w:pPr>
        <w:spacing w:after="0"/>
        <w:ind w:left="0"/>
        <w:jc w:val="both"/>
      </w:pPr>
      <w:r>
        <w:rPr>
          <w:rFonts w:ascii="Times New Roman"/>
          <w:b w:val="false"/>
          <w:i w:val="false"/>
          <w:color w:val="000000"/>
          <w:sz w:val="28"/>
        </w:rPr>
        <w:t>
      Ағымдағы жылға және болжамды 2 жылға ет пен ет өнімдерін әкету көрсеткіштері (ОВВ</w:t>
      </w:r>
      <w:r>
        <w:rPr>
          <w:rFonts w:ascii="Times New Roman"/>
          <w:b w:val="false"/>
          <w:i w:val="false"/>
          <w:color w:val="000000"/>
          <w:vertAlign w:val="subscript"/>
        </w:rPr>
        <w:t>м</w:t>
      </w:r>
      <w:r>
        <w:rPr>
          <w:rFonts w:ascii="Times New Roman"/>
          <w:b w:val="false"/>
          <w:i w:val="false"/>
          <w:color w:val="000000"/>
          <w:sz w:val="28"/>
        </w:rPr>
        <w:t>) мына формула бойынша айқындалады:</w:t>
      </w:r>
    </w:p>
    <w:bookmarkEnd w:id="322"/>
    <w:bookmarkStart w:name="z329" w:id="323"/>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 xml:space="preserve">мik </w:t>
      </w:r>
      <w:r>
        <w:rPr>
          <w:rFonts w:ascii="Times New Roman"/>
          <w:b w:val="false"/>
          <w:i w:val="false"/>
          <w:color w:val="000000"/>
          <w:sz w:val="28"/>
        </w:rPr>
        <w:t>+ Э</w:t>
      </w:r>
      <w:r>
        <w:rPr>
          <w:rFonts w:ascii="Times New Roman"/>
          <w:b w:val="false"/>
          <w:i w:val="false"/>
          <w:color w:val="000000"/>
          <w:vertAlign w:val="subscript"/>
        </w:rPr>
        <w:t>мi</w:t>
      </w:r>
      <w:r>
        <w:rPr>
          <w:rFonts w:ascii="Times New Roman"/>
          <w:b w:val="false"/>
          <w:i w:val="false"/>
          <w:color w:val="000000"/>
          <w:sz w:val="28"/>
        </w:rPr>
        <w:t>),</w:t>
      </w:r>
    </w:p>
    <w:bookmarkEnd w:id="323"/>
    <w:bookmarkStart w:name="z330" w:id="324"/>
    <w:p>
      <w:pPr>
        <w:spacing w:after="0"/>
        <w:ind w:left="0"/>
        <w:jc w:val="both"/>
      </w:pPr>
      <w:r>
        <w:rPr>
          <w:rFonts w:ascii="Times New Roman"/>
          <w:b w:val="false"/>
          <w:i w:val="false"/>
          <w:color w:val="000000"/>
          <w:sz w:val="28"/>
        </w:rPr>
        <w:t>
      мұнда:</w:t>
      </w:r>
    </w:p>
    <w:bookmarkEnd w:id="324"/>
    <w:bookmarkStart w:name="z331" w:id="32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мik</w:t>
      </w:r>
      <w:r>
        <w:rPr>
          <w:rFonts w:ascii="Times New Roman"/>
          <w:b w:val="false"/>
          <w:i w:val="false"/>
          <w:color w:val="000000"/>
          <w:sz w:val="28"/>
        </w:rPr>
        <w:t xml:space="preserve"> – k мүше мемлекетке і түріндегі ет пен ет өнімдерін әкету болжамы;</w:t>
      </w:r>
    </w:p>
    <w:bookmarkEnd w:id="325"/>
    <w:bookmarkStart w:name="z332" w:id="32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мi</w:t>
      </w:r>
      <w:r>
        <w:rPr>
          <w:rFonts w:ascii="Times New Roman"/>
          <w:b w:val="false"/>
          <w:i w:val="false"/>
          <w:color w:val="000000"/>
          <w:sz w:val="28"/>
        </w:rPr>
        <w:t xml:space="preserve"> – і түріндегі ет пен ет өнімдерінің экспорты (сыртқы сауда). </w:t>
      </w:r>
    </w:p>
    <w:bookmarkEnd w:id="326"/>
    <w:bookmarkStart w:name="z333" w:id="327"/>
    <w:p>
      <w:pPr>
        <w:spacing w:after="0"/>
        <w:ind w:left="0"/>
        <w:jc w:val="both"/>
      </w:pPr>
      <w:r>
        <w:rPr>
          <w:rFonts w:ascii="Times New Roman"/>
          <w:b w:val="false"/>
          <w:i w:val="false"/>
          <w:color w:val="000000"/>
          <w:sz w:val="28"/>
        </w:rPr>
        <w:t>
      Ет пен ет өнімдерін мүше мемлекеттерге әкетудің және ет пен ет өнімдерін экспорттық жеткізулердің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327"/>
    <w:bookmarkStart w:name="z334" w:id="328"/>
    <w:p>
      <w:pPr>
        <w:spacing w:after="0"/>
        <w:ind w:left="0"/>
        <w:jc w:val="both"/>
      </w:pPr>
      <w:r>
        <w:rPr>
          <w:rFonts w:ascii="Times New Roman"/>
          <w:b w:val="false"/>
          <w:i w:val="false"/>
          <w:color w:val="000000"/>
          <w:sz w:val="28"/>
        </w:rPr>
        <w:t>
      мүше мемлекетте ет пен ет өнімдерінің болжамды ресурстары және оларды ішкі пайдалану;</w:t>
      </w:r>
    </w:p>
    <w:bookmarkEnd w:id="328"/>
    <w:bookmarkStart w:name="z335" w:id="329"/>
    <w:p>
      <w:pPr>
        <w:spacing w:after="0"/>
        <w:ind w:left="0"/>
        <w:jc w:val="both"/>
      </w:pPr>
      <w:r>
        <w:rPr>
          <w:rFonts w:ascii="Times New Roman"/>
          <w:b w:val="false"/>
          <w:i w:val="false"/>
          <w:color w:val="000000"/>
          <w:sz w:val="28"/>
        </w:rPr>
        <w:t>
      ұлттық нарықта және ет пен ет өнімдерін тұтынушы – негізгі мемлекеттерде ет пен ет өнімдеріне бағалардың арақатынасын қоса алғанда, ет пен ет өнімдерінің ұлттық және әлемдік нарықтарының конъюнктурасы.</w:t>
      </w:r>
    </w:p>
    <w:bookmarkEnd w:id="32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жыл</w:t>
            </w:r>
          </w:p>
          <w:bookmarkEnd w:id="33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жыл</w:t>
            </w:r>
          </w:p>
          <w:bookmarkEnd w:id="33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xml:space="preserve">
жыл </w:t>
            </w:r>
          </w:p>
          <w:bookmarkEnd w:id="33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33"/>
    <w:p>
      <w:pPr>
        <w:spacing w:after="0"/>
        <w:ind w:left="0"/>
        <w:jc w:val="both"/>
      </w:pPr>
      <w:r>
        <w:rPr>
          <w:rFonts w:ascii="Times New Roman"/>
          <w:b w:val="false"/>
          <w:i w:val="false"/>
          <w:color w:val="000000"/>
          <w:sz w:val="28"/>
        </w:rPr>
        <w:t>
      Ет пен ет өнімдеріне сұраныс пен ұсыныстың болжамды баланстарын бөлу бөлігі (ресурстарды пайдалану) бойынша қорытынды (Испм) мына формула бойынша айқындалады:</w:t>
      </w:r>
    </w:p>
    <w:bookmarkEnd w:id="333"/>
    <w:bookmarkStart w:name="z340" w:id="334"/>
    <w:p>
      <w:pPr>
        <w:spacing w:after="0"/>
        <w:ind w:left="0"/>
        <w:jc w:val="both"/>
      </w:pPr>
      <w:r>
        <w:rPr>
          <w:rFonts w:ascii="Times New Roman"/>
          <w:b w:val="false"/>
          <w:i w:val="false"/>
          <w:color w:val="000000"/>
          <w:sz w:val="28"/>
        </w:rPr>
        <w:t>
      Испм = Км + ПДм + ПОм + ЛПм + ВВм + Эм,</w:t>
      </w:r>
    </w:p>
    <w:bookmarkEnd w:id="334"/>
    <w:bookmarkStart w:name="z341" w:id="335"/>
    <w:p>
      <w:pPr>
        <w:spacing w:after="0"/>
        <w:ind w:left="0"/>
        <w:jc w:val="both"/>
      </w:pPr>
      <w:r>
        <w:rPr>
          <w:rFonts w:ascii="Times New Roman"/>
          <w:b w:val="false"/>
          <w:i w:val="false"/>
          <w:color w:val="000000"/>
          <w:sz w:val="28"/>
        </w:rPr>
        <w:t>
      мұнда:</w:t>
      </w:r>
    </w:p>
    <w:bookmarkEnd w:id="335"/>
    <w:bookmarkStart w:name="z342" w:id="336"/>
    <w:p>
      <w:pPr>
        <w:spacing w:after="0"/>
        <w:ind w:left="0"/>
        <w:jc w:val="both"/>
      </w:pPr>
      <w:r>
        <w:rPr>
          <w:rFonts w:ascii="Times New Roman"/>
          <w:b w:val="false"/>
          <w:i w:val="false"/>
          <w:color w:val="000000"/>
          <w:sz w:val="28"/>
        </w:rPr>
        <w:t>
      Км – ет пен ет өнімдерін ауыл шаруашылығында өндірістік тұтыну;</w:t>
      </w:r>
    </w:p>
    <w:bookmarkEnd w:id="336"/>
    <w:bookmarkStart w:name="z343" w:id="337"/>
    <w:p>
      <w:pPr>
        <w:spacing w:after="0"/>
        <w:ind w:left="0"/>
        <w:jc w:val="both"/>
      </w:pPr>
      <w:r>
        <w:rPr>
          <w:rFonts w:ascii="Times New Roman"/>
          <w:b w:val="false"/>
          <w:i w:val="false"/>
          <w:color w:val="000000"/>
          <w:sz w:val="28"/>
        </w:rPr>
        <w:t xml:space="preserve">
      ПДм – етті тағамдық емес мақсаттарға қайта өңдеу; </w:t>
      </w:r>
    </w:p>
    <w:bookmarkEnd w:id="337"/>
    <w:bookmarkStart w:name="z344" w:id="338"/>
    <w:p>
      <w:pPr>
        <w:spacing w:after="0"/>
        <w:ind w:left="0"/>
        <w:jc w:val="both"/>
      </w:pPr>
      <w:r>
        <w:rPr>
          <w:rFonts w:ascii="Times New Roman"/>
          <w:b w:val="false"/>
          <w:i w:val="false"/>
          <w:color w:val="000000"/>
          <w:sz w:val="28"/>
        </w:rPr>
        <w:t>
      ПОм – ет пен ет өнімдерінің шығындары;</w:t>
      </w:r>
    </w:p>
    <w:bookmarkEnd w:id="338"/>
    <w:bookmarkStart w:name="z345" w:id="339"/>
    <w:p>
      <w:pPr>
        <w:spacing w:after="0"/>
        <w:ind w:left="0"/>
        <w:jc w:val="both"/>
      </w:pPr>
      <w:r>
        <w:rPr>
          <w:rFonts w:ascii="Times New Roman"/>
          <w:b w:val="false"/>
          <w:i w:val="false"/>
          <w:color w:val="000000"/>
          <w:sz w:val="28"/>
        </w:rPr>
        <w:t>
      ЛПм – ет пен ет өнімдерін жеке тұтыну;</w:t>
      </w:r>
    </w:p>
    <w:bookmarkEnd w:id="339"/>
    <w:bookmarkStart w:name="z346" w:id="340"/>
    <w:p>
      <w:pPr>
        <w:spacing w:after="0"/>
        <w:ind w:left="0"/>
        <w:jc w:val="both"/>
      </w:pPr>
      <w:r>
        <w:rPr>
          <w:rFonts w:ascii="Times New Roman"/>
          <w:b w:val="false"/>
          <w:i w:val="false"/>
          <w:color w:val="000000"/>
          <w:sz w:val="28"/>
        </w:rPr>
        <w:t>
      ВВм – ет пен ет өнімдерін мүше мемлекеттерге әкету;</w:t>
      </w:r>
    </w:p>
    <w:bookmarkEnd w:id="340"/>
    <w:bookmarkStart w:name="z347" w:id="341"/>
    <w:p>
      <w:pPr>
        <w:spacing w:after="0"/>
        <w:ind w:left="0"/>
        <w:jc w:val="both"/>
      </w:pPr>
      <w:r>
        <w:rPr>
          <w:rFonts w:ascii="Times New Roman"/>
          <w:b w:val="false"/>
          <w:i w:val="false"/>
          <w:color w:val="000000"/>
          <w:sz w:val="28"/>
        </w:rPr>
        <w:t>
      Эм – ет пен ет өнімдерінің экспорты (сыртқы сауда).</w:t>
      </w:r>
    </w:p>
    <w:bookmarkEnd w:id="341"/>
    <w:bookmarkStart w:name="z348" w:id="342"/>
    <w:p>
      <w:pPr>
        <w:spacing w:after="0"/>
        <w:ind w:left="0"/>
        <w:jc w:val="both"/>
      </w:pPr>
      <w:r>
        <w:rPr>
          <w:rFonts w:ascii="Times New Roman"/>
          <w:b w:val="false"/>
          <w:i w:val="false"/>
          <w:color w:val="000000"/>
          <w:sz w:val="28"/>
        </w:rPr>
        <w:t>
      Жекелеген ет түрлері бойынша сұраныс пен ұсыныстың болжамды балансының бөлу бөлігі бойынша қорытынды (Испмi) мына формула бойынша айқындалады:</w:t>
      </w:r>
    </w:p>
    <w:bookmarkEnd w:id="342"/>
    <w:bookmarkStart w:name="z349" w:id="343"/>
    <w:p>
      <w:pPr>
        <w:spacing w:after="0"/>
        <w:ind w:left="0"/>
        <w:jc w:val="both"/>
      </w:pPr>
      <w:r>
        <w:rPr>
          <w:rFonts w:ascii="Times New Roman"/>
          <w:b w:val="false"/>
          <w:i w:val="false"/>
          <w:color w:val="000000"/>
          <w:sz w:val="28"/>
        </w:rPr>
        <w:t>
      Испмi = Кмi + ППмi + ПДмi + ПОмi + ЛПмi + ВВмi + Эмi,</w:t>
      </w:r>
    </w:p>
    <w:bookmarkEnd w:id="343"/>
    <w:bookmarkStart w:name="z350" w:id="344"/>
    <w:p>
      <w:pPr>
        <w:spacing w:after="0"/>
        <w:ind w:left="0"/>
        <w:jc w:val="both"/>
      </w:pPr>
      <w:r>
        <w:rPr>
          <w:rFonts w:ascii="Times New Roman"/>
          <w:b w:val="false"/>
          <w:i w:val="false"/>
          <w:color w:val="000000"/>
          <w:sz w:val="28"/>
        </w:rPr>
        <w:t xml:space="preserve">
      мұнда: </w:t>
      </w:r>
    </w:p>
    <w:bookmarkEnd w:id="344"/>
    <w:bookmarkStart w:name="z351" w:id="345"/>
    <w:p>
      <w:pPr>
        <w:spacing w:after="0"/>
        <w:ind w:left="0"/>
        <w:jc w:val="both"/>
      </w:pPr>
      <w:r>
        <w:rPr>
          <w:rFonts w:ascii="Times New Roman"/>
          <w:b w:val="false"/>
          <w:i w:val="false"/>
          <w:color w:val="000000"/>
          <w:sz w:val="28"/>
        </w:rPr>
        <w:t>
      Кмi – і түріндегі етті ауыл шаруашылығында өндірістік тұтыну;</w:t>
      </w:r>
    </w:p>
    <w:bookmarkEnd w:id="345"/>
    <w:bookmarkStart w:name="z352" w:id="346"/>
    <w:p>
      <w:pPr>
        <w:spacing w:after="0"/>
        <w:ind w:left="0"/>
        <w:jc w:val="both"/>
      </w:pPr>
      <w:r>
        <w:rPr>
          <w:rFonts w:ascii="Times New Roman"/>
          <w:b w:val="false"/>
          <w:i w:val="false"/>
          <w:color w:val="000000"/>
          <w:sz w:val="28"/>
        </w:rPr>
        <w:t>
      ППмi – і түріндегі етті азық-түлік мақсаттарына қайта өңдеу;</w:t>
      </w:r>
    </w:p>
    <w:bookmarkEnd w:id="346"/>
    <w:bookmarkStart w:name="z353" w:id="347"/>
    <w:p>
      <w:pPr>
        <w:spacing w:after="0"/>
        <w:ind w:left="0"/>
        <w:jc w:val="both"/>
      </w:pPr>
      <w:r>
        <w:rPr>
          <w:rFonts w:ascii="Times New Roman"/>
          <w:b w:val="false"/>
          <w:i w:val="false"/>
          <w:color w:val="000000"/>
          <w:sz w:val="28"/>
        </w:rPr>
        <w:t>
      ПДмi – і түріндегі етті тағамдық емес мақсаттарға қайта өңдеу;</w:t>
      </w:r>
    </w:p>
    <w:bookmarkEnd w:id="347"/>
    <w:bookmarkStart w:name="z354" w:id="348"/>
    <w:p>
      <w:pPr>
        <w:spacing w:after="0"/>
        <w:ind w:left="0"/>
        <w:jc w:val="both"/>
      </w:pPr>
      <w:r>
        <w:rPr>
          <w:rFonts w:ascii="Times New Roman"/>
          <w:b w:val="false"/>
          <w:i w:val="false"/>
          <w:color w:val="000000"/>
          <w:sz w:val="28"/>
        </w:rPr>
        <w:t xml:space="preserve">
      ПОмi – і түріндегі еттің шығындары; </w:t>
      </w:r>
    </w:p>
    <w:bookmarkEnd w:id="348"/>
    <w:bookmarkStart w:name="z355" w:id="349"/>
    <w:p>
      <w:pPr>
        <w:spacing w:after="0"/>
        <w:ind w:left="0"/>
        <w:jc w:val="both"/>
      </w:pPr>
      <w:r>
        <w:rPr>
          <w:rFonts w:ascii="Times New Roman"/>
          <w:b w:val="false"/>
          <w:i w:val="false"/>
          <w:color w:val="000000"/>
          <w:sz w:val="28"/>
        </w:rPr>
        <w:t>
      ЛПмi – і түріндегі етті жеке тұтыну;</w:t>
      </w:r>
    </w:p>
    <w:bookmarkEnd w:id="349"/>
    <w:bookmarkStart w:name="z356" w:id="350"/>
    <w:p>
      <w:pPr>
        <w:spacing w:after="0"/>
        <w:ind w:left="0"/>
        <w:jc w:val="both"/>
      </w:pPr>
      <w:r>
        <w:rPr>
          <w:rFonts w:ascii="Times New Roman"/>
          <w:b w:val="false"/>
          <w:i w:val="false"/>
          <w:color w:val="000000"/>
          <w:sz w:val="28"/>
        </w:rPr>
        <w:t>
      ВВмi – і түріндегі етті мүше мемлекеттерге әкету;</w:t>
      </w:r>
    </w:p>
    <w:bookmarkEnd w:id="350"/>
    <w:bookmarkStart w:name="z357" w:id="351"/>
    <w:p>
      <w:pPr>
        <w:spacing w:after="0"/>
        <w:ind w:left="0"/>
        <w:jc w:val="both"/>
      </w:pPr>
      <w:r>
        <w:rPr>
          <w:rFonts w:ascii="Times New Roman"/>
          <w:b w:val="false"/>
          <w:i w:val="false"/>
          <w:color w:val="000000"/>
          <w:sz w:val="28"/>
        </w:rPr>
        <w:t xml:space="preserve">
      Эмi – і түріндегі еттің экспорты (сыртқы сауда). </w:t>
      </w:r>
    </w:p>
    <w:bookmarkEnd w:id="35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жыл</w:t>
            </w:r>
          </w:p>
          <w:bookmarkEnd w:id="35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жыл</w:t>
            </w:r>
          </w:p>
          <w:bookmarkEnd w:id="35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xml:space="preserve">
жыл </w:t>
            </w:r>
          </w:p>
          <w:bookmarkEnd w:id="35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55"/>
    <w:p>
      <w:pPr>
        <w:spacing w:after="0"/>
        <w:ind w:left="0"/>
        <w:jc w:val="both"/>
      </w:pPr>
      <w:r>
        <w:rPr>
          <w:rFonts w:ascii="Times New Roman"/>
          <w:b w:val="false"/>
          <w:i w:val="false"/>
          <w:color w:val="000000"/>
          <w:sz w:val="28"/>
        </w:rPr>
        <w:t xml:space="preserve">
      8-позицияда ауыл шаруашылығы өндірушілерінде, дайындаушы кәсіпорындарда, көтерме және бөлшек сауда ұйымдарында ет пен ет өнімдерінің запастары бойынша деректер көрсетіледі. </w:t>
      </w:r>
    </w:p>
    <w:bookmarkEnd w:id="355"/>
    <w:bookmarkStart w:name="z362" w:id="356"/>
    <w:p>
      <w:pPr>
        <w:spacing w:after="0"/>
        <w:ind w:left="0"/>
        <w:jc w:val="both"/>
      </w:pPr>
      <w:r>
        <w:rPr>
          <w:rFonts w:ascii="Times New Roman"/>
          <w:b w:val="false"/>
          <w:i w:val="false"/>
          <w:color w:val="000000"/>
          <w:sz w:val="28"/>
        </w:rPr>
        <w:t>
      Ет пен ет өнімдерінің жыл соңындағы запастарының болжамы мыналар:</w:t>
      </w:r>
    </w:p>
    <w:bookmarkEnd w:id="356"/>
    <w:bookmarkStart w:name="z363" w:id="357"/>
    <w:p>
      <w:pPr>
        <w:spacing w:after="0"/>
        <w:ind w:left="0"/>
        <w:jc w:val="both"/>
      </w:pPr>
      <w:r>
        <w:rPr>
          <w:rFonts w:ascii="Times New Roman"/>
          <w:b w:val="false"/>
          <w:i w:val="false"/>
          <w:color w:val="000000"/>
          <w:sz w:val="28"/>
        </w:rPr>
        <w:t>
      мүше мемлекетте ет пен ет өнімдерінің болжамды ресурстары және оларды ішкі тұтыну;</w:t>
      </w:r>
    </w:p>
    <w:bookmarkEnd w:id="357"/>
    <w:bookmarkStart w:name="z364" w:id="358"/>
    <w:p>
      <w:pPr>
        <w:spacing w:after="0"/>
        <w:ind w:left="0"/>
        <w:jc w:val="both"/>
      </w:pPr>
      <w:r>
        <w:rPr>
          <w:rFonts w:ascii="Times New Roman"/>
          <w:b w:val="false"/>
          <w:i w:val="false"/>
          <w:color w:val="000000"/>
          <w:sz w:val="28"/>
        </w:rPr>
        <w:t>
      мүше мемлекеттің тұтыну нарығында ет пен ет өнімдерінің қажетті запастарын және ет өңдеу кәсіпорындарында шикізаттың технологиялық запастарын қалыптастыру;</w:t>
      </w:r>
    </w:p>
    <w:bookmarkEnd w:id="358"/>
    <w:bookmarkStart w:name="z365" w:id="359"/>
    <w:p>
      <w:pPr>
        <w:spacing w:after="0"/>
        <w:ind w:left="0"/>
        <w:jc w:val="both"/>
      </w:pPr>
      <w:r>
        <w:rPr>
          <w:rFonts w:ascii="Times New Roman"/>
          <w:b w:val="false"/>
          <w:i w:val="false"/>
          <w:color w:val="000000"/>
          <w:sz w:val="28"/>
        </w:rPr>
        <w:t>
      етті сақтау үшін мұздатқыш қуаттардың болуы және оларды дамыту туралы деректер ескеріле отырып есептеледі.</w:t>
      </w:r>
    </w:p>
    <w:bookmarkEnd w:id="359"/>
    <w:bookmarkStart w:name="z366" w:id="360"/>
    <w:p>
      <w:pPr>
        <w:spacing w:after="0"/>
        <w:ind w:left="0"/>
        <w:jc w:val="left"/>
      </w:pPr>
      <w:r>
        <w:rPr>
          <w:rFonts w:ascii="Times New Roman"/>
          <w:b/>
          <w:i w:val="false"/>
          <w:color w:val="000000"/>
        </w:rPr>
        <w:t xml:space="preserve"> IV. Сүт пен сүт өнімдеріне сұраныс пен ұсыныстың болжамды балансы</w:t>
      </w:r>
    </w:p>
    <w:bookmarkEnd w:id="360"/>
    <w:bookmarkStart w:name="z367" w:id="361"/>
    <w:p>
      <w:pPr>
        <w:spacing w:after="0"/>
        <w:ind w:left="0"/>
        <w:jc w:val="both"/>
      </w:pPr>
      <w:r>
        <w:rPr>
          <w:rFonts w:ascii="Times New Roman"/>
          <w:b w:val="false"/>
          <w:i w:val="false"/>
          <w:color w:val="000000"/>
          <w:sz w:val="28"/>
        </w:rPr>
        <w:t xml:space="preserve">
      Сүт пен сүт өнімдеріне сұраныс пен ұсыныстың болжамды балансына іс жүзіндегі салмағында сүттің барлық түрі және осы Әдіснамаға № 4 қосымшада көрсетілген тиісті коэффициенттер бойынша базистік майлы сүтке қайта есептегендегі сүт өнімдері ((мал майы, ірімшік, сүт консервілері, қаймағы алынбаған сүт өнімдері, құрғақ сүт, балмұздақ және басқалары) (ЕАЭО СЭҚ ТН 0401 – 0406, 2105 00 кодтары)) қосылады. </w:t>
      </w:r>
    </w:p>
    <w:bookmarkEnd w:id="361"/>
    <w:bookmarkStart w:name="z368" w:id="362"/>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базистік майлы сүтке қайта есептеумен есептеледі.</w:t>
      </w:r>
    </w:p>
    <w:bookmarkEnd w:id="362"/>
    <w:bookmarkStart w:name="z369" w:id="363"/>
    <w:p>
      <w:pPr>
        <w:spacing w:after="0"/>
        <w:ind w:left="0"/>
        <w:jc w:val="both"/>
      </w:pPr>
      <w:r>
        <w:rPr>
          <w:rFonts w:ascii="Times New Roman"/>
          <w:b w:val="false"/>
          <w:i w:val="false"/>
          <w:color w:val="000000"/>
          <w:sz w:val="28"/>
        </w:rPr>
        <w:t>
      Сүт пен сүт өнімдеріне сұраныс пен ұсыныстың болжамды балансының ресурстық бөлігі (ресурстар) мынадай позицияларды қамтиды:</w:t>
      </w:r>
    </w:p>
    <w:bookmarkEnd w:id="36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жыл</w:t>
            </w:r>
          </w:p>
          <w:bookmarkEnd w:id="36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жыл</w:t>
            </w:r>
          </w:p>
          <w:bookmarkEnd w:id="36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xml:space="preserve">
жыл </w:t>
            </w:r>
          </w:p>
          <w:bookmarkEnd w:id="36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7"/>
    <w:p>
      <w:pPr>
        <w:spacing w:after="0"/>
        <w:ind w:left="0"/>
        <w:jc w:val="both"/>
      </w:pPr>
      <w:r>
        <w:rPr>
          <w:rFonts w:ascii="Times New Roman"/>
          <w:b w:val="false"/>
          <w:i w:val="false"/>
          <w:color w:val="000000"/>
          <w:sz w:val="28"/>
        </w:rPr>
        <w:t xml:space="preserve">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көтерме және бөлшек сауда ұйымдарында сүт пен сүт өнімдерінің запастары бойынша деректер қамтылады. </w:t>
      </w:r>
    </w:p>
    <w:bookmarkEnd w:id="367"/>
    <w:bookmarkStart w:name="z374" w:id="368"/>
    <w:p>
      <w:pPr>
        <w:spacing w:after="0"/>
        <w:ind w:left="0"/>
        <w:jc w:val="both"/>
      </w:pPr>
      <w:r>
        <w:rPr>
          <w:rFonts w:ascii="Times New Roman"/>
          <w:b w:val="false"/>
          <w:i w:val="false"/>
          <w:color w:val="000000"/>
          <w:sz w:val="28"/>
        </w:rPr>
        <w:t>
      Сүт пен сүт өнімдерінің жыл басындағы запастары бойынша деректер 8-позициядан көшіріледі (тиісті алдыңғы жылдағы бағаннан).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жыл</w:t>
            </w:r>
          </w:p>
          <w:bookmarkEnd w:id="369"/>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жыл</w:t>
            </w:r>
          </w:p>
          <w:bookmarkEnd w:id="370"/>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xml:space="preserve">
жыл </w:t>
            </w:r>
          </w:p>
          <w:bookmarkEnd w:id="37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2"/>
    <w:p>
      <w:pPr>
        <w:spacing w:after="0"/>
        <w:ind w:left="0"/>
        <w:jc w:val="both"/>
      </w:pPr>
      <w:r>
        <w:rPr>
          <w:rFonts w:ascii="Times New Roman"/>
          <w:b w:val="false"/>
          <w:i w:val="false"/>
          <w:color w:val="000000"/>
          <w:sz w:val="28"/>
        </w:rPr>
        <w:t xml:space="preserve">
      Сүт өндіру көлеміне (2-позиция) барлық санаттағы шаруашылықтарда: </w:t>
      </w:r>
    </w:p>
    <w:bookmarkEnd w:id="372"/>
    <w:bookmarkStart w:name="z379" w:id="373"/>
    <w:p>
      <w:pPr>
        <w:spacing w:after="0"/>
        <w:ind w:left="0"/>
        <w:jc w:val="both"/>
      </w:pPr>
      <w:r>
        <w:rPr>
          <w:rFonts w:ascii="Times New Roman"/>
          <w:b w:val="false"/>
          <w:i w:val="false"/>
          <w:color w:val="000000"/>
          <w:sz w:val="28"/>
        </w:rPr>
        <w:t>
      ауыл шаруашылығы ұйымдарында;</w:t>
      </w:r>
    </w:p>
    <w:bookmarkEnd w:id="373"/>
    <w:bookmarkStart w:name="z380" w:id="374"/>
    <w:p>
      <w:pPr>
        <w:spacing w:after="0"/>
        <w:ind w:left="0"/>
        <w:jc w:val="both"/>
      </w:pPr>
      <w:r>
        <w:rPr>
          <w:rFonts w:ascii="Times New Roman"/>
          <w:b w:val="false"/>
          <w:i w:val="false"/>
          <w:color w:val="000000"/>
          <w:sz w:val="28"/>
        </w:rPr>
        <w:t>
      шаруа (фермер) қожалықтарында;</w:t>
      </w:r>
    </w:p>
    <w:bookmarkEnd w:id="374"/>
    <w:bookmarkStart w:name="z381" w:id="375"/>
    <w:p>
      <w:pPr>
        <w:spacing w:after="0"/>
        <w:ind w:left="0"/>
        <w:jc w:val="both"/>
      </w:pPr>
      <w:r>
        <w:rPr>
          <w:rFonts w:ascii="Times New Roman"/>
          <w:b w:val="false"/>
          <w:i w:val="false"/>
          <w:color w:val="000000"/>
          <w:sz w:val="28"/>
        </w:rPr>
        <w:t>
      халық шаруашылықтарында сүт өндіру қосылады.</w:t>
      </w:r>
    </w:p>
    <w:bookmarkEnd w:id="375"/>
    <w:bookmarkStart w:name="z382" w:id="376"/>
    <w:p>
      <w:pPr>
        <w:spacing w:after="0"/>
        <w:ind w:left="0"/>
        <w:jc w:val="both"/>
      </w:pPr>
      <w:r>
        <w:rPr>
          <w:rFonts w:ascii="Times New Roman"/>
          <w:b w:val="false"/>
          <w:i w:val="false"/>
          <w:color w:val="000000"/>
          <w:sz w:val="28"/>
        </w:rPr>
        <w:t>
      Сүт өндіру базистік майлылықта есепке алынады.</w:t>
      </w:r>
    </w:p>
    <w:bookmarkEnd w:id="376"/>
    <w:bookmarkStart w:name="z383" w:id="377"/>
    <w:p>
      <w:pPr>
        <w:spacing w:after="0"/>
        <w:ind w:left="0"/>
        <w:jc w:val="both"/>
      </w:pPr>
      <w:r>
        <w:rPr>
          <w:rFonts w:ascii="Times New Roman"/>
          <w:b w:val="false"/>
          <w:i w:val="false"/>
          <w:color w:val="000000"/>
          <w:sz w:val="28"/>
        </w:rPr>
        <w:t>
      Ағымдағы жылға және болжамды 2 жылға сүт өндіру көрсеткіштері мүше мемлекеттердің ауыл шаруашылығын дамытудың мемлекеттік бағдарламаларымен және мал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377"/>
    <w:bookmarkStart w:name="z384" w:id="378"/>
    <w:p>
      <w:pPr>
        <w:spacing w:after="0"/>
        <w:ind w:left="0"/>
        <w:jc w:val="both"/>
      </w:pPr>
      <w:r>
        <w:rPr>
          <w:rFonts w:ascii="Times New Roman"/>
          <w:b w:val="false"/>
          <w:i w:val="false"/>
          <w:color w:val="000000"/>
          <w:sz w:val="28"/>
        </w:rPr>
        <w:t>
      сиырлардың орташа жылдық мал басының саны, өнімділігі (бір сиырға есептегендегі сауылған сүт) және сүт өндіру көлемі туралы болжамды деректер қамтылуы;</w:t>
      </w:r>
    </w:p>
    <w:bookmarkEnd w:id="378"/>
    <w:bookmarkStart w:name="z385" w:id="379"/>
    <w:p>
      <w:pPr>
        <w:spacing w:after="0"/>
        <w:ind w:left="0"/>
        <w:jc w:val="both"/>
      </w:pPr>
      <w:r>
        <w:rPr>
          <w:rFonts w:ascii="Times New Roman"/>
          <w:b w:val="false"/>
          <w:i w:val="false"/>
          <w:color w:val="000000"/>
          <w:sz w:val="28"/>
        </w:rPr>
        <w:t>
      сүт өндірудің болжамды көлемі (Пн) мына формула бойынша айқындалуы мүмкін:</w:t>
      </w:r>
    </w:p>
    <w:bookmarkEnd w:id="379"/>
    <w:bookmarkStart w:name="z386" w:id="380"/>
    <w:p>
      <w:pPr>
        <w:spacing w:after="0"/>
        <w:ind w:left="0"/>
        <w:jc w:val="both"/>
      </w:pPr>
      <w:r>
        <w:rPr>
          <w:rFonts w:ascii="Times New Roman"/>
          <w:b w:val="false"/>
          <w:i w:val="false"/>
          <w:color w:val="000000"/>
          <w:sz w:val="28"/>
        </w:rPr>
        <w:t>
      Пн = Мк× w + пд,</w:t>
      </w:r>
    </w:p>
    <w:bookmarkEnd w:id="380"/>
    <w:bookmarkStart w:name="z387" w:id="381"/>
    <w:p>
      <w:pPr>
        <w:spacing w:after="0"/>
        <w:ind w:left="0"/>
        <w:jc w:val="both"/>
      </w:pPr>
      <w:r>
        <w:rPr>
          <w:rFonts w:ascii="Times New Roman"/>
          <w:b w:val="false"/>
          <w:i w:val="false"/>
          <w:color w:val="000000"/>
          <w:sz w:val="28"/>
        </w:rPr>
        <w:t>
      мұнда:</w:t>
      </w:r>
    </w:p>
    <w:bookmarkEnd w:id="381"/>
    <w:bookmarkStart w:name="z388" w:id="382"/>
    <w:p>
      <w:pPr>
        <w:spacing w:after="0"/>
        <w:ind w:left="0"/>
        <w:jc w:val="both"/>
      </w:pPr>
      <w:r>
        <w:rPr>
          <w:rFonts w:ascii="Times New Roman"/>
          <w:b w:val="false"/>
          <w:i w:val="false"/>
          <w:color w:val="000000"/>
          <w:sz w:val="28"/>
        </w:rPr>
        <w:t>
      Мк – сиырлардың жоспарланатын орташа жылдық мал басы;</w:t>
      </w:r>
    </w:p>
    <w:bookmarkEnd w:id="382"/>
    <w:bookmarkStart w:name="z389" w:id="383"/>
    <w:p>
      <w:pPr>
        <w:spacing w:after="0"/>
        <w:ind w:left="0"/>
        <w:jc w:val="both"/>
      </w:pPr>
      <w:r>
        <w:rPr>
          <w:rFonts w:ascii="Times New Roman"/>
          <w:b w:val="false"/>
          <w:i w:val="false"/>
          <w:color w:val="000000"/>
          <w:sz w:val="28"/>
        </w:rPr>
        <w:t>
      w – бір сиырға есептегенде бір жылда сауылған сүт;</w:t>
      </w:r>
    </w:p>
    <w:bookmarkEnd w:id="383"/>
    <w:bookmarkStart w:name="z390" w:id="384"/>
    <w:p>
      <w:pPr>
        <w:spacing w:after="0"/>
        <w:ind w:left="0"/>
        <w:jc w:val="both"/>
      </w:pPr>
      <w:r>
        <w:rPr>
          <w:rFonts w:ascii="Times New Roman"/>
          <w:b w:val="false"/>
          <w:i w:val="false"/>
          <w:color w:val="000000"/>
          <w:sz w:val="28"/>
        </w:rPr>
        <w:t>
      пд – жануарлардың басқа түрлерінің сүтін өндіру.</w:t>
      </w:r>
    </w:p>
    <w:bookmarkEnd w:id="384"/>
    <w:bookmarkStart w:name="z391" w:id="385"/>
    <w:p>
      <w:pPr>
        <w:spacing w:after="0"/>
        <w:ind w:left="0"/>
        <w:jc w:val="both"/>
      </w:pPr>
      <w:r>
        <w:rPr>
          <w:rFonts w:ascii="Times New Roman"/>
          <w:b w:val="false"/>
          <w:i w:val="false"/>
          <w:color w:val="000000"/>
          <w:sz w:val="28"/>
        </w:rPr>
        <w:t>
      Тиісті ведомстволық болжамдар болмаған кезде сиырлардың орташа жылдық мал басының көрсеткіштері алдыңғы жылдардың деректері негізінде экстраполяциялау әдістерінің көмегімен болжанады. Осы болжамды көрсеткіштерді есептеу кезінде сондай-ақ мынадай факторлар назарға алынады:</w:t>
      </w:r>
    </w:p>
    <w:bookmarkEnd w:id="385"/>
    <w:bookmarkStart w:name="z392" w:id="386"/>
    <w:p>
      <w:pPr>
        <w:spacing w:after="0"/>
        <w:ind w:left="0"/>
        <w:jc w:val="both"/>
      </w:pPr>
      <w:r>
        <w:rPr>
          <w:rFonts w:ascii="Times New Roman"/>
          <w:b w:val="false"/>
          <w:i w:val="false"/>
          <w:color w:val="000000"/>
          <w:sz w:val="28"/>
        </w:rPr>
        <w:t>
      мал шаруашылығының жем-шөп базасының ағымдағы және болжанатын жай-күйі;</w:t>
      </w:r>
    </w:p>
    <w:bookmarkEnd w:id="386"/>
    <w:bookmarkStart w:name="z393" w:id="387"/>
    <w:p>
      <w:pPr>
        <w:spacing w:after="0"/>
        <w:ind w:left="0"/>
        <w:jc w:val="both"/>
      </w:pPr>
      <w:r>
        <w:rPr>
          <w:rFonts w:ascii="Times New Roman"/>
          <w:b w:val="false"/>
          <w:i w:val="false"/>
          <w:color w:val="000000"/>
          <w:sz w:val="28"/>
        </w:rPr>
        <w:t>
      қаралып отырған кезеңде іске асырылатын, мал шаруашылығын дамыту жөніндегі ірі инвестициялық жобалар;</w:t>
      </w:r>
    </w:p>
    <w:bookmarkEnd w:id="387"/>
    <w:bookmarkStart w:name="z394" w:id="388"/>
    <w:p>
      <w:pPr>
        <w:spacing w:after="0"/>
        <w:ind w:left="0"/>
        <w:jc w:val="both"/>
      </w:pPr>
      <w:r>
        <w:rPr>
          <w:rFonts w:ascii="Times New Roman"/>
          <w:b w:val="false"/>
          <w:i w:val="false"/>
          <w:color w:val="000000"/>
          <w:sz w:val="28"/>
        </w:rPr>
        <w:t>
      сүт пен сүт өнімдерінің ұлттық және әлемдік нарықтарының конъюнктурасы.</w:t>
      </w:r>
    </w:p>
    <w:bookmarkEnd w:id="388"/>
    <w:bookmarkStart w:name="z395" w:id="389"/>
    <w:p>
      <w:pPr>
        <w:spacing w:after="0"/>
        <w:ind w:left="0"/>
        <w:jc w:val="both"/>
      </w:pPr>
      <w:r>
        <w:rPr>
          <w:rFonts w:ascii="Times New Roman"/>
          <w:b w:val="false"/>
          <w:i w:val="false"/>
          <w:color w:val="000000"/>
          <w:sz w:val="28"/>
        </w:rPr>
        <w:t>
      Өнімділік көрсеткіштері (бір сиырға есептегенде бір жылда сауылған сүт) соңғы 3 жылдағы орташа мән ретінде айқындалуы және сиырлардың өнімділігін арттыру бойынша мүше мемлекеттердің жоспарланатын іс-шаралары ескеріле отырып түзетілуі мүмкін.</w:t>
      </w:r>
    </w:p>
    <w:bookmarkEnd w:id="389"/>
    <w:bookmarkStart w:name="z396" w:id="390"/>
    <w:p>
      <w:pPr>
        <w:spacing w:after="0"/>
        <w:ind w:left="0"/>
        <w:jc w:val="both"/>
      </w:pPr>
      <w:r>
        <w:rPr>
          <w:rFonts w:ascii="Times New Roman"/>
          <w:b w:val="false"/>
          <w:i w:val="false"/>
          <w:color w:val="000000"/>
          <w:sz w:val="28"/>
        </w:rPr>
        <w:t>
      Сүт өндірудің болжамды көлемдерінде жануарлардың басқа да түрінің сүтін (ешкі сүті, бие сүті және басқалары) өндіру есепке алынады.</w:t>
      </w:r>
    </w:p>
    <w:bookmarkEnd w:id="390"/>
    <w:bookmarkStart w:name="z397" w:id="391"/>
    <w:p>
      <w:pPr>
        <w:spacing w:after="0"/>
        <w:ind w:left="0"/>
        <w:jc w:val="both"/>
      </w:pPr>
      <w:r>
        <w:rPr>
          <w:rFonts w:ascii="Times New Roman"/>
          <w:b w:val="false"/>
          <w:i w:val="false"/>
          <w:color w:val="000000"/>
          <w:sz w:val="28"/>
        </w:rPr>
        <w:t xml:space="preserve">
      Болжамды бағалаудың дәлдігін арттыру мақсатында сүт өндірісін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 Сондай-ақ ірі қара малдың мал басының жылдың қозғалысының толық болжамы есептелуі мүмкін.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жыл</w:t>
            </w:r>
          </w:p>
          <w:bookmarkEnd w:id="392"/>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жыл</w:t>
            </w:r>
          </w:p>
          <w:bookmarkEnd w:id="393"/>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xml:space="preserve">
жыл </w:t>
            </w:r>
          </w:p>
          <w:bookmarkEnd w:id="39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95"/>
    <w:p>
      <w:pPr>
        <w:spacing w:after="0"/>
        <w:ind w:left="0"/>
        <w:jc w:val="both"/>
      </w:pPr>
      <w:r>
        <w:rPr>
          <w:rFonts w:ascii="Times New Roman"/>
          <w:b w:val="false"/>
          <w:i w:val="false"/>
          <w:color w:val="000000"/>
          <w:sz w:val="28"/>
        </w:rPr>
        <w:t>
      3-позицияда сүт пен сүт өнімдерін, соның ішінде мүше мемлекеттерден әкелудің жалпы көлемі (өзара сауда) және сүт пен сүт өнімдерін үшінші елдерден импорттық жеткізулер (сыртқы сауда) көрсетіледі.</w:t>
      </w:r>
    </w:p>
    <w:bookmarkEnd w:id="395"/>
    <w:bookmarkStart w:name="z402" w:id="396"/>
    <w:p>
      <w:pPr>
        <w:spacing w:after="0"/>
        <w:ind w:left="0"/>
        <w:jc w:val="both"/>
      </w:pPr>
      <w:r>
        <w:rPr>
          <w:rFonts w:ascii="Times New Roman"/>
          <w:b w:val="false"/>
          <w:i w:val="false"/>
          <w:color w:val="000000"/>
          <w:sz w:val="28"/>
        </w:rPr>
        <w:t>
      Ағымдағы жылға және болжамды 2 жылға сүт пен сүт өнімдерін әкелу көрсеткіштері (ОВн) мына формула бойынша айқындалады:</w:t>
      </w:r>
    </w:p>
    <w:bookmarkEnd w:id="396"/>
    <w:bookmarkStart w:name="z403" w:id="397"/>
    <w:p>
      <w:pPr>
        <w:spacing w:after="0"/>
        <w:ind w:left="0"/>
        <w:jc w:val="both"/>
      </w:pPr>
      <w:r>
        <w:rPr>
          <w:rFonts w:ascii="Times New Roman"/>
          <w:b w:val="false"/>
          <w:i w:val="false"/>
          <w:color w:val="000000"/>
          <w:sz w:val="28"/>
        </w:rPr>
        <w:t>
      ОВн = ∑k Bнk + Ин,</w:t>
      </w:r>
    </w:p>
    <w:bookmarkEnd w:id="397"/>
    <w:bookmarkStart w:name="z404" w:id="398"/>
    <w:p>
      <w:pPr>
        <w:spacing w:after="0"/>
        <w:ind w:left="0"/>
        <w:jc w:val="both"/>
      </w:pPr>
      <w:r>
        <w:rPr>
          <w:rFonts w:ascii="Times New Roman"/>
          <w:b w:val="false"/>
          <w:i w:val="false"/>
          <w:color w:val="000000"/>
          <w:sz w:val="28"/>
        </w:rPr>
        <w:t>
      мұнда:</w:t>
      </w:r>
    </w:p>
    <w:bookmarkEnd w:id="398"/>
    <w:bookmarkStart w:name="z405" w:id="399"/>
    <w:p>
      <w:pPr>
        <w:spacing w:after="0"/>
        <w:ind w:left="0"/>
        <w:jc w:val="both"/>
      </w:pPr>
      <w:r>
        <w:rPr>
          <w:rFonts w:ascii="Times New Roman"/>
          <w:b w:val="false"/>
          <w:i w:val="false"/>
          <w:color w:val="000000"/>
          <w:sz w:val="28"/>
        </w:rPr>
        <w:t>
      Внk – k мүше мемлекеттен сүт пен сүт өнімдерін әкелу болжамы;</w:t>
      </w:r>
    </w:p>
    <w:bookmarkEnd w:id="399"/>
    <w:bookmarkStart w:name="z406" w:id="400"/>
    <w:p>
      <w:pPr>
        <w:spacing w:after="0"/>
        <w:ind w:left="0"/>
        <w:jc w:val="both"/>
      </w:pPr>
      <w:r>
        <w:rPr>
          <w:rFonts w:ascii="Times New Roman"/>
          <w:b w:val="false"/>
          <w:i w:val="false"/>
          <w:color w:val="000000"/>
          <w:sz w:val="28"/>
        </w:rPr>
        <w:t xml:space="preserve">
      Ин – сүт пен сүт өнімдерінің импорты (сыртқы сауда). </w:t>
      </w:r>
    </w:p>
    <w:bookmarkEnd w:id="400"/>
    <w:bookmarkStart w:name="z407" w:id="401"/>
    <w:p>
      <w:pPr>
        <w:spacing w:after="0"/>
        <w:ind w:left="0"/>
        <w:jc w:val="both"/>
      </w:pPr>
      <w:r>
        <w:rPr>
          <w:rFonts w:ascii="Times New Roman"/>
          <w:b w:val="false"/>
          <w:i w:val="false"/>
          <w:color w:val="000000"/>
          <w:sz w:val="28"/>
        </w:rPr>
        <w:t>
      Сүт пен сүт өнімдерін мүше мемлекеттерден әкелудің және сүт пен сүт өнімдерін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Бұл болжамды есептеу кезінде сондай-ақ мынадай факторлар назарға алынады:</w:t>
      </w:r>
    </w:p>
    <w:bookmarkEnd w:id="401"/>
    <w:bookmarkStart w:name="z408" w:id="402"/>
    <w:p>
      <w:pPr>
        <w:spacing w:after="0"/>
        <w:ind w:left="0"/>
        <w:jc w:val="both"/>
      </w:pPr>
      <w:r>
        <w:rPr>
          <w:rFonts w:ascii="Times New Roman"/>
          <w:b w:val="false"/>
          <w:i w:val="false"/>
          <w:color w:val="000000"/>
          <w:sz w:val="28"/>
        </w:rPr>
        <w:t>
      мүше мемлекеттің сүт пен сүт өнімдеріне болжанатын қажеттілігі;</w:t>
      </w:r>
    </w:p>
    <w:bookmarkEnd w:id="402"/>
    <w:bookmarkStart w:name="z409" w:id="403"/>
    <w:p>
      <w:pPr>
        <w:spacing w:after="0"/>
        <w:ind w:left="0"/>
        <w:jc w:val="both"/>
      </w:pPr>
      <w:r>
        <w:rPr>
          <w:rFonts w:ascii="Times New Roman"/>
          <w:b w:val="false"/>
          <w:i w:val="false"/>
          <w:color w:val="000000"/>
          <w:sz w:val="28"/>
        </w:rPr>
        <w:t>
      ұлттық нарықта және сүт пен сүт өнімдерін жеткізуші – негізгі мемлекеттерде сүт пен сүт өнімдері бағаларының арақатынасын қоса алғанда, сүт пен сүт өнімдерінің ұлттық және әлемдік нарықтарының конъюнктурасы;</w:t>
      </w:r>
    </w:p>
    <w:bookmarkEnd w:id="403"/>
    <w:bookmarkStart w:name="z410" w:id="404"/>
    <w:p>
      <w:pPr>
        <w:spacing w:after="0"/>
        <w:ind w:left="0"/>
        <w:jc w:val="both"/>
      </w:pPr>
      <w:r>
        <w:rPr>
          <w:rFonts w:ascii="Times New Roman"/>
          <w:b w:val="false"/>
          <w:i w:val="false"/>
          <w:color w:val="000000"/>
          <w:sz w:val="28"/>
        </w:rPr>
        <w:t>
      мүше мемлекеттердің сүт пен сүт өнімдерінің импортына қатысты заңнамасының болжамды өзгерістері (кедендік баждар, импорттық квоталар мөлшерлерінің өзгеруі және өзге де өзгерістер).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жыл</w:t>
            </w:r>
          </w:p>
          <w:bookmarkEnd w:id="405"/>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жыл</w:t>
            </w:r>
          </w:p>
          <w:bookmarkEnd w:id="406"/>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xml:space="preserve">
жыл </w:t>
            </w:r>
          </w:p>
          <w:bookmarkEnd w:id="40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408"/>
    <w:p>
      <w:pPr>
        <w:spacing w:after="0"/>
        <w:ind w:left="0"/>
        <w:jc w:val="both"/>
      </w:pPr>
      <w:r>
        <w:rPr>
          <w:rFonts w:ascii="Times New Roman"/>
          <w:b w:val="false"/>
          <w:i w:val="false"/>
          <w:color w:val="000000"/>
          <w:sz w:val="28"/>
        </w:rPr>
        <w:t>
      Сүт пен сүт өнімдеріне сұраныс пен ұсыныстың болжамды балансының ресурстық бөлігі (ресурстар) бойынша қорытынды (Ресн) мына формула бойынша айқындалады:</w:t>
      </w:r>
    </w:p>
    <w:bookmarkEnd w:id="408"/>
    <w:bookmarkStart w:name="z415" w:id="409"/>
    <w:p>
      <w:pPr>
        <w:spacing w:after="0"/>
        <w:ind w:left="0"/>
        <w:jc w:val="both"/>
      </w:pPr>
      <w:r>
        <w:rPr>
          <w:rFonts w:ascii="Times New Roman"/>
          <w:b w:val="false"/>
          <w:i w:val="false"/>
          <w:color w:val="000000"/>
          <w:sz w:val="28"/>
        </w:rPr>
        <w:t>
      Ресн = Знн + Пн + Вн + Ин,</w:t>
      </w:r>
    </w:p>
    <w:bookmarkEnd w:id="409"/>
    <w:bookmarkStart w:name="z416" w:id="410"/>
    <w:p>
      <w:pPr>
        <w:spacing w:after="0"/>
        <w:ind w:left="0"/>
        <w:jc w:val="both"/>
      </w:pPr>
      <w:r>
        <w:rPr>
          <w:rFonts w:ascii="Times New Roman"/>
          <w:b w:val="false"/>
          <w:i w:val="false"/>
          <w:color w:val="000000"/>
          <w:sz w:val="28"/>
        </w:rPr>
        <w:t>
      мұнда:</w:t>
      </w:r>
    </w:p>
    <w:bookmarkEnd w:id="410"/>
    <w:bookmarkStart w:name="z417" w:id="411"/>
    <w:p>
      <w:pPr>
        <w:spacing w:after="0"/>
        <w:ind w:left="0"/>
        <w:jc w:val="both"/>
      </w:pPr>
      <w:r>
        <w:rPr>
          <w:rFonts w:ascii="Times New Roman"/>
          <w:b w:val="false"/>
          <w:i w:val="false"/>
          <w:color w:val="000000"/>
          <w:sz w:val="28"/>
        </w:rPr>
        <w:t>
      Знн – сүт пен сүт өнімдерінің жыл басындағы запастары;</w:t>
      </w:r>
    </w:p>
    <w:bookmarkEnd w:id="411"/>
    <w:bookmarkStart w:name="z418" w:id="412"/>
    <w:p>
      <w:pPr>
        <w:spacing w:after="0"/>
        <w:ind w:left="0"/>
        <w:jc w:val="both"/>
      </w:pPr>
      <w:r>
        <w:rPr>
          <w:rFonts w:ascii="Times New Roman"/>
          <w:b w:val="false"/>
          <w:i w:val="false"/>
          <w:color w:val="000000"/>
          <w:sz w:val="28"/>
        </w:rPr>
        <w:t>
      Пн – сүттің барлық түрін өндіру;</w:t>
      </w:r>
    </w:p>
    <w:bookmarkEnd w:id="412"/>
    <w:bookmarkStart w:name="z419" w:id="413"/>
    <w:p>
      <w:pPr>
        <w:spacing w:after="0"/>
        <w:ind w:left="0"/>
        <w:jc w:val="both"/>
      </w:pPr>
      <w:r>
        <w:rPr>
          <w:rFonts w:ascii="Times New Roman"/>
          <w:b w:val="false"/>
          <w:i w:val="false"/>
          <w:color w:val="000000"/>
          <w:sz w:val="28"/>
        </w:rPr>
        <w:t xml:space="preserve">
      Вн – сүт пен сүт өнімдерін мүше мемлекеттерден әкелу; </w:t>
      </w:r>
    </w:p>
    <w:bookmarkEnd w:id="413"/>
    <w:bookmarkStart w:name="z420" w:id="414"/>
    <w:p>
      <w:pPr>
        <w:spacing w:after="0"/>
        <w:ind w:left="0"/>
        <w:jc w:val="both"/>
      </w:pPr>
      <w:r>
        <w:rPr>
          <w:rFonts w:ascii="Times New Roman"/>
          <w:b w:val="false"/>
          <w:i w:val="false"/>
          <w:color w:val="000000"/>
          <w:sz w:val="28"/>
        </w:rPr>
        <w:t xml:space="preserve">
      Ин – сүт пен сүт өнімдерінің импорты (сыртқы сауда). </w:t>
      </w:r>
    </w:p>
    <w:bookmarkEnd w:id="414"/>
    <w:bookmarkStart w:name="z421" w:id="415"/>
    <w:p>
      <w:pPr>
        <w:spacing w:after="0"/>
        <w:ind w:left="0"/>
        <w:jc w:val="both"/>
      </w:pPr>
      <w:r>
        <w:rPr>
          <w:rFonts w:ascii="Times New Roman"/>
          <w:b w:val="false"/>
          <w:i w:val="false"/>
          <w:color w:val="000000"/>
          <w:sz w:val="28"/>
        </w:rPr>
        <w:t>
      Сүт пен сүт өнімдеріне сұраныс пен ұсыныстың болжамды балансының бөлу бөлігі (ресурстарды пайдалану) мынадай позицияларды қамтиды: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жыл</w:t>
            </w:r>
          </w:p>
          <w:bookmarkEnd w:id="416"/>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жыл</w:t>
            </w:r>
          </w:p>
          <w:bookmarkEnd w:id="417"/>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xml:space="preserve">
жыл </w:t>
            </w:r>
          </w:p>
          <w:bookmarkEnd w:id="41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19"/>
    <w:p>
      <w:pPr>
        <w:spacing w:after="0"/>
        <w:ind w:left="0"/>
        <w:jc w:val="both"/>
      </w:pPr>
      <w:r>
        <w:rPr>
          <w:rFonts w:ascii="Times New Roman"/>
          <w:b w:val="false"/>
          <w:i w:val="false"/>
          <w:color w:val="000000"/>
          <w:sz w:val="28"/>
        </w:rPr>
        <w:t xml:space="preserve">
      5-позицияның "ауыл шаруашылығында" кіші субпозициясында ауыл шаруашылығы өндірушілерінде ауыл шаруашылығы жануарларының төлін емізуге арналған сүттің шығысы жөніндегі деректер көрсетіледі. </w:t>
      </w:r>
    </w:p>
    <w:bookmarkEnd w:id="419"/>
    <w:bookmarkStart w:name="z426" w:id="420"/>
    <w:p>
      <w:pPr>
        <w:spacing w:after="0"/>
        <w:ind w:left="0"/>
        <w:jc w:val="both"/>
      </w:pPr>
      <w:r>
        <w:rPr>
          <w:rFonts w:ascii="Times New Roman"/>
          <w:b w:val="false"/>
          <w:i w:val="false"/>
          <w:color w:val="000000"/>
          <w:sz w:val="28"/>
        </w:rPr>
        <w:t xml:space="preserve">
      Сүтті өндірістік тұтыну болжамы алдыңғы жылдардағы деректердің негізінде экстраполяциялау әдістерінің көмегімен есептелуі мүмкін. </w:t>
      </w:r>
    </w:p>
    <w:bookmarkEnd w:id="420"/>
    <w:bookmarkStart w:name="z427" w:id="421"/>
    <w:p>
      <w:pPr>
        <w:spacing w:after="0"/>
        <w:ind w:left="0"/>
        <w:jc w:val="both"/>
      </w:pPr>
      <w:r>
        <w:rPr>
          <w:rFonts w:ascii="Times New Roman"/>
          <w:b w:val="false"/>
          <w:i w:val="false"/>
          <w:color w:val="000000"/>
          <w:sz w:val="28"/>
        </w:rPr>
        <w:t>
      Ауыл шаруашылығы жануарлары төлінің ағымдағы және болжанатын мал басы туралы деректер болған кезде сүтті өндірістік тұтыну болжамы бір мал басына есептегенде емізуге арналған сүттің орта есеппен соңғы 3 жылдағы шығысы және төлдің мал басы ескеріле отырып айқындалуы мүмкін.</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жыл</w:t>
            </w:r>
          </w:p>
          <w:bookmarkEnd w:id="422"/>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жыл</w:t>
            </w:r>
          </w:p>
          <w:bookmarkEnd w:id="423"/>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xml:space="preserve">
жыл </w:t>
            </w:r>
          </w:p>
          <w:bookmarkEnd w:id="42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25"/>
    <w:p>
      <w:pPr>
        <w:spacing w:after="0"/>
        <w:ind w:left="0"/>
        <w:jc w:val="both"/>
      </w:pPr>
      <w:r>
        <w:rPr>
          <w:rFonts w:ascii="Times New Roman"/>
          <w:b w:val="false"/>
          <w:i w:val="false"/>
          <w:color w:val="000000"/>
          <w:sz w:val="28"/>
        </w:rPr>
        <w:t>
      5-позицияның "тағамдық емес мақсаттарға қайта өңдеу" кіші субпозициясында тағамдық емес өнім өндіру (техникалық казеин және басқалары) үшін қайта өңделетін сүт бойынша деректер көрсетіледі.</w:t>
      </w:r>
    </w:p>
    <w:bookmarkEnd w:id="425"/>
    <w:bookmarkStart w:name="z432" w:id="426"/>
    <w:p>
      <w:pPr>
        <w:spacing w:after="0"/>
        <w:ind w:left="0"/>
        <w:jc w:val="both"/>
      </w:pPr>
      <w:r>
        <w:rPr>
          <w:rFonts w:ascii="Times New Roman"/>
          <w:b w:val="false"/>
          <w:i w:val="false"/>
          <w:color w:val="000000"/>
          <w:sz w:val="28"/>
        </w:rPr>
        <w:t>
      Сүтті тағамдық емес мақсаттарға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көрсеткіштерді есептеу кезінде сондай-ақ мынадай факторлар назарға алынады:</w:t>
      </w:r>
    </w:p>
    <w:bookmarkEnd w:id="426"/>
    <w:bookmarkStart w:name="z433" w:id="427"/>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427"/>
    <w:bookmarkStart w:name="z434" w:id="428"/>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жыл</w:t>
            </w:r>
          </w:p>
          <w:bookmarkEnd w:id="429"/>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жыл</w:t>
            </w:r>
          </w:p>
          <w:bookmarkEnd w:id="430"/>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xml:space="preserve">
жыл </w:t>
            </w:r>
          </w:p>
          <w:bookmarkEnd w:id="43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32"/>
    <w:p>
      <w:pPr>
        <w:spacing w:after="0"/>
        <w:ind w:left="0"/>
        <w:jc w:val="both"/>
      </w:pPr>
      <w:r>
        <w:rPr>
          <w:rFonts w:ascii="Times New Roman"/>
          <w:b w:val="false"/>
          <w:i w:val="false"/>
          <w:color w:val="000000"/>
          <w:sz w:val="28"/>
        </w:rPr>
        <w:t xml:space="preserve">
      5-позицияның "шығындар" субпозициясында өндіруден өткізуге дейінгі барлық сатыларда сүт пен сүт өнімдерінің шығындары бойынша (ауыл шаруашылығы өндірушілерінің, дайындаушы кәсіпорындардың, көтерме және бөлшек сауда ұйымдарының шығындары бойынша) деректер көрсетіледі. </w:t>
      </w:r>
    </w:p>
    <w:bookmarkEnd w:id="432"/>
    <w:bookmarkStart w:name="z439" w:id="433"/>
    <w:p>
      <w:pPr>
        <w:spacing w:after="0"/>
        <w:ind w:left="0"/>
        <w:jc w:val="both"/>
      </w:pPr>
      <w:r>
        <w:rPr>
          <w:rFonts w:ascii="Times New Roman"/>
          <w:b w:val="false"/>
          <w:i w:val="false"/>
          <w:color w:val="000000"/>
          <w:sz w:val="28"/>
        </w:rPr>
        <w:t xml:space="preserve">
      Шығындар болжамы соңғы 3 жыл ішінде олардың ресурстардағы орташа үлес салмағы және сүт пен сүт өнімдерінің шығындарын азайту бойынша мүше мемлекеттердің жоспарланатын іс-шаралары ескеріле отырып есептеледі.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жыл</w:t>
            </w:r>
          </w:p>
          <w:bookmarkEnd w:id="434"/>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жыл</w:t>
            </w:r>
          </w:p>
          <w:bookmarkEnd w:id="435"/>
          <w:p>
            <w:pPr>
              <w:spacing w:after="20"/>
              <w:ind w:left="20"/>
              <w:jc w:val="both"/>
            </w:pPr>
            <w:r>
              <w:rPr>
                <w:rFonts w:ascii="Times New Roman"/>
                <w:b w:val="false"/>
                <w:i w:val="false"/>
                <w:color w:val="000000"/>
                <w:sz w:val="20"/>
              </w:rPr>
              <w:t>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xml:space="preserve">
жыл </w:t>
            </w:r>
          </w:p>
          <w:bookmarkEnd w:id="43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37"/>
    <w:p>
      <w:pPr>
        <w:spacing w:after="0"/>
        <w:ind w:left="0"/>
        <w:jc w:val="both"/>
      </w:pPr>
      <w:r>
        <w:rPr>
          <w:rFonts w:ascii="Times New Roman"/>
          <w:b w:val="false"/>
          <w:i w:val="false"/>
          <w:color w:val="000000"/>
          <w:sz w:val="28"/>
        </w:rPr>
        <w:t xml:space="preserve">
      5-позицияның "жеке тұтыну" субпозициясына сүт пен сүт өнімдерінің барлық түрі бойынша деректер қосылады. </w:t>
      </w:r>
    </w:p>
    <w:bookmarkEnd w:id="437"/>
    <w:bookmarkStart w:name="z444" w:id="438"/>
    <w:p>
      <w:pPr>
        <w:spacing w:after="0"/>
        <w:ind w:left="0"/>
        <w:jc w:val="both"/>
      </w:pPr>
      <w:r>
        <w:rPr>
          <w:rFonts w:ascii="Times New Roman"/>
          <w:b w:val="false"/>
          <w:i w:val="false"/>
          <w:color w:val="000000"/>
          <w:sz w:val="28"/>
        </w:rPr>
        <w:t>
      Ағымдағы жылға және болжамды 2 жылға сүт пен сүт өнімдерін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мүше мемлекет халқының сүт пен сүт өнімдерін тұтынуының болжамды көлемі (ЛПн) мына формула бойынша айқындалуы мүмкін:</w:t>
      </w:r>
    </w:p>
    <w:bookmarkEnd w:id="438"/>
    <w:bookmarkStart w:name="z445" w:id="439"/>
    <w:p>
      <w:pPr>
        <w:spacing w:after="0"/>
        <w:ind w:left="0"/>
        <w:jc w:val="both"/>
      </w:pPr>
      <w:r>
        <w:rPr>
          <w:rFonts w:ascii="Times New Roman"/>
          <w:b w:val="false"/>
          <w:i w:val="false"/>
          <w:color w:val="000000"/>
          <w:sz w:val="28"/>
        </w:rPr>
        <w:t>
      ЛПн = СПн × Ч,</w:t>
      </w:r>
    </w:p>
    <w:bookmarkEnd w:id="439"/>
    <w:bookmarkStart w:name="z446" w:id="440"/>
    <w:p>
      <w:pPr>
        <w:spacing w:after="0"/>
        <w:ind w:left="0"/>
        <w:jc w:val="both"/>
      </w:pPr>
      <w:r>
        <w:rPr>
          <w:rFonts w:ascii="Times New Roman"/>
          <w:b w:val="false"/>
          <w:i w:val="false"/>
          <w:color w:val="000000"/>
          <w:sz w:val="28"/>
        </w:rPr>
        <w:t>
      мұнда:</w:t>
      </w:r>
    </w:p>
    <w:bookmarkEnd w:id="440"/>
    <w:bookmarkStart w:name="z447" w:id="441"/>
    <w:p>
      <w:pPr>
        <w:spacing w:after="0"/>
        <w:ind w:left="0"/>
        <w:jc w:val="both"/>
      </w:pPr>
      <w:r>
        <w:rPr>
          <w:rFonts w:ascii="Times New Roman"/>
          <w:b w:val="false"/>
          <w:i w:val="false"/>
          <w:color w:val="000000"/>
          <w:sz w:val="28"/>
        </w:rPr>
        <w:t>
      СПн – мүше мемлекет халқының сүт пен сүт өнімдерін орта есеппен жан басына шаққанда болжамды тұтынуы;</w:t>
      </w:r>
    </w:p>
    <w:bookmarkEnd w:id="441"/>
    <w:bookmarkStart w:name="z448" w:id="442"/>
    <w:p>
      <w:pPr>
        <w:spacing w:after="0"/>
        <w:ind w:left="0"/>
        <w:jc w:val="both"/>
      </w:pPr>
      <w:r>
        <w:rPr>
          <w:rFonts w:ascii="Times New Roman"/>
          <w:b w:val="false"/>
          <w:i w:val="false"/>
          <w:color w:val="000000"/>
          <w:sz w:val="28"/>
        </w:rPr>
        <w:t>
      Ч – мүше мемлекет халқы санының болжамы.</w:t>
      </w:r>
    </w:p>
    <w:bookmarkEnd w:id="442"/>
    <w:bookmarkStart w:name="z449" w:id="443"/>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мүше мемлекет халқының сүт пен сүт өнімдерін жеке тұтыну көрсеткіштері мынадай есептік және сараптамалық әдістердің көмегімен айқындалады:</w:t>
      </w:r>
    </w:p>
    <w:bookmarkEnd w:id="443"/>
    <w:bookmarkStart w:name="z450" w:id="444"/>
    <w:p>
      <w:pPr>
        <w:spacing w:after="0"/>
        <w:ind w:left="0"/>
        <w:jc w:val="both"/>
      </w:pPr>
      <w:r>
        <w:rPr>
          <w:rFonts w:ascii="Times New Roman"/>
          <w:b w:val="false"/>
          <w:i w:val="false"/>
          <w:color w:val="000000"/>
          <w:sz w:val="28"/>
        </w:rPr>
        <w:t>
      мүше мемлекет халқының сүт пен сүт өнімдерін орта есеппен жан басына шаққанда тұтынуы осы Әдіснамаға № 3 қосымшада көрсетілген әдістер қолданыла отырып, мүше мемлекет халқының қолда бар нақты ақшалай кірістеріне тәуелділігі негізінде болжанады;</w:t>
      </w:r>
    </w:p>
    <w:bookmarkEnd w:id="444"/>
    <w:bookmarkStart w:name="z451" w:id="445"/>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әлеуметтік-экономикалық даму болжамдарына сәйкес қабылданады;</w:t>
      </w:r>
    </w:p>
    <w:bookmarkEnd w:id="445"/>
    <w:bookmarkStart w:name="z452" w:id="446"/>
    <w:p>
      <w:pPr>
        <w:spacing w:after="0"/>
        <w:ind w:left="0"/>
        <w:jc w:val="both"/>
      </w:pPr>
      <w:r>
        <w:rPr>
          <w:rFonts w:ascii="Times New Roman"/>
          <w:b w:val="false"/>
          <w:i w:val="false"/>
          <w:color w:val="000000"/>
          <w:sz w:val="28"/>
        </w:rPr>
        <w:t>
      ағымдағы жылға және кейінгі 2 жылға мүше мемлекет халқының саны мүше мемлекеттің демографиялық болжамдарына сәйкес қабылданады.</w:t>
      </w:r>
    </w:p>
    <w:bookmarkEnd w:id="44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жыл</w:t>
            </w:r>
          </w:p>
          <w:bookmarkEnd w:id="44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жыл</w:t>
            </w:r>
          </w:p>
          <w:bookmarkEnd w:id="44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xml:space="preserve">
жыл </w:t>
            </w:r>
          </w:p>
          <w:bookmarkEnd w:id="44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50"/>
    <w:p>
      <w:pPr>
        <w:spacing w:after="0"/>
        <w:ind w:left="0"/>
        <w:jc w:val="both"/>
      </w:pPr>
      <w:r>
        <w:rPr>
          <w:rFonts w:ascii="Times New Roman"/>
          <w:b w:val="false"/>
          <w:i w:val="false"/>
          <w:color w:val="000000"/>
          <w:sz w:val="28"/>
        </w:rPr>
        <w:t>
      6-позицияда сүт пен сүт өнімдерін, соның ішінде мүше мемлекеттерге әкетудің жалпы көлемі (өзара сауда) және сүт пен сүт өнімдерін үшінші елдерге экспорттық жеткізу (сыртқы сауда) көрсетіледі.</w:t>
      </w:r>
    </w:p>
    <w:bookmarkEnd w:id="450"/>
    <w:bookmarkStart w:name="z457" w:id="451"/>
    <w:p>
      <w:pPr>
        <w:spacing w:after="0"/>
        <w:ind w:left="0"/>
        <w:jc w:val="both"/>
      </w:pPr>
      <w:r>
        <w:rPr>
          <w:rFonts w:ascii="Times New Roman"/>
          <w:b w:val="false"/>
          <w:i w:val="false"/>
          <w:color w:val="000000"/>
          <w:sz w:val="28"/>
        </w:rPr>
        <w:t>
      Ағымдағы жылға және болжамды 2 жылға сүт пен сүт өнімдерін әкету көрсеткіштері (ОВВн) мына формула бойынша айқындалады:</w:t>
      </w:r>
    </w:p>
    <w:bookmarkEnd w:id="451"/>
    <w:bookmarkStart w:name="z458" w:id="452"/>
    <w:p>
      <w:pPr>
        <w:spacing w:after="0"/>
        <w:ind w:left="0"/>
        <w:jc w:val="both"/>
      </w:pPr>
      <w:r>
        <w:rPr>
          <w:rFonts w:ascii="Times New Roman"/>
          <w:b w:val="false"/>
          <w:i w:val="false"/>
          <w:color w:val="000000"/>
          <w:sz w:val="28"/>
        </w:rPr>
        <w:t>
      ОВВн = ∑k ВВнk + Эн,</w:t>
      </w:r>
    </w:p>
    <w:bookmarkEnd w:id="452"/>
    <w:bookmarkStart w:name="z459" w:id="453"/>
    <w:p>
      <w:pPr>
        <w:spacing w:after="0"/>
        <w:ind w:left="0"/>
        <w:jc w:val="both"/>
      </w:pPr>
      <w:r>
        <w:rPr>
          <w:rFonts w:ascii="Times New Roman"/>
          <w:b w:val="false"/>
          <w:i w:val="false"/>
          <w:color w:val="000000"/>
          <w:sz w:val="28"/>
        </w:rPr>
        <w:t>
      мұнда:</w:t>
      </w:r>
    </w:p>
    <w:bookmarkEnd w:id="453"/>
    <w:bookmarkStart w:name="z460" w:id="454"/>
    <w:p>
      <w:pPr>
        <w:spacing w:after="0"/>
        <w:ind w:left="0"/>
        <w:jc w:val="both"/>
      </w:pPr>
      <w:r>
        <w:rPr>
          <w:rFonts w:ascii="Times New Roman"/>
          <w:b w:val="false"/>
          <w:i w:val="false"/>
          <w:color w:val="000000"/>
          <w:sz w:val="28"/>
        </w:rPr>
        <w:t>
      ВВнk – k мүше мемлекетке сүт пен сүт өнімдерін әкету болжамы;</w:t>
      </w:r>
    </w:p>
    <w:bookmarkEnd w:id="454"/>
    <w:bookmarkStart w:name="z461" w:id="455"/>
    <w:p>
      <w:pPr>
        <w:spacing w:after="0"/>
        <w:ind w:left="0"/>
        <w:jc w:val="both"/>
      </w:pPr>
      <w:r>
        <w:rPr>
          <w:rFonts w:ascii="Times New Roman"/>
          <w:b w:val="false"/>
          <w:i w:val="false"/>
          <w:color w:val="000000"/>
          <w:sz w:val="28"/>
        </w:rPr>
        <w:t xml:space="preserve">
      Эн – сүт пен сүт өнімдерінің экспорты (сыртқы сауда). </w:t>
      </w:r>
    </w:p>
    <w:bookmarkEnd w:id="455"/>
    <w:bookmarkStart w:name="z462" w:id="456"/>
    <w:p>
      <w:pPr>
        <w:spacing w:after="0"/>
        <w:ind w:left="0"/>
        <w:jc w:val="both"/>
      </w:pPr>
      <w:r>
        <w:rPr>
          <w:rFonts w:ascii="Times New Roman"/>
          <w:b w:val="false"/>
          <w:i w:val="false"/>
          <w:color w:val="000000"/>
          <w:sz w:val="28"/>
        </w:rPr>
        <w:t>
      Сүт пен сүт өнімдерін мүше мемлекттерге әкетудің және сүт пен сүт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456"/>
    <w:bookmarkStart w:name="z463" w:id="457"/>
    <w:p>
      <w:pPr>
        <w:spacing w:after="0"/>
        <w:ind w:left="0"/>
        <w:jc w:val="both"/>
      </w:pPr>
      <w:r>
        <w:rPr>
          <w:rFonts w:ascii="Times New Roman"/>
          <w:b w:val="false"/>
          <w:i w:val="false"/>
          <w:color w:val="000000"/>
          <w:sz w:val="28"/>
        </w:rPr>
        <w:t>
      мүше мемлекетте сүт пен сүт өнімдерінің болжамды ресурстары және оларды ішкі пайдалану;</w:t>
      </w:r>
    </w:p>
    <w:bookmarkEnd w:id="457"/>
    <w:bookmarkStart w:name="z464" w:id="458"/>
    <w:p>
      <w:pPr>
        <w:spacing w:after="0"/>
        <w:ind w:left="0"/>
        <w:jc w:val="both"/>
      </w:pPr>
      <w:r>
        <w:rPr>
          <w:rFonts w:ascii="Times New Roman"/>
          <w:b w:val="false"/>
          <w:i w:val="false"/>
          <w:color w:val="000000"/>
          <w:sz w:val="28"/>
        </w:rPr>
        <w:t>
      ұлттық нарықта және сүт пен сүт өнімдерін тұтынушы – негізгі мемлекеттерде сүт пен сүт өнімдеріне бағалардың арақатынасын қоса алғанда, сүт пен сүт өнімдерінің ұлттық және әлемдік нарықтарының конъюнктурасы.</w:t>
      </w:r>
    </w:p>
    <w:bookmarkEnd w:id="45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жыл</w:t>
            </w:r>
          </w:p>
          <w:bookmarkEnd w:id="45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жыл</w:t>
            </w:r>
          </w:p>
          <w:bookmarkEnd w:id="46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xml:space="preserve">
жыл </w:t>
            </w:r>
          </w:p>
          <w:bookmarkEnd w:id="46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62"/>
    <w:p>
      <w:pPr>
        <w:spacing w:after="0"/>
        <w:ind w:left="0"/>
        <w:jc w:val="both"/>
      </w:pPr>
      <w:r>
        <w:rPr>
          <w:rFonts w:ascii="Times New Roman"/>
          <w:b w:val="false"/>
          <w:i w:val="false"/>
          <w:color w:val="000000"/>
          <w:sz w:val="28"/>
        </w:rPr>
        <w:t>
      Сүт пен сүт өнімдеріне сұраныс пен ұсыныстың болжамды баланстарын бөлу бөлігі (ресурстарды пайдалану) бойынша қорытынды (Испн) мына формула бойынша айқындалады:</w:t>
      </w:r>
    </w:p>
    <w:bookmarkEnd w:id="462"/>
    <w:bookmarkStart w:name="z469" w:id="463"/>
    <w:p>
      <w:pPr>
        <w:spacing w:after="0"/>
        <w:ind w:left="0"/>
        <w:jc w:val="both"/>
      </w:pPr>
      <w:r>
        <w:rPr>
          <w:rFonts w:ascii="Times New Roman"/>
          <w:b w:val="false"/>
          <w:i w:val="false"/>
          <w:color w:val="000000"/>
          <w:sz w:val="28"/>
        </w:rPr>
        <w:t>
      Испн = Кн + ПДн + ПОн + ЛПн + ВВн + Эн,</w:t>
      </w:r>
    </w:p>
    <w:bookmarkEnd w:id="463"/>
    <w:bookmarkStart w:name="z470" w:id="464"/>
    <w:p>
      <w:pPr>
        <w:spacing w:after="0"/>
        <w:ind w:left="0"/>
        <w:jc w:val="both"/>
      </w:pPr>
      <w:r>
        <w:rPr>
          <w:rFonts w:ascii="Times New Roman"/>
          <w:b w:val="false"/>
          <w:i w:val="false"/>
          <w:color w:val="000000"/>
          <w:sz w:val="28"/>
        </w:rPr>
        <w:t>
      мұнда:</w:t>
      </w:r>
    </w:p>
    <w:bookmarkEnd w:id="464"/>
    <w:bookmarkStart w:name="z471" w:id="465"/>
    <w:p>
      <w:pPr>
        <w:spacing w:after="0"/>
        <w:ind w:left="0"/>
        <w:jc w:val="both"/>
      </w:pPr>
      <w:r>
        <w:rPr>
          <w:rFonts w:ascii="Times New Roman"/>
          <w:b w:val="false"/>
          <w:i w:val="false"/>
          <w:color w:val="000000"/>
          <w:sz w:val="28"/>
        </w:rPr>
        <w:t>
      Кн – ауыл шаруашылығында сүтті өндірістік тұтыну;</w:t>
      </w:r>
    </w:p>
    <w:bookmarkEnd w:id="465"/>
    <w:bookmarkStart w:name="z472" w:id="466"/>
    <w:p>
      <w:pPr>
        <w:spacing w:after="0"/>
        <w:ind w:left="0"/>
        <w:jc w:val="both"/>
      </w:pPr>
      <w:r>
        <w:rPr>
          <w:rFonts w:ascii="Times New Roman"/>
          <w:b w:val="false"/>
          <w:i w:val="false"/>
          <w:color w:val="000000"/>
          <w:sz w:val="28"/>
        </w:rPr>
        <w:t>
      ПДн – сүтті тағамдық емес мақсаттарға қайта өңдеу;</w:t>
      </w:r>
    </w:p>
    <w:bookmarkEnd w:id="466"/>
    <w:bookmarkStart w:name="z473" w:id="467"/>
    <w:p>
      <w:pPr>
        <w:spacing w:after="0"/>
        <w:ind w:left="0"/>
        <w:jc w:val="both"/>
      </w:pPr>
      <w:r>
        <w:rPr>
          <w:rFonts w:ascii="Times New Roman"/>
          <w:b w:val="false"/>
          <w:i w:val="false"/>
          <w:color w:val="000000"/>
          <w:sz w:val="28"/>
        </w:rPr>
        <w:t>
      ПОн – сүт пен сүт өнімдерінің шығындары;</w:t>
      </w:r>
    </w:p>
    <w:bookmarkEnd w:id="467"/>
    <w:bookmarkStart w:name="z474" w:id="468"/>
    <w:p>
      <w:pPr>
        <w:spacing w:after="0"/>
        <w:ind w:left="0"/>
        <w:jc w:val="both"/>
      </w:pPr>
      <w:r>
        <w:rPr>
          <w:rFonts w:ascii="Times New Roman"/>
          <w:b w:val="false"/>
          <w:i w:val="false"/>
          <w:color w:val="000000"/>
          <w:sz w:val="28"/>
        </w:rPr>
        <w:t>
      ЛПн – сүт пен сүт өнімдерін жеке тұтыну;</w:t>
      </w:r>
    </w:p>
    <w:bookmarkEnd w:id="468"/>
    <w:bookmarkStart w:name="z475" w:id="469"/>
    <w:p>
      <w:pPr>
        <w:spacing w:after="0"/>
        <w:ind w:left="0"/>
        <w:jc w:val="both"/>
      </w:pPr>
      <w:r>
        <w:rPr>
          <w:rFonts w:ascii="Times New Roman"/>
          <w:b w:val="false"/>
          <w:i w:val="false"/>
          <w:color w:val="000000"/>
          <w:sz w:val="28"/>
        </w:rPr>
        <w:t>
      ВВн – сүт пен сүт өнімдерін мүше мемлекеттерге әкету;</w:t>
      </w:r>
    </w:p>
    <w:bookmarkEnd w:id="469"/>
    <w:bookmarkStart w:name="z476" w:id="470"/>
    <w:p>
      <w:pPr>
        <w:spacing w:after="0"/>
        <w:ind w:left="0"/>
        <w:jc w:val="both"/>
      </w:pPr>
      <w:r>
        <w:rPr>
          <w:rFonts w:ascii="Times New Roman"/>
          <w:b w:val="false"/>
          <w:i w:val="false"/>
          <w:color w:val="000000"/>
          <w:sz w:val="28"/>
        </w:rPr>
        <w:t>
      Эн – сүт пен сүт өнімдерінің экспорты (сыртқы сауда).</w:t>
      </w:r>
    </w:p>
    <w:bookmarkEnd w:id="47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жыл</w:t>
            </w:r>
          </w:p>
          <w:bookmarkEnd w:id="47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жыл</w:t>
            </w:r>
          </w:p>
          <w:bookmarkEnd w:id="47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xml:space="preserve">
жыл </w:t>
            </w:r>
          </w:p>
          <w:bookmarkEnd w:id="47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74"/>
    <w:p>
      <w:pPr>
        <w:spacing w:after="0"/>
        <w:ind w:left="0"/>
        <w:jc w:val="both"/>
      </w:pPr>
      <w:r>
        <w:rPr>
          <w:rFonts w:ascii="Times New Roman"/>
          <w:b w:val="false"/>
          <w:i w:val="false"/>
          <w:color w:val="000000"/>
          <w:sz w:val="28"/>
        </w:rPr>
        <w:t>
      8-позицияда ауыл шаруашылығы өндірушілерінде, дайындаушы кәсіпорындарда, көтерме және бөлшек сауда ұйымдарында сүт пен сүт өнімдерінің запастары бойынша деректер көрсетіледі.</w:t>
      </w:r>
    </w:p>
    <w:bookmarkEnd w:id="474"/>
    <w:bookmarkStart w:name="z481" w:id="475"/>
    <w:p>
      <w:pPr>
        <w:spacing w:after="0"/>
        <w:ind w:left="0"/>
        <w:jc w:val="both"/>
      </w:pPr>
      <w:r>
        <w:rPr>
          <w:rFonts w:ascii="Times New Roman"/>
          <w:b w:val="false"/>
          <w:i w:val="false"/>
          <w:color w:val="000000"/>
          <w:sz w:val="28"/>
        </w:rPr>
        <w:t>
      Сүт пен сүт өнімдерінің жыл соңындағы запастарын болжау:</w:t>
      </w:r>
    </w:p>
    <w:bookmarkEnd w:id="475"/>
    <w:bookmarkStart w:name="z482" w:id="476"/>
    <w:p>
      <w:pPr>
        <w:spacing w:after="0"/>
        <w:ind w:left="0"/>
        <w:jc w:val="both"/>
      </w:pPr>
      <w:r>
        <w:rPr>
          <w:rFonts w:ascii="Times New Roman"/>
          <w:b w:val="false"/>
          <w:i w:val="false"/>
          <w:color w:val="000000"/>
          <w:sz w:val="28"/>
        </w:rPr>
        <w:t>
      мүше мемлекетте сүт пен сүт өнімдерінің болжамды ресурстары және оларды ішкі тұтыну;</w:t>
      </w:r>
    </w:p>
    <w:bookmarkEnd w:id="476"/>
    <w:bookmarkStart w:name="z483" w:id="477"/>
    <w:p>
      <w:pPr>
        <w:spacing w:after="0"/>
        <w:ind w:left="0"/>
        <w:jc w:val="both"/>
      </w:pPr>
      <w:r>
        <w:rPr>
          <w:rFonts w:ascii="Times New Roman"/>
          <w:b w:val="false"/>
          <w:i w:val="false"/>
          <w:color w:val="000000"/>
          <w:sz w:val="28"/>
        </w:rPr>
        <w:t>
      тұтыну нарығында сүт пен сүт өнімдерінің қажетті запастарын және ауыл шаруашылығы өндірушілерінің және сүтті қайта өңдеу кәсіпорындарында шикізаттың технологиялық запастарын қалыптастыру ескеріле отырып есептеледі.</w:t>
      </w:r>
    </w:p>
    <w:bookmarkEnd w:id="477"/>
    <w:bookmarkStart w:name="z484" w:id="478"/>
    <w:p>
      <w:pPr>
        <w:spacing w:after="0"/>
        <w:ind w:left="0"/>
        <w:jc w:val="left"/>
      </w:pPr>
      <w:r>
        <w:rPr>
          <w:rFonts w:ascii="Times New Roman"/>
          <w:b/>
          <w:i w:val="false"/>
          <w:color w:val="000000"/>
        </w:rPr>
        <w:t xml:space="preserve"> V. Қантқа сұраныс пен ұсыныстың болжамды балансы</w:t>
      </w:r>
    </w:p>
    <w:bookmarkEnd w:id="478"/>
    <w:bookmarkStart w:name="z485" w:id="479"/>
    <w:p>
      <w:pPr>
        <w:spacing w:after="0"/>
        <w:ind w:left="0"/>
        <w:jc w:val="both"/>
      </w:pPr>
      <w:r>
        <w:rPr>
          <w:rFonts w:ascii="Times New Roman"/>
          <w:b w:val="false"/>
          <w:i w:val="false"/>
          <w:color w:val="000000"/>
          <w:sz w:val="28"/>
        </w:rPr>
        <w:t>
      Қантқа сұраныс пен ұсыныстың болжамды балансына қант қызылшасынан және құрғақ шикі қанттан өндірілген ақ қант қосылады және қант пайдаланыла отырып өндірілген өнімдер қосылмайды (ЕАЭО СЭҚ ТН 1701 99 100 1 және 1701 99 100 9 кодтары).</w:t>
      </w:r>
    </w:p>
    <w:bookmarkEnd w:id="479"/>
    <w:bookmarkStart w:name="z486" w:id="480"/>
    <w:p>
      <w:pPr>
        <w:spacing w:after="0"/>
        <w:ind w:left="0"/>
        <w:jc w:val="both"/>
      </w:pPr>
      <w:r>
        <w:rPr>
          <w:rFonts w:ascii="Times New Roman"/>
          <w:b w:val="false"/>
          <w:i w:val="false"/>
          <w:color w:val="000000"/>
          <w:sz w:val="28"/>
        </w:rPr>
        <w:t>
      Есепті жыл үшін деректер мүше мемлекеттердің мемлекеттік статистика органдары (қызметтері) бекітетін әдіснамаларға сәйкес есептеледі.</w:t>
      </w:r>
    </w:p>
    <w:bookmarkEnd w:id="480"/>
    <w:bookmarkStart w:name="z487" w:id="481"/>
    <w:p>
      <w:pPr>
        <w:spacing w:after="0"/>
        <w:ind w:left="0"/>
        <w:jc w:val="both"/>
      </w:pPr>
      <w:r>
        <w:rPr>
          <w:rFonts w:ascii="Times New Roman"/>
          <w:b w:val="false"/>
          <w:i w:val="false"/>
          <w:color w:val="000000"/>
          <w:sz w:val="28"/>
        </w:rPr>
        <w:t>
      Қантқа сұраныс пен ұсыныстың болжамды балансының ресурстық бөлігі (ресурстар) мынадай позицияларды қамтиды:</w:t>
      </w:r>
    </w:p>
    <w:bookmarkEnd w:id="48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жыл</w:t>
            </w:r>
          </w:p>
          <w:bookmarkEnd w:id="48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жыл</w:t>
            </w:r>
          </w:p>
          <w:bookmarkEnd w:id="48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xml:space="preserve">
жыл </w:t>
            </w:r>
          </w:p>
          <w:bookmarkEnd w:id="48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85"/>
    <w:p>
      <w:pPr>
        <w:spacing w:after="0"/>
        <w:ind w:left="0"/>
        <w:jc w:val="both"/>
      </w:pPr>
      <w:r>
        <w:rPr>
          <w:rFonts w:ascii="Times New Roman"/>
          <w:b w:val="false"/>
          <w:i w:val="false"/>
          <w:color w:val="000000"/>
          <w:sz w:val="28"/>
        </w:rPr>
        <w:t>
      1-позицияда дайындаушы кәсіпорындарда, көтерме және бөлшек сауда ұйымдарында қанттың запастары бойынша деректер қамтылады.</w:t>
      </w:r>
    </w:p>
    <w:bookmarkEnd w:id="485"/>
    <w:bookmarkStart w:name="z492" w:id="486"/>
    <w:p>
      <w:pPr>
        <w:spacing w:after="0"/>
        <w:ind w:left="0"/>
        <w:jc w:val="both"/>
      </w:pPr>
      <w:r>
        <w:rPr>
          <w:rFonts w:ascii="Times New Roman"/>
          <w:b w:val="false"/>
          <w:i w:val="false"/>
          <w:color w:val="000000"/>
          <w:sz w:val="28"/>
        </w:rPr>
        <w:t>
      Қанттың жыл басындағы запастары бойынша деректер 8-позициядан көшіріледі (тиісті алдыңғы жыл үшін бағаннан).</w:t>
      </w:r>
    </w:p>
    <w:bookmarkEnd w:id="48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жыл</w:t>
            </w:r>
          </w:p>
          <w:bookmarkEnd w:id="48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жыл</w:t>
            </w:r>
          </w:p>
          <w:bookmarkEnd w:id="48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xml:space="preserve">
жыл </w:t>
            </w:r>
          </w:p>
          <w:bookmarkEnd w:id="48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xml:space="preserve">
қант қызылшасынан </w:t>
            </w:r>
          </w:p>
          <w:bookmarkEnd w:id="490"/>
          <w:p>
            <w:pPr>
              <w:spacing w:after="20"/>
              <w:ind w:left="20"/>
              <w:jc w:val="both"/>
            </w:pPr>
            <w:r>
              <w:rPr>
                <w:rFonts w:ascii="Times New Roman"/>
                <w:b w:val="false"/>
                <w:i w:val="false"/>
                <w:color w:val="000000"/>
                <w:sz w:val="20"/>
              </w:rPr>
              <w:t xml:space="preserve">
шикі қанттан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91"/>
    <w:p>
      <w:pPr>
        <w:spacing w:after="0"/>
        <w:ind w:left="0"/>
        <w:jc w:val="both"/>
      </w:pPr>
      <w:r>
        <w:rPr>
          <w:rFonts w:ascii="Times New Roman"/>
          <w:b w:val="false"/>
          <w:i w:val="false"/>
          <w:color w:val="000000"/>
          <w:sz w:val="28"/>
        </w:rPr>
        <w:t>
      2-позицияда қант қызылшасынан және шикі қанттан қант өндіру көлемі қамтылады. Қант өндіру көлеміне барлық меншік нысанындағы ұйымдарда (негізгі қызмет түріне қарамастан) өндірілген бүкіл өнім қосылады. Қант өндіру көлемі қайта өңдеу өнімдерінсіз есепке алынады. Құмшекер бойынша өндіру көлеміне сондай-ақ шақпақ қант өндіруде пайдаланылған қант көлемі де қосылады. Қосарланған шотты болғызбау мақсатында өндіріс көлеміне шақпақ қант көлемі қосылмайды.</w:t>
      </w:r>
    </w:p>
    <w:bookmarkEnd w:id="491"/>
    <w:bookmarkStart w:name="z498" w:id="492"/>
    <w:p>
      <w:pPr>
        <w:spacing w:after="0"/>
        <w:ind w:left="0"/>
        <w:jc w:val="both"/>
      </w:pPr>
      <w:r>
        <w:rPr>
          <w:rFonts w:ascii="Times New Roman"/>
          <w:b w:val="false"/>
          <w:i w:val="false"/>
          <w:color w:val="000000"/>
          <w:sz w:val="28"/>
        </w:rPr>
        <w:t xml:space="preserve">
      Ағымдағы жылға және болжамды 2 жылға қант өндіру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w:t>
      </w:r>
    </w:p>
    <w:bookmarkEnd w:id="492"/>
    <w:bookmarkStart w:name="z499" w:id="493"/>
    <w:p>
      <w:pPr>
        <w:spacing w:after="0"/>
        <w:ind w:left="0"/>
        <w:jc w:val="both"/>
      </w:pPr>
      <w:r>
        <w:rPr>
          <w:rFonts w:ascii="Times New Roman"/>
          <w:b w:val="false"/>
          <w:i w:val="false"/>
          <w:color w:val="000000"/>
          <w:sz w:val="28"/>
        </w:rPr>
        <w:t>
      Тиісті ведомстволық болжамдар болмаған кезде қант өндіру көрсеткіштері алдыңғы жылдардың деректері негізінде экстраполяциялау әдістерінің көмегімен болжанады. Осы болжамды көрсеткіштерді есептеу кезінде сондай-ақ мынадай факторлар назарға алынады:</w:t>
      </w:r>
    </w:p>
    <w:bookmarkEnd w:id="493"/>
    <w:bookmarkStart w:name="z500" w:id="494"/>
    <w:p>
      <w:pPr>
        <w:spacing w:after="0"/>
        <w:ind w:left="0"/>
        <w:jc w:val="both"/>
      </w:pPr>
      <w:r>
        <w:rPr>
          <w:rFonts w:ascii="Times New Roman"/>
          <w:b w:val="false"/>
          <w:i w:val="false"/>
          <w:color w:val="000000"/>
          <w:sz w:val="28"/>
        </w:rPr>
        <w:t>
      қант зауыттарының болуы және қуаттылық жүктемесі;</w:t>
      </w:r>
    </w:p>
    <w:bookmarkEnd w:id="494"/>
    <w:bookmarkStart w:name="z501" w:id="495"/>
    <w:p>
      <w:pPr>
        <w:spacing w:after="0"/>
        <w:ind w:left="0"/>
        <w:jc w:val="both"/>
      </w:pPr>
      <w:r>
        <w:rPr>
          <w:rFonts w:ascii="Times New Roman"/>
          <w:b w:val="false"/>
          <w:i w:val="false"/>
          <w:color w:val="000000"/>
          <w:sz w:val="28"/>
        </w:rPr>
        <w:t>
      қаралып отырған кезеңде жаңа қант зауыттарын құру және жұмыс істеп тұрғандарын дамыту жөніндегі ірі инвестициялық жобалар</w:t>
      </w:r>
    </w:p>
    <w:bookmarkEnd w:id="495"/>
    <w:bookmarkStart w:name="z502" w:id="496"/>
    <w:p>
      <w:pPr>
        <w:spacing w:after="0"/>
        <w:ind w:left="0"/>
        <w:jc w:val="both"/>
      </w:pPr>
      <w:r>
        <w:rPr>
          <w:rFonts w:ascii="Times New Roman"/>
          <w:b w:val="false"/>
          <w:i w:val="false"/>
          <w:color w:val="000000"/>
          <w:sz w:val="28"/>
        </w:rPr>
        <w:t>
      қанттың ұлттық және әлемдік нарықтарының конъюнктурасы.</w:t>
      </w:r>
    </w:p>
    <w:bookmarkEnd w:id="496"/>
    <w:bookmarkStart w:name="z503" w:id="497"/>
    <w:p>
      <w:pPr>
        <w:spacing w:after="0"/>
        <w:ind w:left="0"/>
        <w:jc w:val="both"/>
      </w:pPr>
      <w:r>
        <w:rPr>
          <w:rFonts w:ascii="Times New Roman"/>
          <w:b w:val="false"/>
          <w:i w:val="false"/>
          <w:color w:val="000000"/>
          <w:sz w:val="28"/>
        </w:rPr>
        <w:t>
      Болжамды бағалаудың дәлдігін арттыру мақсатында қант қызылшасынан және шикі қанттан қант өндірудің бөлек есебі жүргізілуі мүмкін.</w:t>
      </w:r>
    </w:p>
    <w:bookmarkEnd w:id="49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жыл</w:t>
            </w:r>
          </w:p>
          <w:bookmarkEnd w:id="49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жыл</w:t>
            </w:r>
          </w:p>
          <w:bookmarkEnd w:id="49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xml:space="preserve">
жыл </w:t>
            </w:r>
          </w:p>
          <w:bookmarkEnd w:id="50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501"/>
    <w:p>
      <w:pPr>
        <w:spacing w:after="0"/>
        <w:ind w:left="0"/>
        <w:jc w:val="both"/>
      </w:pPr>
      <w:r>
        <w:rPr>
          <w:rFonts w:ascii="Times New Roman"/>
          <w:b w:val="false"/>
          <w:i w:val="false"/>
          <w:color w:val="000000"/>
          <w:sz w:val="28"/>
        </w:rPr>
        <w:t>
      3-позицияда қантты, соның ішінде мүше мемлекеттерден әкелудің жалпы көлемі (өзара сауда) және қантты үшінші елдерден импорттық жеткізу (сыртқы сауда) көрсетіледі.</w:t>
      </w:r>
    </w:p>
    <w:bookmarkEnd w:id="501"/>
    <w:bookmarkStart w:name="z508" w:id="502"/>
    <w:p>
      <w:pPr>
        <w:spacing w:after="0"/>
        <w:ind w:left="0"/>
        <w:jc w:val="both"/>
      </w:pPr>
      <w:r>
        <w:rPr>
          <w:rFonts w:ascii="Times New Roman"/>
          <w:b w:val="false"/>
          <w:i w:val="false"/>
          <w:color w:val="000000"/>
          <w:sz w:val="28"/>
        </w:rPr>
        <w:t>
      Ағымдағы жылға және болжамды 2 жылға қантты әкелу көрсеткіштері (ОВс) мына формула бойынша айқындалады:</w:t>
      </w:r>
    </w:p>
    <w:bookmarkEnd w:id="502"/>
    <w:bookmarkStart w:name="z509" w:id="503"/>
    <w:p>
      <w:pPr>
        <w:spacing w:after="0"/>
        <w:ind w:left="0"/>
        <w:jc w:val="both"/>
      </w:pPr>
      <w:r>
        <w:rPr>
          <w:rFonts w:ascii="Times New Roman"/>
          <w:b w:val="false"/>
          <w:i w:val="false"/>
          <w:color w:val="000000"/>
          <w:sz w:val="28"/>
        </w:rPr>
        <w:t>
      ОВс = ∑k Bсk + Ис,</w:t>
      </w:r>
    </w:p>
    <w:bookmarkEnd w:id="503"/>
    <w:bookmarkStart w:name="z510" w:id="504"/>
    <w:p>
      <w:pPr>
        <w:spacing w:after="0"/>
        <w:ind w:left="0"/>
        <w:jc w:val="both"/>
      </w:pPr>
      <w:r>
        <w:rPr>
          <w:rFonts w:ascii="Times New Roman"/>
          <w:b w:val="false"/>
          <w:i w:val="false"/>
          <w:color w:val="000000"/>
          <w:sz w:val="28"/>
        </w:rPr>
        <w:t>
      мұнда:</w:t>
      </w:r>
    </w:p>
    <w:bookmarkEnd w:id="504"/>
    <w:bookmarkStart w:name="z511" w:id="505"/>
    <w:p>
      <w:pPr>
        <w:spacing w:after="0"/>
        <w:ind w:left="0"/>
        <w:jc w:val="both"/>
      </w:pPr>
      <w:r>
        <w:rPr>
          <w:rFonts w:ascii="Times New Roman"/>
          <w:b w:val="false"/>
          <w:i w:val="false"/>
          <w:color w:val="000000"/>
          <w:sz w:val="28"/>
        </w:rPr>
        <w:t>
      Всk – k мүше мемлекеттен қант әкелу болжамы;</w:t>
      </w:r>
    </w:p>
    <w:bookmarkEnd w:id="505"/>
    <w:bookmarkStart w:name="z512" w:id="506"/>
    <w:p>
      <w:pPr>
        <w:spacing w:after="0"/>
        <w:ind w:left="0"/>
        <w:jc w:val="both"/>
      </w:pPr>
      <w:r>
        <w:rPr>
          <w:rFonts w:ascii="Times New Roman"/>
          <w:b w:val="false"/>
          <w:i w:val="false"/>
          <w:color w:val="000000"/>
          <w:sz w:val="28"/>
        </w:rPr>
        <w:t xml:space="preserve">
      Ис – қант импорты (сыртқы сауда). </w:t>
      </w:r>
    </w:p>
    <w:bookmarkEnd w:id="506"/>
    <w:bookmarkStart w:name="z513" w:id="507"/>
    <w:p>
      <w:pPr>
        <w:spacing w:after="0"/>
        <w:ind w:left="0"/>
        <w:jc w:val="both"/>
      </w:pPr>
      <w:r>
        <w:rPr>
          <w:rFonts w:ascii="Times New Roman"/>
          <w:b w:val="false"/>
          <w:i w:val="false"/>
          <w:color w:val="000000"/>
          <w:sz w:val="28"/>
        </w:rPr>
        <w:t>
      Қантты үшінші мемлекеттерден әкелудің және қантты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Осы болжамды есептеу кезінде сондай-ақ мынадай факторлар назарға алынады:</w:t>
      </w:r>
    </w:p>
    <w:bookmarkEnd w:id="507"/>
    <w:bookmarkStart w:name="z514" w:id="508"/>
    <w:p>
      <w:pPr>
        <w:spacing w:after="0"/>
        <w:ind w:left="0"/>
        <w:jc w:val="both"/>
      </w:pPr>
      <w:r>
        <w:rPr>
          <w:rFonts w:ascii="Times New Roman"/>
          <w:b w:val="false"/>
          <w:i w:val="false"/>
          <w:color w:val="000000"/>
          <w:sz w:val="28"/>
        </w:rPr>
        <w:t>
      мүше мемлекеттің қантқа деген болжанатын қажеттілігі;</w:t>
      </w:r>
    </w:p>
    <w:bookmarkEnd w:id="508"/>
    <w:bookmarkStart w:name="z515" w:id="509"/>
    <w:p>
      <w:pPr>
        <w:spacing w:after="0"/>
        <w:ind w:left="0"/>
        <w:jc w:val="both"/>
      </w:pPr>
      <w:r>
        <w:rPr>
          <w:rFonts w:ascii="Times New Roman"/>
          <w:b w:val="false"/>
          <w:i w:val="false"/>
          <w:color w:val="000000"/>
          <w:sz w:val="28"/>
        </w:rPr>
        <w:t>
      ұлттық нарықта және қантты жеткізуші – негізгі мемлекеттерде қант бағаларының арақатынасын қоса алғанда, қанттың ұлттық және әлемдік нарықтарының конъюнктурасы;</w:t>
      </w:r>
    </w:p>
    <w:bookmarkEnd w:id="509"/>
    <w:bookmarkStart w:name="z516" w:id="510"/>
    <w:p>
      <w:pPr>
        <w:spacing w:after="0"/>
        <w:ind w:left="0"/>
        <w:jc w:val="both"/>
      </w:pPr>
      <w:r>
        <w:rPr>
          <w:rFonts w:ascii="Times New Roman"/>
          <w:b w:val="false"/>
          <w:i w:val="false"/>
          <w:color w:val="000000"/>
          <w:sz w:val="28"/>
        </w:rPr>
        <w:t xml:space="preserve">
      мүше мемлекеттердің қант импортына қатысты заңнамасының болжамды өзгерістері (кедендік баждар, импорттық квоталар мөлшерінің өзгеруі және өзге де өзгерістер). </w:t>
      </w:r>
    </w:p>
    <w:bookmarkEnd w:id="5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жыл</w:t>
            </w:r>
          </w:p>
          <w:bookmarkEnd w:id="51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жыл</w:t>
            </w:r>
          </w:p>
          <w:bookmarkEnd w:id="51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xml:space="preserve">
жыл </w:t>
            </w:r>
          </w:p>
          <w:bookmarkEnd w:id="51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514"/>
    <w:p>
      <w:pPr>
        <w:spacing w:after="0"/>
        <w:ind w:left="0"/>
        <w:jc w:val="both"/>
      </w:pPr>
      <w:r>
        <w:rPr>
          <w:rFonts w:ascii="Times New Roman"/>
          <w:b w:val="false"/>
          <w:i w:val="false"/>
          <w:color w:val="000000"/>
          <w:sz w:val="28"/>
        </w:rPr>
        <w:t>
      Қантқа сұраныс пен ұсыныстың болжамды балансының ресурстық бөлігі (ресурстар) бойынша қорытынды (Ресс) мына формула бойынша айқындалады:</w:t>
      </w:r>
    </w:p>
    <w:bookmarkEnd w:id="514"/>
    <w:bookmarkStart w:name="z521" w:id="515"/>
    <w:p>
      <w:pPr>
        <w:spacing w:after="0"/>
        <w:ind w:left="0"/>
        <w:jc w:val="both"/>
      </w:pPr>
      <w:r>
        <w:rPr>
          <w:rFonts w:ascii="Times New Roman"/>
          <w:b w:val="false"/>
          <w:i w:val="false"/>
          <w:color w:val="000000"/>
          <w:sz w:val="28"/>
        </w:rPr>
        <w:t>
      Ресс = Знс + Пс + Вс + Ис,</w:t>
      </w:r>
    </w:p>
    <w:bookmarkEnd w:id="515"/>
    <w:bookmarkStart w:name="z522" w:id="516"/>
    <w:p>
      <w:pPr>
        <w:spacing w:after="0"/>
        <w:ind w:left="0"/>
        <w:jc w:val="both"/>
      </w:pPr>
      <w:r>
        <w:rPr>
          <w:rFonts w:ascii="Times New Roman"/>
          <w:b w:val="false"/>
          <w:i w:val="false"/>
          <w:color w:val="000000"/>
          <w:sz w:val="28"/>
        </w:rPr>
        <w:t>
      мұнда:</w:t>
      </w:r>
    </w:p>
    <w:bookmarkEnd w:id="516"/>
    <w:bookmarkStart w:name="z523" w:id="517"/>
    <w:p>
      <w:pPr>
        <w:spacing w:after="0"/>
        <w:ind w:left="0"/>
        <w:jc w:val="both"/>
      </w:pPr>
      <w:r>
        <w:rPr>
          <w:rFonts w:ascii="Times New Roman"/>
          <w:b w:val="false"/>
          <w:i w:val="false"/>
          <w:color w:val="000000"/>
          <w:sz w:val="28"/>
        </w:rPr>
        <w:t>
      Знс – қанттың жыл басындағы запасы;</w:t>
      </w:r>
    </w:p>
    <w:bookmarkEnd w:id="517"/>
    <w:bookmarkStart w:name="z524" w:id="518"/>
    <w:p>
      <w:pPr>
        <w:spacing w:after="0"/>
        <w:ind w:left="0"/>
        <w:jc w:val="both"/>
      </w:pPr>
      <w:r>
        <w:rPr>
          <w:rFonts w:ascii="Times New Roman"/>
          <w:b w:val="false"/>
          <w:i w:val="false"/>
          <w:color w:val="000000"/>
          <w:sz w:val="28"/>
        </w:rPr>
        <w:t>
      Пс – қант өндіру (қайта өңдеу өнімдерінсіз);</w:t>
      </w:r>
    </w:p>
    <w:bookmarkEnd w:id="518"/>
    <w:bookmarkStart w:name="z525" w:id="519"/>
    <w:p>
      <w:pPr>
        <w:spacing w:after="0"/>
        <w:ind w:left="0"/>
        <w:jc w:val="both"/>
      </w:pPr>
      <w:r>
        <w:rPr>
          <w:rFonts w:ascii="Times New Roman"/>
          <w:b w:val="false"/>
          <w:i w:val="false"/>
          <w:color w:val="000000"/>
          <w:sz w:val="28"/>
        </w:rPr>
        <w:t xml:space="preserve">
      Вс – қантты үшінші мемлекеттерден әкелу; </w:t>
      </w:r>
    </w:p>
    <w:bookmarkEnd w:id="519"/>
    <w:bookmarkStart w:name="z526" w:id="520"/>
    <w:p>
      <w:pPr>
        <w:spacing w:after="0"/>
        <w:ind w:left="0"/>
        <w:jc w:val="both"/>
      </w:pPr>
      <w:r>
        <w:rPr>
          <w:rFonts w:ascii="Times New Roman"/>
          <w:b w:val="false"/>
          <w:i w:val="false"/>
          <w:color w:val="000000"/>
          <w:sz w:val="28"/>
        </w:rPr>
        <w:t xml:space="preserve">
      Ис – қант импорты (сыртқы сауда). </w:t>
      </w:r>
    </w:p>
    <w:bookmarkEnd w:id="520"/>
    <w:bookmarkStart w:name="z527" w:id="521"/>
    <w:p>
      <w:pPr>
        <w:spacing w:after="0"/>
        <w:ind w:left="0"/>
        <w:jc w:val="both"/>
      </w:pPr>
      <w:r>
        <w:rPr>
          <w:rFonts w:ascii="Times New Roman"/>
          <w:b w:val="false"/>
          <w:i w:val="false"/>
          <w:color w:val="000000"/>
          <w:sz w:val="28"/>
        </w:rPr>
        <w:t>
      Қантқа сұраныс пен ұсыныстың болжамды балансының бөлу бөлігі (ресурстарды пайдалану) мынадай позицияларды қамтиды:</w:t>
      </w:r>
    </w:p>
    <w:bookmarkEnd w:id="52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жыл</w:t>
            </w:r>
          </w:p>
          <w:bookmarkEnd w:id="52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жыл</w:t>
            </w:r>
          </w:p>
          <w:bookmarkEnd w:id="52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xml:space="preserve">
жыл </w:t>
            </w:r>
          </w:p>
          <w:bookmarkEnd w:id="52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525"/>
    <w:p>
      <w:pPr>
        <w:spacing w:after="0"/>
        <w:ind w:left="0"/>
        <w:jc w:val="both"/>
      </w:pPr>
      <w:r>
        <w:rPr>
          <w:rFonts w:ascii="Times New Roman"/>
          <w:b w:val="false"/>
          <w:i w:val="false"/>
          <w:color w:val="000000"/>
          <w:sz w:val="28"/>
        </w:rPr>
        <w:t>
      5-позицияның "тағамдық емес мақсаттарға қайта өңдеу" субпозициясына тағамдық емес өнімдерді өндіру үшін қайта өңделетін қант бойынша деректер қосылады (дайындаушы кәсіпорындарда спирт өндіру, фармацевтикалық өнеркәсіп және басқалары).</w:t>
      </w:r>
    </w:p>
    <w:bookmarkEnd w:id="525"/>
    <w:bookmarkStart w:name="z532" w:id="526"/>
    <w:p>
      <w:pPr>
        <w:spacing w:after="0"/>
        <w:ind w:left="0"/>
        <w:jc w:val="both"/>
      </w:pPr>
      <w:r>
        <w:rPr>
          <w:rFonts w:ascii="Times New Roman"/>
          <w:b w:val="false"/>
          <w:i w:val="false"/>
          <w:color w:val="000000"/>
          <w:sz w:val="28"/>
        </w:rPr>
        <w:t>
      Қантты тағамдық емес мақсаттарға қайта өңдеу көлемдерін болжау алдыңғы жылдардың деректері негізінде экстраполяциялау әдістері және сараптамалық әдістер көмегімен жүргізіледі. Осы болжамды көрсеткіштерді есептеу кезінде сондай-ақ мынадай факторлар назарға алынады:</w:t>
      </w:r>
    </w:p>
    <w:bookmarkEnd w:id="526"/>
    <w:bookmarkStart w:name="z533" w:id="527"/>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527"/>
    <w:bookmarkStart w:name="z534" w:id="528"/>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52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жыл</w:t>
            </w:r>
          </w:p>
          <w:bookmarkEnd w:id="52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жыл</w:t>
            </w:r>
          </w:p>
          <w:bookmarkEnd w:id="53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xml:space="preserve">
жыл </w:t>
            </w:r>
          </w:p>
          <w:bookmarkEnd w:id="53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32"/>
    <w:p>
      <w:pPr>
        <w:spacing w:after="0"/>
        <w:ind w:left="0"/>
        <w:jc w:val="both"/>
      </w:pPr>
      <w:r>
        <w:rPr>
          <w:rFonts w:ascii="Times New Roman"/>
          <w:b w:val="false"/>
          <w:i w:val="false"/>
          <w:color w:val="000000"/>
          <w:sz w:val="28"/>
        </w:rPr>
        <w:t xml:space="preserve">
      5-позицияның "азық-түлік мақсаттарына қайта өңдеу" субпозициясында дайындаушы кәсіпорындарда тамақ өнімдерін (кондитерлік өнімдер, тағамдық концентраттар, ішімдіксіз сусындар және басқалары) өндіру кезінде пайдаланылатын қант көлемі ескеріледі. </w:t>
      </w:r>
    </w:p>
    <w:bookmarkEnd w:id="532"/>
    <w:bookmarkStart w:name="z539" w:id="533"/>
    <w:p>
      <w:pPr>
        <w:spacing w:after="0"/>
        <w:ind w:left="0"/>
        <w:jc w:val="both"/>
      </w:pPr>
      <w:r>
        <w:rPr>
          <w:rFonts w:ascii="Times New Roman"/>
          <w:b w:val="false"/>
          <w:i w:val="false"/>
          <w:color w:val="000000"/>
          <w:sz w:val="28"/>
        </w:rPr>
        <w:t>
      Қантты азық-түлік мақсаттарына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көрсеткішті есептеу кезінде сондай-ақ мынадай факторлар назарға алынады:</w:t>
      </w:r>
    </w:p>
    <w:bookmarkEnd w:id="533"/>
    <w:bookmarkStart w:name="z540" w:id="534"/>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534"/>
    <w:bookmarkStart w:name="z541" w:id="535"/>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53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жыл</w:t>
            </w:r>
          </w:p>
          <w:bookmarkEnd w:id="53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жыл</w:t>
            </w:r>
          </w:p>
          <w:bookmarkEnd w:id="53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xml:space="preserve">
жыл </w:t>
            </w:r>
          </w:p>
          <w:bookmarkEnd w:id="53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39"/>
    <w:p>
      <w:pPr>
        <w:spacing w:after="0"/>
        <w:ind w:left="0"/>
        <w:jc w:val="both"/>
      </w:pPr>
      <w:r>
        <w:rPr>
          <w:rFonts w:ascii="Times New Roman"/>
          <w:b w:val="false"/>
          <w:i w:val="false"/>
          <w:color w:val="000000"/>
          <w:sz w:val="28"/>
        </w:rPr>
        <w:t xml:space="preserve">
      5-позицияның "шығындар" субпозициясында өндіруден өткізуге дейінгі барлық сатыда қанттың шығындары бойынша (дайындаушы кәсіпорындардың, көтерме және бөлшек сауда ұйымдарының шығындары бойынша) деректер көрсетіледі. </w:t>
      </w:r>
    </w:p>
    <w:bookmarkEnd w:id="539"/>
    <w:bookmarkStart w:name="z546" w:id="540"/>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қант шығынын төмендету жөніндегі жоспарланатын іс-шаралары ескеріле отырып есептеледі.</w:t>
      </w:r>
    </w:p>
    <w:bookmarkEnd w:id="54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жыл</w:t>
            </w:r>
          </w:p>
          <w:bookmarkEnd w:id="54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жыл</w:t>
            </w:r>
          </w:p>
          <w:bookmarkEnd w:id="54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xml:space="preserve">
жыл </w:t>
            </w:r>
          </w:p>
          <w:bookmarkEnd w:id="54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Ішкі пайдалану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44"/>
    <w:p>
      <w:pPr>
        <w:spacing w:after="0"/>
        <w:ind w:left="0"/>
        <w:jc w:val="both"/>
      </w:pPr>
      <w:r>
        <w:rPr>
          <w:rFonts w:ascii="Times New Roman"/>
          <w:b w:val="false"/>
          <w:i w:val="false"/>
          <w:color w:val="000000"/>
          <w:sz w:val="28"/>
        </w:rPr>
        <w:t>
      5-позицияның "жеке тұтыну" субпозициясында үй шаруашылығына келіп түсетін қант бойынша деректер ескеріледі және оны қайта өңдеу өнімдері бойынша деректер ескерілмейді.</w:t>
      </w:r>
    </w:p>
    <w:bookmarkEnd w:id="544"/>
    <w:bookmarkStart w:name="z551" w:id="545"/>
    <w:p>
      <w:pPr>
        <w:spacing w:after="0"/>
        <w:ind w:left="0"/>
        <w:jc w:val="both"/>
      </w:pPr>
      <w:r>
        <w:rPr>
          <w:rFonts w:ascii="Times New Roman"/>
          <w:b w:val="false"/>
          <w:i w:val="false"/>
          <w:color w:val="000000"/>
          <w:sz w:val="28"/>
        </w:rPr>
        <w:t>
      Ағымдағы жылға және болжамды 2 жылға қантты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мүше мемлекет халқының қантты тұтынуының болжамды көлемі (ЛПс) мына формула бойынша айқындалуы мүмкін:</w:t>
      </w:r>
    </w:p>
    <w:bookmarkEnd w:id="545"/>
    <w:bookmarkStart w:name="z552" w:id="546"/>
    <w:p>
      <w:pPr>
        <w:spacing w:after="0"/>
        <w:ind w:left="0"/>
        <w:jc w:val="both"/>
      </w:pPr>
      <w:r>
        <w:rPr>
          <w:rFonts w:ascii="Times New Roman"/>
          <w:b w:val="false"/>
          <w:i w:val="false"/>
          <w:color w:val="000000"/>
          <w:sz w:val="28"/>
        </w:rPr>
        <w:t>
      ЛПс = СПс × Ч,</w:t>
      </w:r>
    </w:p>
    <w:bookmarkEnd w:id="546"/>
    <w:bookmarkStart w:name="z553" w:id="547"/>
    <w:p>
      <w:pPr>
        <w:spacing w:after="0"/>
        <w:ind w:left="0"/>
        <w:jc w:val="both"/>
      </w:pPr>
      <w:r>
        <w:rPr>
          <w:rFonts w:ascii="Times New Roman"/>
          <w:b w:val="false"/>
          <w:i w:val="false"/>
          <w:color w:val="000000"/>
          <w:sz w:val="28"/>
        </w:rPr>
        <w:t>
      мұнда:</w:t>
      </w:r>
    </w:p>
    <w:bookmarkEnd w:id="547"/>
    <w:bookmarkStart w:name="z554" w:id="548"/>
    <w:p>
      <w:pPr>
        <w:spacing w:after="0"/>
        <w:ind w:left="0"/>
        <w:jc w:val="both"/>
      </w:pPr>
      <w:r>
        <w:rPr>
          <w:rFonts w:ascii="Times New Roman"/>
          <w:b w:val="false"/>
          <w:i w:val="false"/>
          <w:color w:val="000000"/>
          <w:sz w:val="28"/>
        </w:rPr>
        <w:t>
      СПс – мүше мемлекет халқының қантты орта есеппен жан басына шаққанда болжамды тұтынуы;</w:t>
      </w:r>
    </w:p>
    <w:bookmarkEnd w:id="548"/>
    <w:bookmarkStart w:name="z555" w:id="549"/>
    <w:p>
      <w:pPr>
        <w:spacing w:after="0"/>
        <w:ind w:left="0"/>
        <w:jc w:val="both"/>
      </w:pPr>
      <w:r>
        <w:rPr>
          <w:rFonts w:ascii="Times New Roman"/>
          <w:b w:val="false"/>
          <w:i w:val="false"/>
          <w:color w:val="000000"/>
          <w:sz w:val="28"/>
        </w:rPr>
        <w:t>
      Ч – мүше мемлекет халқы санының болжамы.</w:t>
      </w:r>
    </w:p>
    <w:bookmarkEnd w:id="549"/>
    <w:bookmarkStart w:name="z556" w:id="550"/>
    <w:p>
      <w:pPr>
        <w:spacing w:after="0"/>
        <w:ind w:left="0"/>
        <w:jc w:val="both"/>
      </w:pPr>
      <w:r>
        <w:rPr>
          <w:rFonts w:ascii="Times New Roman"/>
          <w:b w:val="false"/>
          <w:i w:val="false"/>
          <w:color w:val="000000"/>
          <w:sz w:val="28"/>
        </w:rPr>
        <w:t xml:space="preserve">
      Тиісті ведомстволық болжамдар болмаған кезде мүше мемлекет халқының қантты жеке тұтыну көрсеткіштері ағымдағы жылға және болжамды 2 жылға мынадай есептік және сараптамалық әдістердің көмегімен айқындалады: </w:t>
      </w:r>
    </w:p>
    <w:bookmarkEnd w:id="550"/>
    <w:bookmarkStart w:name="z557" w:id="551"/>
    <w:p>
      <w:pPr>
        <w:spacing w:after="0"/>
        <w:ind w:left="0"/>
        <w:jc w:val="both"/>
      </w:pPr>
      <w:r>
        <w:rPr>
          <w:rFonts w:ascii="Times New Roman"/>
          <w:b w:val="false"/>
          <w:i w:val="false"/>
          <w:color w:val="000000"/>
          <w:sz w:val="28"/>
        </w:rPr>
        <w:t>
      мүше мемлекет халқының қантты орта есеппен жан басына шаққанда тұтынуы осы Әдіснамаға № 3 қосымшада көрсетілген әдістер қолданыла отырып, мүше мемлекет халқының қолда бар нақты ақшалай кірістеріне тәуелділігі негізінде болжанады;</w:t>
      </w:r>
    </w:p>
    <w:bookmarkEnd w:id="551"/>
    <w:bookmarkStart w:name="z558" w:id="552"/>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әлеуметтік-экономикалық даму болжамдарына сәйкес қабылданады;</w:t>
      </w:r>
    </w:p>
    <w:bookmarkEnd w:id="552"/>
    <w:bookmarkStart w:name="z559" w:id="553"/>
    <w:p>
      <w:pPr>
        <w:spacing w:after="0"/>
        <w:ind w:left="0"/>
        <w:jc w:val="both"/>
      </w:pPr>
      <w:r>
        <w:rPr>
          <w:rFonts w:ascii="Times New Roman"/>
          <w:b w:val="false"/>
          <w:i w:val="false"/>
          <w:color w:val="000000"/>
          <w:sz w:val="28"/>
        </w:rPr>
        <w:t>
      ағымдағы жылға және кейінгі 2 жылға мүше мемлекет халқының саны мүше мемлекеттің демографиялық болжамдарына сәйкес қабылданады.</w:t>
      </w:r>
    </w:p>
    <w:bookmarkEnd w:id="55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жыл</w:t>
            </w:r>
          </w:p>
          <w:bookmarkEnd w:id="55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жыл</w:t>
            </w:r>
          </w:p>
          <w:bookmarkEnd w:id="55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xml:space="preserve">
жыл </w:t>
            </w:r>
          </w:p>
          <w:bookmarkEnd w:id="55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57"/>
    <w:p>
      <w:pPr>
        <w:spacing w:after="0"/>
        <w:ind w:left="0"/>
        <w:jc w:val="both"/>
      </w:pPr>
      <w:r>
        <w:rPr>
          <w:rFonts w:ascii="Times New Roman"/>
          <w:b w:val="false"/>
          <w:i w:val="false"/>
          <w:color w:val="000000"/>
          <w:sz w:val="28"/>
        </w:rPr>
        <w:t>
      6-позицияда қантты, соның ішінде мүше мемлекеттерге әкетудің жалпы көлемі (өзара сауда) және қантты үшінші елдерге экспорттық жеткізу (сыртқы сауда) көрсетіледі.</w:t>
      </w:r>
    </w:p>
    <w:bookmarkEnd w:id="557"/>
    <w:bookmarkStart w:name="z564" w:id="558"/>
    <w:p>
      <w:pPr>
        <w:spacing w:after="0"/>
        <w:ind w:left="0"/>
        <w:jc w:val="both"/>
      </w:pPr>
      <w:r>
        <w:rPr>
          <w:rFonts w:ascii="Times New Roman"/>
          <w:b w:val="false"/>
          <w:i w:val="false"/>
          <w:color w:val="000000"/>
          <w:sz w:val="28"/>
        </w:rPr>
        <w:t>
      Ағымдағы жылға және болжамды 2 жылға қантты әкету көрсеткіштері (ОВВс) мына формула бойынша айқындалады:</w:t>
      </w:r>
    </w:p>
    <w:bookmarkEnd w:id="558"/>
    <w:bookmarkStart w:name="z565" w:id="559"/>
    <w:p>
      <w:pPr>
        <w:spacing w:after="0"/>
        <w:ind w:left="0"/>
        <w:jc w:val="both"/>
      </w:pPr>
      <w:r>
        <w:rPr>
          <w:rFonts w:ascii="Times New Roman"/>
          <w:b w:val="false"/>
          <w:i w:val="false"/>
          <w:color w:val="000000"/>
          <w:sz w:val="28"/>
        </w:rPr>
        <w:t>
      ОВВс = ∑k ВВсk + Эс,</w:t>
      </w:r>
    </w:p>
    <w:bookmarkEnd w:id="559"/>
    <w:bookmarkStart w:name="z566" w:id="560"/>
    <w:p>
      <w:pPr>
        <w:spacing w:after="0"/>
        <w:ind w:left="0"/>
        <w:jc w:val="both"/>
      </w:pPr>
      <w:r>
        <w:rPr>
          <w:rFonts w:ascii="Times New Roman"/>
          <w:b w:val="false"/>
          <w:i w:val="false"/>
          <w:color w:val="000000"/>
          <w:sz w:val="28"/>
        </w:rPr>
        <w:t>
      мұнда:</w:t>
      </w:r>
    </w:p>
    <w:bookmarkEnd w:id="560"/>
    <w:bookmarkStart w:name="z567" w:id="561"/>
    <w:p>
      <w:pPr>
        <w:spacing w:after="0"/>
        <w:ind w:left="0"/>
        <w:jc w:val="both"/>
      </w:pPr>
      <w:r>
        <w:rPr>
          <w:rFonts w:ascii="Times New Roman"/>
          <w:b w:val="false"/>
          <w:i w:val="false"/>
          <w:color w:val="000000"/>
          <w:sz w:val="28"/>
        </w:rPr>
        <w:t>
      ВВсk – k мүше мемлекетке қантты әкету болжамы;</w:t>
      </w:r>
    </w:p>
    <w:bookmarkEnd w:id="561"/>
    <w:bookmarkStart w:name="z568" w:id="562"/>
    <w:p>
      <w:pPr>
        <w:spacing w:after="0"/>
        <w:ind w:left="0"/>
        <w:jc w:val="both"/>
      </w:pPr>
      <w:r>
        <w:rPr>
          <w:rFonts w:ascii="Times New Roman"/>
          <w:b w:val="false"/>
          <w:i w:val="false"/>
          <w:color w:val="000000"/>
          <w:sz w:val="28"/>
        </w:rPr>
        <w:t xml:space="preserve">
      Эс – қант экспорты (сыртқы сауда). </w:t>
      </w:r>
    </w:p>
    <w:bookmarkEnd w:id="562"/>
    <w:bookmarkStart w:name="z569" w:id="563"/>
    <w:p>
      <w:pPr>
        <w:spacing w:after="0"/>
        <w:ind w:left="0"/>
        <w:jc w:val="both"/>
      </w:pPr>
      <w:r>
        <w:rPr>
          <w:rFonts w:ascii="Times New Roman"/>
          <w:b w:val="false"/>
          <w:i w:val="false"/>
          <w:color w:val="000000"/>
          <w:sz w:val="28"/>
        </w:rPr>
        <w:t>
      Қантты мүше мемлекеттерге әкетудің және қантты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563"/>
    <w:bookmarkStart w:name="z570" w:id="564"/>
    <w:p>
      <w:pPr>
        <w:spacing w:after="0"/>
        <w:ind w:left="0"/>
        <w:jc w:val="both"/>
      </w:pPr>
      <w:r>
        <w:rPr>
          <w:rFonts w:ascii="Times New Roman"/>
          <w:b w:val="false"/>
          <w:i w:val="false"/>
          <w:color w:val="000000"/>
          <w:sz w:val="28"/>
        </w:rPr>
        <w:t>
      мүше мемлекетте қанттың болжамды ресурстары және оларды ішкі пайдалану;</w:t>
      </w:r>
    </w:p>
    <w:bookmarkEnd w:id="564"/>
    <w:bookmarkStart w:name="z571" w:id="565"/>
    <w:p>
      <w:pPr>
        <w:spacing w:after="0"/>
        <w:ind w:left="0"/>
        <w:jc w:val="both"/>
      </w:pPr>
      <w:r>
        <w:rPr>
          <w:rFonts w:ascii="Times New Roman"/>
          <w:b w:val="false"/>
          <w:i w:val="false"/>
          <w:color w:val="000000"/>
          <w:sz w:val="28"/>
        </w:rPr>
        <w:t>
      ұлттық нарықта және қантты тұтынушы – негізгі мемлекеттерде қант бағаларының арақатынасын қоса алғанда, қанттың ұлттық және әлемдік нарықтарының конъюнктурасы.</w:t>
      </w:r>
    </w:p>
    <w:bookmarkEnd w:id="56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жыл</w:t>
            </w:r>
          </w:p>
          <w:bookmarkEnd w:id="56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жыл</w:t>
            </w:r>
          </w:p>
          <w:bookmarkEnd w:id="56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xml:space="preserve">
жыл </w:t>
            </w:r>
          </w:p>
          <w:bookmarkEnd w:id="56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69"/>
    <w:p>
      <w:pPr>
        <w:spacing w:after="0"/>
        <w:ind w:left="0"/>
        <w:jc w:val="both"/>
      </w:pPr>
      <w:r>
        <w:rPr>
          <w:rFonts w:ascii="Times New Roman"/>
          <w:b w:val="false"/>
          <w:i w:val="false"/>
          <w:color w:val="000000"/>
          <w:sz w:val="28"/>
        </w:rPr>
        <w:t>
      Қантқа сұраныс пен ұсыныстың болжамды баланстарын бөлу бөлігі (ресурстарды пайдалану) бойынша қорытынды (Испс) мына формула бойынша айқындалады:</w:t>
      </w:r>
    </w:p>
    <w:bookmarkEnd w:id="569"/>
    <w:bookmarkStart w:name="z576" w:id="570"/>
    <w:p>
      <w:pPr>
        <w:spacing w:after="0"/>
        <w:ind w:left="0"/>
        <w:jc w:val="both"/>
      </w:pPr>
      <w:r>
        <w:rPr>
          <w:rFonts w:ascii="Times New Roman"/>
          <w:b w:val="false"/>
          <w:i w:val="false"/>
          <w:color w:val="000000"/>
          <w:sz w:val="28"/>
        </w:rPr>
        <w:t>
      Испс = ППс + ПДс + ПОс + ЛПс + ВВс + Эс,</w:t>
      </w:r>
    </w:p>
    <w:bookmarkEnd w:id="570"/>
    <w:bookmarkStart w:name="z577" w:id="571"/>
    <w:p>
      <w:pPr>
        <w:spacing w:after="0"/>
        <w:ind w:left="0"/>
        <w:jc w:val="both"/>
      </w:pPr>
      <w:r>
        <w:rPr>
          <w:rFonts w:ascii="Times New Roman"/>
          <w:b w:val="false"/>
          <w:i w:val="false"/>
          <w:color w:val="000000"/>
          <w:sz w:val="28"/>
        </w:rPr>
        <w:t>
      мұнда:</w:t>
      </w:r>
    </w:p>
    <w:bookmarkEnd w:id="571"/>
    <w:bookmarkStart w:name="z578" w:id="572"/>
    <w:p>
      <w:pPr>
        <w:spacing w:after="0"/>
        <w:ind w:left="0"/>
        <w:jc w:val="both"/>
      </w:pPr>
      <w:r>
        <w:rPr>
          <w:rFonts w:ascii="Times New Roman"/>
          <w:b w:val="false"/>
          <w:i w:val="false"/>
          <w:color w:val="000000"/>
          <w:sz w:val="28"/>
        </w:rPr>
        <w:t>
      ППс – қантты азық-түлік мақсаттарына қайта өңдеу;</w:t>
      </w:r>
    </w:p>
    <w:bookmarkEnd w:id="572"/>
    <w:bookmarkStart w:name="z579" w:id="573"/>
    <w:p>
      <w:pPr>
        <w:spacing w:after="0"/>
        <w:ind w:left="0"/>
        <w:jc w:val="both"/>
      </w:pPr>
      <w:r>
        <w:rPr>
          <w:rFonts w:ascii="Times New Roman"/>
          <w:b w:val="false"/>
          <w:i w:val="false"/>
          <w:color w:val="000000"/>
          <w:sz w:val="28"/>
        </w:rPr>
        <w:t>
      ПДс – қантты тағамдық емес мақсаттарға қайта өңдеу;</w:t>
      </w:r>
    </w:p>
    <w:bookmarkEnd w:id="573"/>
    <w:bookmarkStart w:name="z580" w:id="574"/>
    <w:p>
      <w:pPr>
        <w:spacing w:after="0"/>
        <w:ind w:left="0"/>
        <w:jc w:val="both"/>
      </w:pPr>
      <w:r>
        <w:rPr>
          <w:rFonts w:ascii="Times New Roman"/>
          <w:b w:val="false"/>
          <w:i w:val="false"/>
          <w:color w:val="000000"/>
          <w:sz w:val="28"/>
        </w:rPr>
        <w:t>
      ПОс – қант шығындары;</w:t>
      </w:r>
    </w:p>
    <w:bookmarkEnd w:id="574"/>
    <w:bookmarkStart w:name="z581" w:id="575"/>
    <w:p>
      <w:pPr>
        <w:spacing w:after="0"/>
        <w:ind w:left="0"/>
        <w:jc w:val="both"/>
      </w:pPr>
      <w:r>
        <w:rPr>
          <w:rFonts w:ascii="Times New Roman"/>
          <w:b w:val="false"/>
          <w:i w:val="false"/>
          <w:color w:val="000000"/>
          <w:sz w:val="28"/>
        </w:rPr>
        <w:t>
      ЛПс – қантты жеке тұтыну;</w:t>
      </w:r>
    </w:p>
    <w:bookmarkEnd w:id="575"/>
    <w:bookmarkStart w:name="z582" w:id="576"/>
    <w:p>
      <w:pPr>
        <w:spacing w:after="0"/>
        <w:ind w:left="0"/>
        <w:jc w:val="both"/>
      </w:pPr>
      <w:r>
        <w:rPr>
          <w:rFonts w:ascii="Times New Roman"/>
          <w:b w:val="false"/>
          <w:i w:val="false"/>
          <w:color w:val="000000"/>
          <w:sz w:val="28"/>
        </w:rPr>
        <w:t>
      ВВс – қантты мүше мемлекеттерге әкету;</w:t>
      </w:r>
    </w:p>
    <w:bookmarkEnd w:id="576"/>
    <w:bookmarkStart w:name="z583" w:id="577"/>
    <w:p>
      <w:pPr>
        <w:spacing w:after="0"/>
        <w:ind w:left="0"/>
        <w:jc w:val="both"/>
      </w:pPr>
      <w:r>
        <w:rPr>
          <w:rFonts w:ascii="Times New Roman"/>
          <w:b w:val="false"/>
          <w:i w:val="false"/>
          <w:color w:val="000000"/>
          <w:sz w:val="28"/>
        </w:rPr>
        <w:t>
      Эс – қант экспорты (сыртқы сауда).</w:t>
      </w:r>
    </w:p>
    <w:bookmarkEnd w:id="57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жыл</w:t>
            </w:r>
          </w:p>
          <w:bookmarkEnd w:id="57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жыл</w:t>
            </w:r>
          </w:p>
          <w:bookmarkEnd w:id="57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xml:space="preserve">
жыл </w:t>
            </w:r>
          </w:p>
          <w:bookmarkEnd w:id="58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81"/>
    <w:p>
      <w:pPr>
        <w:spacing w:after="0"/>
        <w:ind w:left="0"/>
        <w:jc w:val="both"/>
      </w:pPr>
      <w:r>
        <w:rPr>
          <w:rFonts w:ascii="Times New Roman"/>
          <w:b w:val="false"/>
          <w:i w:val="false"/>
          <w:color w:val="000000"/>
          <w:sz w:val="28"/>
        </w:rPr>
        <w:t xml:space="preserve">
      8-позицияда дайындаушы кәсіпорындарда, көтерме және бөлшек сауда ұйымдарында қанттың запастары бойынша деректер қамтылады. </w:t>
      </w:r>
    </w:p>
    <w:bookmarkEnd w:id="581"/>
    <w:bookmarkStart w:name="z588" w:id="582"/>
    <w:p>
      <w:pPr>
        <w:spacing w:after="0"/>
        <w:ind w:left="0"/>
        <w:jc w:val="both"/>
      </w:pPr>
      <w:r>
        <w:rPr>
          <w:rFonts w:ascii="Times New Roman"/>
          <w:b w:val="false"/>
          <w:i w:val="false"/>
          <w:color w:val="000000"/>
          <w:sz w:val="28"/>
        </w:rPr>
        <w:t>
      Қанттың жыл соңындағы запастарының болжамы мыналар:</w:t>
      </w:r>
    </w:p>
    <w:bookmarkEnd w:id="582"/>
    <w:bookmarkStart w:name="z589" w:id="583"/>
    <w:p>
      <w:pPr>
        <w:spacing w:after="0"/>
        <w:ind w:left="0"/>
        <w:jc w:val="both"/>
      </w:pPr>
      <w:r>
        <w:rPr>
          <w:rFonts w:ascii="Times New Roman"/>
          <w:b w:val="false"/>
          <w:i w:val="false"/>
          <w:color w:val="000000"/>
          <w:sz w:val="28"/>
        </w:rPr>
        <w:t>
      мүше мемлекетте қанттың болжамды ресурстары және оларды ішкі тұтыну;</w:t>
      </w:r>
    </w:p>
    <w:bookmarkEnd w:id="583"/>
    <w:bookmarkStart w:name="z590" w:id="584"/>
    <w:p>
      <w:pPr>
        <w:spacing w:after="0"/>
        <w:ind w:left="0"/>
        <w:jc w:val="both"/>
      </w:pPr>
      <w:r>
        <w:rPr>
          <w:rFonts w:ascii="Times New Roman"/>
          <w:b w:val="false"/>
          <w:i w:val="false"/>
          <w:color w:val="000000"/>
          <w:sz w:val="28"/>
        </w:rPr>
        <w:t>
      мүше мемлекеттің тұтыну нарығында қанттың қажетті запастарын және тағам өнеркәсібі кәсіпорындарында шикізаттың технологиялық запастарын қалыптастыру ескеріле отырып есептеледі.</w:t>
      </w:r>
    </w:p>
    <w:bookmarkEnd w:id="584"/>
    <w:bookmarkStart w:name="z591" w:id="585"/>
    <w:p>
      <w:pPr>
        <w:spacing w:after="0"/>
        <w:ind w:left="0"/>
        <w:jc w:val="left"/>
      </w:pPr>
      <w:r>
        <w:rPr>
          <w:rFonts w:ascii="Times New Roman"/>
          <w:b/>
          <w:i w:val="false"/>
          <w:color w:val="000000"/>
        </w:rPr>
        <w:t xml:space="preserve"> VI. Өсімдік майларына сұраныс пен ұсыныстың болжамды балансы</w:t>
      </w:r>
    </w:p>
    <w:bookmarkEnd w:id="585"/>
    <w:bookmarkStart w:name="z592" w:id="586"/>
    <w:p>
      <w:pPr>
        <w:spacing w:after="0"/>
        <w:ind w:left="0"/>
        <w:jc w:val="both"/>
      </w:pPr>
      <w:r>
        <w:rPr>
          <w:rFonts w:ascii="Times New Roman"/>
          <w:b w:val="false"/>
          <w:i w:val="false"/>
          <w:color w:val="000000"/>
          <w:sz w:val="28"/>
        </w:rPr>
        <w:t>
      Өсімдік майларына сұраныс пен ұсыныстың болжамды балансында өсімдік майларын пайдалана отырып өндірілген өнімдерді есепке алмағанда, олардың түсім көздері мен пайдалану бағыттары бойынша болжамды ресурстар көрсетіледі (ЕАЭО СЭҚ ТН 1507 – 1515 кодтары).</w:t>
      </w:r>
    </w:p>
    <w:bookmarkEnd w:id="586"/>
    <w:bookmarkStart w:name="z593" w:id="587"/>
    <w:p>
      <w:pPr>
        <w:spacing w:after="0"/>
        <w:ind w:left="0"/>
        <w:jc w:val="both"/>
      </w:pPr>
      <w:r>
        <w:rPr>
          <w:rFonts w:ascii="Times New Roman"/>
          <w:b w:val="false"/>
          <w:i w:val="false"/>
          <w:color w:val="000000"/>
          <w:sz w:val="28"/>
        </w:rPr>
        <w:t>
      Есепті жыл үшін деректер мүше мемлекеттердің мемлекеттік статистика органдары (қызметтері) бекітетін әдіснамаларға сәйкес есептеледі.</w:t>
      </w:r>
    </w:p>
    <w:bookmarkEnd w:id="587"/>
    <w:bookmarkStart w:name="z594" w:id="588"/>
    <w:p>
      <w:pPr>
        <w:spacing w:after="0"/>
        <w:ind w:left="0"/>
        <w:jc w:val="both"/>
      </w:pPr>
      <w:r>
        <w:rPr>
          <w:rFonts w:ascii="Times New Roman"/>
          <w:b w:val="false"/>
          <w:i w:val="false"/>
          <w:color w:val="000000"/>
          <w:sz w:val="28"/>
        </w:rPr>
        <w:t>
      Өсімдік майларына сұраныс пен ұсыныстың болжамды балансының ресурстық бөлігі (ресурстар) мынадай позицияларды қамтиды:</w:t>
      </w:r>
    </w:p>
    <w:bookmarkEnd w:id="58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жыл</w:t>
            </w:r>
          </w:p>
          <w:bookmarkEnd w:id="58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жыл</w:t>
            </w:r>
          </w:p>
          <w:bookmarkEnd w:id="59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xml:space="preserve">
жыл </w:t>
            </w:r>
          </w:p>
          <w:bookmarkEnd w:id="59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92"/>
    <w:p>
      <w:pPr>
        <w:spacing w:after="0"/>
        <w:ind w:left="0"/>
        <w:jc w:val="both"/>
      </w:pPr>
      <w:r>
        <w:rPr>
          <w:rFonts w:ascii="Times New Roman"/>
          <w:b w:val="false"/>
          <w:i w:val="false"/>
          <w:color w:val="000000"/>
          <w:sz w:val="28"/>
        </w:rPr>
        <w:t xml:space="preserve">
      1-позицияда дайындаушы кәсіпорындарда, көтерме және бөлшек сауда ұйымдарында өсімдік майларының запастары туралы деректер қамтылады. </w:t>
      </w:r>
    </w:p>
    <w:bookmarkEnd w:id="592"/>
    <w:bookmarkStart w:name="z599" w:id="593"/>
    <w:p>
      <w:pPr>
        <w:spacing w:after="0"/>
        <w:ind w:left="0"/>
        <w:jc w:val="both"/>
      </w:pPr>
      <w:r>
        <w:rPr>
          <w:rFonts w:ascii="Times New Roman"/>
          <w:b w:val="false"/>
          <w:i w:val="false"/>
          <w:color w:val="000000"/>
          <w:sz w:val="28"/>
        </w:rPr>
        <w:t>
      Өсімдік майларының жыл басындағы запастары бойынша деректер 8-позициядан көшіріледі (тиісті алдыңғы жыл үшін бағаннан).</w:t>
      </w:r>
    </w:p>
    <w:bookmarkEnd w:id="59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жыл</w:t>
            </w:r>
          </w:p>
          <w:bookmarkEnd w:id="59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жыл</w:t>
            </w:r>
          </w:p>
          <w:bookmarkEnd w:id="59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xml:space="preserve">
жыл </w:t>
            </w:r>
          </w:p>
          <w:bookmarkEnd w:id="59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xml:space="preserve">
күнбағыс майы </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 майы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рапс майы </w:t>
            </w:r>
          </w:p>
          <w:p>
            <w:pPr>
              <w:spacing w:after="20"/>
              <w:ind w:left="20"/>
              <w:jc w:val="both"/>
            </w:pPr>
            <w:r>
              <w:rPr>
                <w:rFonts w:ascii="Times New Roman"/>
                <w:b w:val="false"/>
                <w:i w:val="false"/>
                <w:color w:val="000000"/>
                <w:sz w:val="20"/>
              </w:rPr>
              <w:t xml:space="preserve">
майдың өзге түрлері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98"/>
    <w:p>
      <w:pPr>
        <w:spacing w:after="0"/>
        <w:ind w:left="0"/>
        <w:jc w:val="both"/>
      </w:pPr>
      <w:r>
        <w:rPr>
          <w:rFonts w:ascii="Times New Roman"/>
          <w:b w:val="false"/>
          <w:i w:val="false"/>
          <w:color w:val="000000"/>
          <w:sz w:val="28"/>
        </w:rPr>
        <w:t xml:space="preserve">
      Өсімдік майларын өндіру көлеміне (2-позиция) барлық меншік нысанындағы ұйымдарда (негізгі қызмет түріне қарамастан) өндірілген барлық өнім қосылады. Өсімдік майларын өндіру көлемі олар пайдаланыла отырып өндірілген өнімдерсіз есептеледі. Өсімдік майлары бойынша сондай-ақ шөлмекке құйылған өсімдік майларын өндіруде пайдаланылған көлемдер қосылады. Шөлмекке құйылған өсімдік майлары қосарланған шотты болғызбау мақсатында өндіру көлеміне қосылмайды. </w:t>
      </w:r>
    </w:p>
    <w:bookmarkEnd w:id="598"/>
    <w:bookmarkStart w:name="z607" w:id="599"/>
    <w:p>
      <w:pPr>
        <w:spacing w:after="0"/>
        <w:ind w:left="0"/>
        <w:jc w:val="both"/>
      </w:pPr>
      <w:r>
        <w:rPr>
          <w:rFonts w:ascii="Times New Roman"/>
          <w:b w:val="false"/>
          <w:i w:val="false"/>
          <w:color w:val="000000"/>
          <w:sz w:val="28"/>
        </w:rPr>
        <w:t xml:space="preserve">
      Ағымдағы жылға және болжамды 2 жылға өсімдік майларын өндіру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w:t>
      </w:r>
    </w:p>
    <w:bookmarkEnd w:id="599"/>
    <w:bookmarkStart w:name="z608" w:id="600"/>
    <w:p>
      <w:pPr>
        <w:spacing w:after="0"/>
        <w:ind w:left="0"/>
        <w:jc w:val="both"/>
      </w:pPr>
      <w:r>
        <w:rPr>
          <w:rFonts w:ascii="Times New Roman"/>
          <w:b w:val="false"/>
          <w:i w:val="false"/>
          <w:color w:val="000000"/>
          <w:sz w:val="28"/>
        </w:rPr>
        <w:t>
      Тиісті ведомстволық болжамдар болмаған кезде өсімдік майларын өндіру көрсеткіштері алдыңғы жылдардың деректері негізінде экстраполяциялау әдістерінің көмегімен болжанады. Осы болжамды көрсеткіштерді есептеу кезінде сондай-ақ мынадай факторлар назарға алынады:</w:t>
      </w:r>
    </w:p>
    <w:bookmarkEnd w:id="600"/>
    <w:bookmarkStart w:name="z609" w:id="601"/>
    <w:p>
      <w:pPr>
        <w:spacing w:after="0"/>
        <w:ind w:left="0"/>
        <w:jc w:val="both"/>
      </w:pPr>
      <w:r>
        <w:rPr>
          <w:rFonts w:ascii="Times New Roman"/>
          <w:b w:val="false"/>
          <w:i w:val="false"/>
          <w:color w:val="000000"/>
          <w:sz w:val="28"/>
        </w:rPr>
        <w:t>
      май өңдеу кәсіпорындарының болуы және қуаттылық жүктемесі;</w:t>
      </w:r>
    </w:p>
    <w:bookmarkEnd w:id="601"/>
    <w:bookmarkStart w:name="z610" w:id="602"/>
    <w:p>
      <w:pPr>
        <w:spacing w:after="0"/>
        <w:ind w:left="0"/>
        <w:jc w:val="both"/>
      </w:pPr>
      <w:r>
        <w:rPr>
          <w:rFonts w:ascii="Times New Roman"/>
          <w:b w:val="false"/>
          <w:i w:val="false"/>
          <w:color w:val="000000"/>
          <w:sz w:val="28"/>
        </w:rPr>
        <w:t>
      қаралып отырған кезеңде жаңа май өңдеу кәсіпорындарын құру және жұмыс істеп тұрғандарын дамыту жөніндегі ірі инвестициялық жобалар;</w:t>
      </w:r>
    </w:p>
    <w:bookmarkEnd w:id="602"/>
    <w:bookmarkStart w:name="z611" w:id="603"/>
    <w:p>
      <w:pPr>
        <w:spacing w:after="0"/>
        <w:ind w:left="0"/>
        <w:jc w:val="both"/>
      </w:pPr>
      <w:r>
        <w:rPr>
          <w:rFonts w:ascii="Times New Roman"/>
          <w:b w:val="false"/>
          <w:i w:val="false"/>
          <w:color w:val="000000"/>
          <w:sz w:val="28"/>
        </w:rPr>
        <w:t>
      өсімдік майларының ұлттық және әлемдік нарықтарының конъюнктурасы.</w:t>
      </w:r>
    </w:p>
    <w:bookmarkEnd w:id="603"/>
    <w:bookmarkStart w:name="z612" w:id="604"/>
    <w:p>
      <w:pPr>
        <w:spacing w:after="0"/>
        <w:ind w:left="0"/>
        <w:jc w:val="both"/>
      </w:pPr>
      <w:r>
        <w:rPr>
          <w:rFonts w:ascii="Times New Roman"/>
          <w:b w:val="false"/>
          <w:i w:val="false"/>
          <w:color w:val="000000"/>
          <w:sz w:val="28"/>
        </w:rPr>
        <w:t>
      Болжамды бағалаудың дәлдігін арттыру мақсатында өсімдік майларының түрлері (күнбағыс майы, соя майы, рапс майы және басқалары) бойынша өндірудің бөлек есебі жүргізілуі мүмкін.</w:t>
      </w:r>
    </w:p>
    <w:bookmarkEnd w:id="60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13" w:id="605"/>
          <w:p>
            <w:pPr>
              <w:spacing w:after="20"/>
              <w:ind w:left="20"/>
              <w:jc w:val="both"/>
            </w:pPr>
            <w:r>
              <w:rPr>
                <w:rFonts w:ascii="Times New Roman"/>
                <w:b w:val="false"/>
                <w:i w:val="false"/>
                <w:color w:val="000000"/>
                <w:sz w:val="20"/>
              </w:rPr>
              <w:t>
жыл</w:t>
            </w:r>
          </w:p>
          <w:bookmarkEnd w:id="60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14" w:id="606"/>
          <w:p>
            <w:pPr>
              <w:spacing w:after="20"/>
              <w:ind w:left="20"/>
              <w:jc w:val="both"/>
            </w:pPr>
            <w:r>
              <w:rPr>
                <w:rFonts w:ascii="Times New Roman"/>
                <w:b w:val="false"/>
                <w:i w:val="false"/>
                <w:color w:val="000000"/>
                <w:sz w:val="20"/>
              </w:rPr>
              <w:t>
жыл</w:t>
            </w:r>
          </w:p>
          <w:bookmarkEnd w:id="60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15" w:id="607"/>
          <w:p>
            <w:pPr>
              <w:spacing w:after="20"/>
              <w:ind w:left="20"/>
              <w:jc w:val="both"/>
            </w:pPr>
            <w:r>
              <w:rPr>
                <w:rFonts w:ascii="Times New Roman"/>
                <w:b w:val="false"/>
                <w:i w:val="false"/>
                <w:color w:val="000000"/>
                <w:sz w:val="20"/>
              </w:rPr>
              <w:t xml:space="preserve">
жыл </w:t>
            </w:r>
          </w:p>
          <w:bookmarkEnd w:id="60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608"/>
    <w:p>
      <w:pPr>
        <w:spacing w:after="0"/>
        <w:ind w:left="0"/>
        <w:jc w:val="both"/>
      </w:pPr>
      <w:r>
        <w:rPr>
          <w:rFonts w:ascii="Times New Roman"/>
          <w:b w:val="false"/>
          <w:i w:val="false"/>
          <w:color w:val="000000"/>
          <w:sz w:val="28"/>
        </w:rPr>
        <w:t>
      3-позицияда өсімдік майларын, соның ішінде мүше мемлекеттерден әкелудің жалпы көлемі (өзара сауда) және өсімдік майларын үшінші елдерден импорттық жеткізу (сыртқы сауда) көрсетіледі.</w:t>
      </w:r>
    </w:p>
    <w:bookmarkEnd w:id="608"/>
    <w:bookmarkStart w:name="z617" w:id="609"/>
    <w:p>
      <w:pPr>
        <w:spacing w:after="0"/>
        <w:ind w:left="0"/>
        <w:jc w:val="both"/>
      </w:pPr>
      <w:r>
        <w:rPr>
          <w:rFonts w:ascii="Times New Roman"/>
          <w:b w:val="false"/>
          <w:i w:val="false"/>
          <w:color w:val="000000"/>
          <w:sz w:val="28"/>
        </w:rPr>
        <w:t>
      Ағымдағы жылға және болжамды 2 жылға өсімдік майларын әкелу көрсеткіштері (ОВр) мына формула бойынша айқындалады:</w:t>
      </w:r>
    </w:p>
    <w:bookmarkEnd w:id="609"/>
    <w:bookmarkStart w:name="z618" w:id="610"/>
    <w:p>
      <w:pPr>
        <w:spacing w:after="0"/>
        <w:ind w:left="0"/>
        <w:jc w:val="both"/>
      </w:pPr>
      <w:r>
        <w:rPr>
          <w:rFonts w:ascii="Times New Roman"/>
          <w:b w:val="false"/>
          <w:i w:val="false"/>
          <w:color w:val="000000"/>
          <w:sz w:val="28"/>
        </w:rPr>
        <w:t>
      ОВр = ∑k Bрk + Ир,</w:t>
      </w:r>
    </w:p>
    <w:bookmarkEnd w:id="610"/>
    <w:bookmarkStart w:name="z619" w:id="611"/>
    <w:p>
      <w:pPr>
        <w:spacing w:after="0"/>
        <w:ind w:left="0"/>
        <w:jc w:val="both"/>
      </w:pPr>
      <w:r>
        <w:rPr>
          <w:rFonts w:ascii="Times New Roman"/>
          <w:b w:val="false"/>
          <w:i w:val="false"/>
          <w:color w:val="000000"/>
          <w:sz w:val="28"/>
        </w:rPr>
        <w:t>
      мұнда:</w:t>
      </w:r>
    </w:p>
    <w:bookmarkEnd w:id="611"/>
    <w:bookmarkStart w:name="z620" w:id="612"/>
    <w:p>
      <w:pPr>
        <w:spacing w:after="0"/>
        <w:ind w:left="0"/>
        <w:jc w:val="both"/>
      </w:pPr>
      <w:r>
        <w:rPr>
          <w:rFonts w:ascii="Times New Roman"/>
          <w:b w:val="false"/>
          <w:i w:val="false"/>
          <w:color w:val="000000"/>
          <w:sz w:val="28"/>
        </w:rPr>
        <w:t>
      Врk – k мүше мемлекеттен өсімдік майларын әкелу болжамы;</w:t>
      </w:r>
    </w:p>
    <w:bookmarkEnd w:id="612"/>
    <w:bookmarkStart w:name="z621" w:id="613"/>
    <w:p>
      <w:pPr>
        <w:spacing w:after="0"/>
        <w:ind w:left="0"/>
        <w:jc w:val="both"/>
      </w:pPr>
      <w:r>
        <w:rPr>
          <w:rFonts w:ascii="Times New Roman"/>
          <w:b w:val="false"/>
          <w:i w:val="false"/>
          <w:color w:val="000000"/>
          <w:sz w:val="28"/>
        </w:rPr>
        <w:t>
      Ир – өсімдік майларының импорты (сыртқы сауда).</w:t>
      </w:r>
    </w:p>
    <w:bookmarkEnd w:id="613"/>
    <w:bookmarkStart w:name="z622" w:id="614"/>
    <w:p>
      <w:pPr>
        <w:spacing w:after="0"/>
        <w:ind w:left="0"/>
        <w:jc w:val="both"/>
      </w:pPr>
      <w:r>
        <w:rPr>
          <w:rFonts w:ascii="Times New Roman"/>
          <w:b w:val="false"/>
          <w:i w:val="false"/>
          <w:color w:val="000000"/>
          <w:sz w:val="28"/>
        </w:rPr>
        <w:t>
      Мүше мемлекеттерден өсімдік майларын әкелудің және өсімдік майларын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Бұл болжамды есептеу кезінде сондай-ақ мынадай факторлар назарға алынады:</w:t>
      </w:r>
    </w:p>
    <w:bookmarkEnd w:id="614"/>
    <w:bookmarkStart w:name="z623" w:id="615"/>
    <w:p>
      <w:pPr>
        <w:spacing w:after="0"/>
        <w:ind w:left="0"/>
        <w:jc w:val="both"/>
      </w:pPr>
      <w:r>
        <w:rPr>
          <w:rFonts w:ascii="Times New Roman"/>
          <w:b w:val="false"/>
          <w:i w:val="false"/>
          <w:color w:val="000000"/>
          <w:sz w:val="28"/>
        </w:rPr>
        <w:t>
      мүше мемлекеттің өсімдік майларына болжанатын қажеттілігі;</w:t>
      </w:r>
    </w:p>
    <w:bookmarkEnd w:id="615"/>
    <w:bookmarkStart w:name="z624" w:id="616"/>
    <w:p>
      <w:pPr>
        <w:spacing w:after="0"/>
        <w:ind w:left="0"/>
        <w:jc w:val="both"/>
      </w:pPr>
      <w:r>
        <w:rPr>
          <w:rFonts w:ascii="Times New Roman"/>
          <w:b w:val="false"/>
          <w:i w:val="false"/>
          <w:color w:val="000000"/>
          <w:sz w:val="28"/>
        </w:rPr>
        <w:t>
      ұлттық нарықта және өсімдік майларын жеткізуші – негізгі мемлекеттерде өсімдік майына бағалардың арақатынасын қоса алғанда, өсімдік майларының ұлттық және әлемдік нарықтарының конъюнктурасы;</w:t>
      </w:r>
    </w:p>
    <w:bookmarkEnd w:id="616"/>
    <w:bookmarkStart w:name="z625" w:id="617"/>
    <w:p>
      <w:pPr>
        <w:spacing w:after="0"/>
        <w:ind w:left="0"/>
        <w:jc w:val="both"/>
      </w:pPr>
      <w:r>
        <w:rPr>
          <w:rFonts w:ascii="Times New Roman"/>
          <w:b w:val="false"/>
          <w:i w:val="false"/>
          <w:color w:val="000000"/>
          <w:sz w:val="28"/>
        </w:rPr>
        <w:t>
      мүше мемлекеттер заңнамасының өсімдік майларының импортына қатысты болжамды өзгерістері (кедендік баждар, импорттық квоталар мөлшерінің өзгеруі және өзге де өзгерістер).</w:t>
      </w:r>
    </w:p>
    <w:bookmarkEnd w:id="61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26" w:id="618"/>
          <w:p>
            <w:pPr>
              <w:spacing w:after="20"/>
              <w:ind w:left="20"/>
              <w:jc w:val="both"/>
            </w:pPr>
            <w:r>
              <w:rPr>
                <w:rFonts w:ascii="Times New Roman"/>
                <w:b w:val="false"/>
                <w:i w:val="false"/>
                <w:color w:val="000000"/>
                <w:sz w:val="20"/>
              </w:rPr>
              <w:t>
жыл</w:t>
            </w:r>
          </w:p>
          <w:bookmarkEnd w:id="61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27" w:id="619"/>
          <w:p>
            <w:pPr>
              <w:spacing w:after="20"/>
              <w:ind w:left="20"/>
              <w:jc w:val="both"/>
            </w:pPr>
            <w:r>
              <w:rPr>
                <w:rFonts w:ascii="Times New Roman"/>
                <w:b w:val="false"/>
                <w:i w:val="false"/>
                <w:color w:val="000000"/>
                <w:sz w:val="20"/>
              </w:rPr>
              <w:t>
жыл</w:t>
            </w:r>
          </w:p>
          <w:bookmarkEnd w:id="61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28" w:id="620"/>
          <w:p>
            <w:pPr>
              <w:spacing w:after="20"/>
              <w:ind w:left="20"/>
              <w:jc w:val="both"/>
            </w:pPr>
            <w:r>
              <w:rPr>
                <w:rFonts w:ascii="Times New Roman"/>
                <w:b w:val="false"/>
                <w:i w:val="false"/>
                <w:color w:val="000000"/>
                <w:sz w:val="20"/>
              </w:rPr>
              <w:t xml:space="preserve">
жыл </w:t>
            </w:r>
          </w:p>
          <w:bookmarkEnd w:id="62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621"/>
    <w:p>
      <w:pPr>
        <w:spacing w:after="0"/>
        <w:ind w:left="0"/>
        <w:jc w:val="both"/>
      </w:pPr>
      <w:r>
        <w:rPr>
          <w:rFonts w:ascii="Times New Roman"/>
          <w:b w:val="false"/>
          <w:i w:val="false"/>
          <w:color w:val="000000"/>
          <w:sz w:val="28"/>
        </w:rPr>
        <w:t>
      Өсімдік майларына сұраныс пен ұсыныстың болжамды балансының ресурстық бөлігі (ресурстар) бойынша қорытынды (Реср) мына формула бойынша айқындалады:</w:t>
      </w:r>
    </w:p>
    <w:bookmarkEnd w:id="621"/>
    <w:bookmarkStart w:name="z630" w:id="622"/>
    <w:p>
      <w:pPr>
        <w:spacing w:after="0"/>
        <w:ind w:left="0"/>
        <w:jc w:val="both"/>
      </w:pPr>
      <w:r>
        <w:rPr>
          <w:rFonts w:ascii="Times New Roman"/>
          <w:b w:val="false"/>
          <w:i w:val="false"/>
          <w:color w:val="000000"/>
          <w:sz w:val="28"/>
        </w:rPr>
        <w:t>
      Реср = Знр + Пр + Вр + Ир,</w:t>
      </w:r>
    </w:p>
    <w:bookmarkEnd w:id="622"/>
    <w:bookmarkStart w:name="z631" w:id="623"/>
    <w:p>
      <w:pPr>
        <w:spacing w:after="0"/>
        <w:ind w:left="0"/>
        <w:jc w:val="both"/>
      </w:pPr>
      <w:r>
        <w:rPr>
          <w:rFonts w:ascii="Times New Roman"/>
          <w:b w:val="false"/>
          <w:i w:val="false"/>
          <w:color w:val="000000"/>
          <w:sz w:val="28"/>
        </w:rPr>
        <w:t>
      мұнда:</w:t>
      </w:r>
    </w:p>
    <w:bookmarkEnd w:id="623"/>
    <w:bookmarkStart w:name="z632" w:id="624"/>
    <w:p>
      <w:pPr>
        <w:spacing w:after="0"/>
        <w:ind w:left="0"/>
        <w:jc w:val="both"/>
      </w:pPr>
      <w:r>
        <w:rPr>
          <w:rFonts w:ascii="Times New Roman"/>
          <w:b w:val="false"/>
          <w:i w:val="false"/>
          <w:color w:val="000000"/>
          <w:sz w:val="28"/>
        </w:rPr>
        <w:t>
      Знр – өсімдік майларының жыл басындағы запастары;</w:t>
      </w:r>
    </w:p>
    <w:bookmarkEnd w:id="624"/>
    <w:bookmarkStart w:name="z633" w:id="625"/>
    <w:p>
      <w:pPr>
        <w:spacing w:after="0"/>
        <w:ind w:left="0"/>
        <w:jc w:val="both"/>
      </w:pPr>
      <w:r>
        <w:rPr>
          <w:rFonts w:ascii="Times New Roman"/>
          <w:b w:val="false"/>
          <w:i w:val="false"/>
          <w:color w:val="000000"/>
          <w:sz w:val="28"/>
        </w:rPr>
        <w:t>
      Пр – өсімдік майларын өндіру;</w:t>
      </w:r>
    </w:p>
    <w:bookmarkEnd w:id="625"/>
    <w:bookmarkStart w:name="z634" w:id="626"/>
    <w:p>
      <w:pPr>
        <w:spacing w:after="0"/>
        <w:ind w:left="0"/>
        <w:jc w:val="both"/>
      </w:pPr>
      <w:r>
        <w:rPr>
          <w:rFonts w:ascii="Times New Roman"/>
          <w:b w:val="false"/>
          <w:i w:val="false"/>
          <w:color w:val="000000"/>
          <w:sz w:val="28"/>
        </w:rPr>
        <w:t>
      Вр – мүше мемлекеттерден өсімдік майларын әкелу;</w:t>
      </w:r>
    </w:p>
    <w:bookmarkEnd w:id="626"/>
    <w:bookmarkStart w:name="z635" w:id="627"/>
    <w:p>
      <w:pPr>
        <w:spacing w:after="0"/>
        <w:ind w:left="0"/>
        <w:jc w:val="both"/>
      </w:pPr>
      <w:r>
        <w:rPr>
          <w:rFonts w:ascii="Times New Roman"/>
          <w:b w:val="false"/>
          <w:i w:val="false"/>
          <w:color w:val="000000"/>
          <w:sz w:val="28"/>
        </w:rPr>
        <w:t>
      Ир – өсімдік майларының импорты (сыртқы сауда).</w:t>
      </w:r>
    </w:p>
    <w:bookmarkEnd w:id="627"/>
    <w:bookmarkStart w:name="z636" w:id="628"/>
    <w:p>
      <w:pPr>
        <w:spacing w:after="0"/>
        <w:ind w:left="0"/>
        <w:jc w:val="both"/>
      </w:pPr>
      <w:r>
        <w:rPr>
          <w:rFonts w:ascii="Times New Roman"/>
          <w:b w:val="false"/>
          <w:i w:val="false"/>
          <w:color w:val="000000"/>
          <w:sz w:val="28"/>
        </w:rPr>
        <w:t>
      Өсімдік майларына сұраныс пен ұсыныстың болжамды балансының бөлу бөлігі (ресурстарды пайдалану) мынадай позицияларды қамтиды:</w:t>
      </w:r>
    </w:p>
    <w:bookmarkEnd w:id="62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37" w:id="629"/>
          <w:p>
            <w:pPr>
              <w:spacing w:after="20"/>
              <w:ind w:left="20"/>
              <w:jc w:val="both"/>
            </w:pPr>
            <w:r>
              <w:rPr>
                <w:rFonts w:ascii="Times New Roman"/>
                <w:b w:val="false"/>
                <w:i w:val="false"/>
                <w:color w:val="000000"/>
                <w:sz w:val="20"/>
              </w:rPr>
              <w:t>
жыл</w:t>
            </w:r>
          </w:p>
          <w:bookmarkEnd w:id="62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38" w:id="630"/>
          <w:p>
            <w:pPr>
              <w:spacing w:after="20"/>
              <w:ind w:left="20"/>
              <w:jc w:val="both"/>
            </w:pPr>
            <w:r>
              <w:rPr>
                <w:rFonts w:ascii="Times New Roman"/>
                <w:b w:val="false"/>
                <w:i w:val="false"/>
                <w:color w:val="000000"/>
                <w:sz w:val="20"/>
              </w:rPr>
              <w:t>
жыл</w:t>
            </w:r>
          </w:p>
          <w:bookmarkEnd w:id="63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39" w:id="631"/>
          <w:p>
            <w:pPr>
              <w:spacing w:after="20"/>
              <w:ind w:left="20"/>
              <w:jc w:val="both"/>
            </w:pPr>
            <w:r>
              <w:rPr>
                <w:rFonts w:ascii="Times New Roman"/>
                <w:b w:val="false"/>
                <w:i w:val="false"/>
                <w:color w:val="000000"/>
                <w:sz w:val="20"/>
              </w:rPr>
              <w:t xml:space="preserve">
жыл </w:t>
            </w:r>
          </w:p>
          <w:bookmarkEnd w:id="63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632"/>
    <w:p>
      <w:pPr>
        <w:spacing w:after="0"/>
        <w:ind w:left="0"/>
        <w:jc w:val="both"/>
      </w:pPr>
      <w:r>
        <w:rPr>
          <w:rFonts w:ascii="Times New Roman"/>
          <w:b w:val="false"/>
          <w:i w:val="false"/>
          <w:color w:val="000000"/>
          <w:sz w:val="28"/>
        </w:rPr>
        <w:t>
      5-позицияның "тағамдық емес мақсаттарға қайта өңдеу" субпозициясында дайындаушы кәсіпорындарда әліпмайға және өзге де тағамдық емес өнімге қайта өңделетін өсімдік майлары бойынша деректер қамтылады.</w:t>
      </w:r>
    </w:p>
    <w:bookmarkEnd w:id="632"/>
    <w:bookmarkStart w:name="z641" w:id="633"/>
    <w:p>
      <w:pPr>
        <w:spacing w:after="0"/>
        <w:ind w:left="0"/>
        <w:jc w:val="both"/>
      </w:pPr>
      <w:r>
        <w:rPr>
          <w:rFonts w:ascii="Times New Roman"/>
          <w:b w:val="false"/>
          <w:i w:val="false"/>
          <w:color w:val="000000"/>
          <w:sz w:val="28"/>
        </w:rPr>
        <w:t>
      Өсімдік майларын тағамдық емес мақсаттарға қайта өңдеу көлемдерін болжау алдыңғы жылдардың деректері негізінде экстраполяциялау әдістері және сараптамалық әдістер көмегімен жүргізіледі. Осы болжамды көрсеткішті есептеу кезінде сондай-ақ мынадай факторлар назарға алынады:</w:t>
      </w:r>
    </w:p>
    <w:bookmarkEnd w:id="633"/>
    <w:bookmarkStart w:name="z642" w:id="634"/>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634"/>
    <w:bookmarkStart w:name="z643" w:id="635"/>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63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44" w:id="636"/>
          <w:p>
            <w:pPr>
              <w:spacing w:after="20"/>
              <w:ind w:left="20"/>
              <w:jc w:val="both"/>
            </w:pPr>
            <w:r>
              <w:rPr>
                <w:rFonts w:ascii="Times New Roman"/>
                <w:b w:val="false"/>
                <w:i w:val="false"/>
                <w:color w:val="000000"/>
                <w:sz w:val="20"/>
              </w:rPr>
              <w:t>
жыл</w:t>
            </w:r>
          </w:p>
          <w:bookmarkEnd w:id="63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45" w:id="637"/>
          <w:p>
            <w:pPr>
              <w:spacing w:after="20"/>
              <w:ind w:left="20"/>
              <w:jc w:val="both"/>
            </w:pPr>
            <w:r>
              <w:rPr>
                <w:rFonts w:ascii="Times New Roman"/>
                <w:b w:val="false"/>
                <w:i w:val="false"/>
                <w:color w:val="000000"/>
                <w:sz w:val="20"/>
              </w:rPr>
              <w:t>
жыл</w:t>
            </w:r>
          </w:p>
          <w:bookmarkEnd w:id="63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46" w:id="638"/>
          <w:p>
            <w:pPr>
              <w:spacing w:after="20"/>
              <w:ind w:left="20"/>
              <w:jc w:val="both"/>
            </w:pPr>
            <w:r>
              <w:rPr>
                <w:rFonts w:ascii="Times New Roman"/>
                <w:b w:val="false"/>
                <w:i w:val="false"/>
                <w:color w:val="000000"/>
                <w:sz w:val="20"/>
              </w:rPr>
              <w:t xml:space="preserve">
жыл </w:t>
            </w:r>
          </w:p>
          <w:bookmarkEnd w:id="63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639"/>
    <w:p>
      <w:pPr>
        <w:spacing w:after="0"/>
        <w:ind w:left="0"/>
        <w:jc w:val="both"/>
      </w:pPr>
      <w:r>
        <w:rPr>
          <w:rFonts w:ascii="Times New Roman"/>
          <w:b w:val="false"/>
          <w:i w:val="false"/>
          <w:color w:val="000000"/>
          <w:sz w:val="28"/>
        </w:rPr>
        <w:t>
      5-позицияның "азық-түлік мақсаттарына қайта өңдеу" субпозициясында дайындаушы кәсіпорындарда құрамында май бар тамақ өнімдерін (маргарин, маргарин өнімі және басқалары) өндіру үшін қайта өңделетін өсімдік майларының көлемі ескеріледі.</w:t>
      </w:r>
    </w:p>
    <w:bookmarkEnd w:id="639"/>
    <w:bookmarkStart w:name="z648" w:id="640"/>
    <w:p>
      <w:pPr>
        <w:spacing w:after="0"/>
        <w:ind w:left="0"/>
        <w:jc w:val="both"/>
      </w:pPr>
      <w:r>
        <w:rPr>
          <w:rFonts w:ascii="Times New Roman"/>
          <w:b w:val="false"/>
          <w:i w:val="false"/>
          <w:color w:val="000000"/>
          <w:sz w:val="28"/>
        </w:rPr>
        <w:t>
      Өсімдік майларын азық-түлік мақсаттарына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Болжамды деректерді есептеу кезінде сондай-ақ мынадай факторлар назарға алынады:</w:t>
      </w:r>
    </w:p>
    <w:bookmarkEnd w:id="640"/>
    <w:bookmarkStart w:name="z649" w:id="641"/>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641"/>
    <w:bookmarkStart w:name="z650" w:id="642"/>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64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51" w:id="643"/>
          <w:p>
            <w:pPr>
              <w:spacing w:after="20"/>
              <w:ind w:left="20"/>
              <w:jc w:val="both"/>
            </w:pPr>
            <w:r>
              <w:rPr>
                <w:rFonts w:ascii="Times New Roman"/>
                <w:b w:val="false"/>
                <w:i w:val="false"/>
                <w:color w:val="000000"/>
                <w:sz w:val="20"/>
              </w:rPr>
              <w:t>
жыл</w:t>
            </w:r>
          </w:p>
          <w:bookmarkEnd w:id="64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52" w:id="644"/>
          <w:p>
            <w:pPr>
              <w:spacing w:after="20"/>
              <w:ind w:left="20"/>
              <w:jc w:val="both"/>
            </w:pPr>
            <w:r>
              <w:rPr>
                <w:rFonts w:ascii="Times New Roman"/>
                <w:b w:val="false"/>
                <w:i w:val="false"/>
                <w:color w:val="000000"/>
                <w:sz w:val="20"/>
              </w:rPr>
              <w:t>
жыл</w:t>
            </w:r>
          </w:p>
          <w:bookmarkEnd w:id="64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53" w:id="645"/>
          <w:p>
            <w:pPr>
              <w:spacing w:after="20"/>
              <w:ind w:left="20"/>
              <w:jc w:val="both"/>
            </w:pPr>
            <w:r>
              <w:rPr>
                <w:rFonts w:ascii="Times New Roman"/>
                <w:b w:val="false"/>
                <w:i w:val="false"/>
                <w:color w:val="000000"/>
                <w:sz w:val="20"/>
              </w:rPr>
              <w:t xml:space="preserve">
жыл </w:t>
            </w:r>
          </w:p>
          <w:bookmarkEnd w:id="64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646"/>
    <w:p>
      <w:pPr>
        <w:spacing w:after="0"/>
        <w:ind w:left="0"/>
        <w:jc w:val="both"/>
      </w:pPr>
      <w:r>
        <w:rPr>
          <w:rFonts w:ascii="Times New Roman"/>
          <w:b w:val="false"/>
          <w:i w:val="false"/>
          <w:color w:val="000000"/>
          <w:sz w:val="28"/>
        </w:rPr>
        <w:t xml:space="preserve">
      5-позицияның "шығындар" субпозициясында өндіруден өткізуге дейінгі барлық сатыда өсімдік майларының шығындары бойынша (дайындаушы кәсіпорындардың, көтерме және бөлшек сауда ұйымдарының шығындары бойынша) деректер көрсетіледі. </w:t>
      </w:r>
    </w:p>
    <w:bookmarkEnd w:id="646"/>
    <w:bookmarkStart w:name="z655" w:id="647"/>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өсімдік майларының шығынын төмендету жөніндегі жоспарланатын іс-шаралары ескеріле отырып есептеледі.</w:t>
      </w:r>
    </w:p>
    <w:bookmarkEnd w:id="64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56" w:id="648"/>
          <w:p>
            <w:pPr>
              <w:spacing w:after="20"/>
              <w:ind w:left="20"/>
              <w:jc w:val="both"/>
            </w:pPr>
            <w:r>
              <w:rPr>
                <w:rFonts w:ascii="Times New Roman"/>
                <w:b w:val="false"/>
                <w:i w:val="false"/>
                <w:color w:val="000000"/>
                <w:sz w:val="20"/>
              </w:rPr>
              <w:t>
жыл</w:t>
            </w:r>
          </w:p>
          <w:bookmarkEnd w:id="64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57" w:id="649"/>
          <w:p>
            <w:pPr>
              <w:spacing w:after="20"/>
              <w:ind w:left="20"/>
              <w:jc w:val="both"/>
            </w:pPr>
            <w:r>
              <w:rPr>
                <w:rFonts w:ascii="Times New Roman"/>
                <w:b w:val="false"/>
                <w:i w:val="false"/>
                <w:color w:val="000000"/>
                <w:sz w:val="20"/>
              </w:rPr>
              <w:t>
жыл</w:t>
            </w:r>
          </w:p>
          <w:bookmarkEnd w:id="64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58" w:id="650"/>
          <w:p>
            <w:pPr>
              <w:spacing w:after="20"/>
              <w:ind w:left="20"/>
              <w:jc w:val="both"/>
            </w:pPr>
            <w:r>
              <w:rPr>
                <w:rFonts w:ascii="Times New Roman"/>
                <w:b w:val="false"/>
                <w:i w:val="false"/>
                <w:color w:val="000000"/>
                <w:sz w:val="20"/>
              </w:rPr>
              <w:t xml:space="preserve">
жыл </w:t>
            </w:r>
          </w:p>
          <w:bookmarkEnd w:id="65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651"/>
    <w:p>
      <w:pPr>
        <w:spacing w:after="0"/>
        <w:ind w:left="0"/>
        <w:jc w:val="both"/>
      </w:pPr>
      <w:r>
        <w:rPr>
          <w:rFonts w:ascii="Times New Roman"/>
          <w:b w:val="false"/>
          <w:i w:val="false"/>
          <w:color w:val="000000"/>
          <w:sz w:val="28"/>
        </w:rPr>
        <w:t xml:space="preserve">
      5-позицияның "жеке тұтыну" субпозициясында үй шаруашылығына түсетін өсімдік майларының деректері ескеріледі және оларды қайта өңдеу өнімдері ескерілмейді. </w:t>
      </w:r>
    </w:p>
    <w:bookmarkEnd w:id="651"/>
    <w:bookmarkStart w:name="z660" w:id="652"/>
    <w:p>
      <w:pPr>
        <w:spacing w:after="0"/>
        <w:ind w:left="0"/>
        <w:jc w:val="both"/>
      </w:pPr>
      <w:r>
        <w:rPr>
          <w:rFonts w:ascii="Times New Roman"/>
          <w:b w:val="false"/>
          <w:i w:val="false"/>
          <w:color w:val="000000"/>
          <w:sz w:val="28"/>
        </w:rPr>
        <w:t>
      Ағымдағы жылға және болжамды 2 жылға өсімдік майларын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мүше мемлекет халқының өсімдік майларын тұтынуының болжамды көлемі (ЛПр) мына формула бойынша айқындалуы мүмкін:</w:t>
      </w:r>
    </w:p>
    <w:bookmarkEnd w:id="652"/>
    <w:bookmarkStart w:name="z661" w:id="653"/>
    <w:p>
      <w:pPr>
        <w:spacing w:after="0"/>
        <w:ind w:left="0"/>
        <w:jc w:val="both"/>
      </w:pPr>
      <w:r>
        <w:rPr>
          <w:rFonts w:ascii="Times New Roman"/>
          <w:b w:val="false"/>
          <w:i w:val="false"/>
          <w:color w:val="000000"/>
          <w:sz w:val="28"/>
        </w:rPr>
        <w:t>
      ЛПр = СПр × Ч,</w:t>
      </w:r>
    </w:p>
    <w:bookmarkEnd w:id="653"/>
    <w:bookmarkStart w:name="z662" w:id="654"/>
    <w:p>
      <w:pPr>
        <w:spacing w:after="0"/>
        <w:ind w:left="0"/>
        <w:jc w:val="both"/>
      </w:pPr>
      <w:r>
        <w:rPr>
          <w:rFonts w:ascii="Times New Roman"/>
          <w:b w:val="false"/>
          <w:i w:val="false"/>
          <w:color w:val="000000"/>
          <w:sz w:val="28"/>
        </w:rPr>
        <w:t>
      мұнда:</w:t>
      </w:r>
    </w:p>
    <w:bookmarkEnd w:id="654"/>
    <w:bookmarkStart w:name="z663" w:id="655"/>
    <w:p>
      <w:pPr>
        <w:spacing w:after="0"/>
        <w:ind w:left="0"/>
        <w:jc w:val="both"/>
      </w:pPr>
      <w:r>
        <w:rPr>
          <w:rFonts w:ascii="Times New Roman"/>
          <w:b w:val="false"/>
          <w:i w:val="false"/>
          <w:color w:val="000000"/>
          <w:sz w:val="28"/>
        </w:rPr>
        <w:t>
      СПр – мүше мемлекет халқының өсімдік майларын орта есеппен жан басына шаққанда болжамды тұтынуы;</w:t>
      </w:r>
    </w:p>
    <w:bookmarkEnd w:id="655"/>
    <w:bookmarkStart w:name="z664" w:id="656"/>
    <w:p>
      <w:pPr>
        <w:spacing w:after="0"/>
        <w:ind w:left="0"/>
        <w:jc w:val="both"/>
      </w:pPr>
      <w:r>
        <w:rPr>
          <w:rFonts w:ascii="Times New Roman"/>
          <w:b w:val="false"/>
          <w:i w:val="false"/>
          <w:color w:val="000000"/>
          <w:sz w:val="28"/>
        </w:rPr>
        <w:t>
      Ч – мүше мемлекет халқы санының болжамы.</w:t>
      </w:r>
    </w:p>
    <w:bookmarkEnd w:id="656"/>
    <w:bookmarkStart w:name="z665" w:id="657"/>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мүше мемлекет халқының өсімдік майларын жеке тұтыну көрсеткіштері мынадай есептік және сараптамалық әдістердің көмегімен айқындалады:</w:t>
      </w:r>
    </w:p>
    <w:bookmarkEnd w:id="657"/>
    <w:bookmarkStart w:name="z666" w:id="658"/>
    <w:p>
      <w:pPr>
        <w:spacing w:after="0"/>
        <w:ind w:left="0"/>
        <w:jc w:val="both"/>
      </w:pPr>
      <w:r>
        <w:rPr>
          <w:rFonts w:ascii="Times New Roman"/>
          <w:b w:val="false"/>
          <w:i w:val="false"/>
          <w:color w:val="000000"/>
          <w:sz w:val="28"/>
        </w:rPr>
        <w:t>
      мүше мемлекет халқының өсімдік майларын орта есеппен жан басына шаққанда тұтынуы осы Әдіснамаға № 3 қосымшада көрсетілген әдістер қолданыла отырып, мүше мемлекет халқының қолда бар нақты ақшалай кірістеріне тәуелділігі негізінде болжанады;</w:t>
      </w:r>
    </w:p>
    <w:bookmarkEnd w:id="658"/>
    <w:bookmarkStart w:name="z667" w:id="659"/>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әлеуметтік-экономикалық даму болжамдарына сәйкес қабылданады;</w:t>
      </w:r>
    </w:p>
    <w:bookmarkEnd w:id="659"/>
    <w:bookmarkStart w:name="z668" w:id="660"/>
    <w:p>
      <w:pPr>
        <w:spacing w:after="0"/>
        <w:ind w:left="0"/>
        <w:jc w:val="both"/>
      </w:pPr>
      <w:r>
        <w:rPr>
          <w:rFonts w:ascii="Times New Roman"/>
          <w:b w:val="false"/>
          <w:i w:val="false"/>
          <w:color w:val="000000"/>
          <w:sz w:val="28"/>
        </w:rPr>
        <w:t>
      ағымдағы жылға және кейінгі 2 жылға мүше мемлекет халқының саны мүше мемлекеттің демографиялық болжамдарына сәйкес қабылданады.</w:t>
      </w:r>
    </w:p>
    <w:bookmarkEnd w:id="66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69" w:id="661"/>
          <w:p>
            <w:pPr>
              <w:spacing w:after="20"/>
              <w:ind w:left="20"/>
              <w:jc w:val="both"/>
            </w:pPr>
            <w:r>
              <w:rPr>
                <w:rFonts w:ascii="Times New Roman"/>
                <w:b w:val="false"/>
                <w:i w:val="false"/>
                <w:color w:val="000000"/>
                <w:sz w:val="20"/>
              </w:rPr>
              <w:t>
жыл</w:t>
            </w:r>
          </w:p>
          <w:bookmarkEnd w:id="66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70" w:id="662"/>
          <w:p>
            <w:pPr>
              <w:spacing w:after="20"/>
              <w:ind w:left="20"/>
              <w:jc w:val="both"/>
            </w:pPr>
            <w:r>
              <w:rPr>
                <w:rFonts w:ascii="Times New Roman"/>
                <w:b w:val="false"/>
                <w:i w:val="false"/>
                <w:color w:val="000000"/>
                <w:sz w:val="20"/>
              </w:rPr>
              <w:t>
жыл</w:t>
            </w:r>
          </w:p>
          <w:bookmarkEnd w:id="66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71" w:id="663"/>
          <w:p>
            <w:pPr>
              <w:spacing w:after="20"/>
              <w:ind w:left="20"/>
              <w:jc w:val="both"/>
            </w:pPr>
            <w:r>
              <w:rPr>
                <w:rFonts w:ascii="Times New Roman"/>
                <w:b w:val="false"/>
                <w:i w:val="false"/>
                <w:color w:val="000000"/>
                <w:sz w:val="20"/>
              </w:rPr>
              <w:t xml:space="preserve">
жыл </w:t>
            </w:r>
          </w:p>
          <w:bookmarkEnd w:id="66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64"/>
    <w:p>
      <w:pPr>
        <w:spacing w:after="0"/>
        <w:ind w:left="0"/>
        <w:jc w:val="both"/>
      </w:pPr>
      <w:r>
        <w:rPr>
          <w:rFonts w:ascii="Times New Roman"/>
          <w:b w:val="false"/>
          <w:i w:val="false"/>
          <w:color w:val="000000"/>
          <w:sz w:val="28"/>
        </w:rPr>
        <w:t>
      6-позицияда өсімдік майларын, соның ішінде мүше мемлекеттерге әкетудің жалпы көлемі (өзара сауда) және өсімдік майларын үшінші елдерге экспорттық жеткізу (сыртқы сауда) көрсетіледі.</w:t>
      </w:r>
    </w:p>
    <w:bookmarkEnd w:id="664"/>
    <w:bookmarkStart w:name="z673" w:id="665"/>
    <w:p>
      <w:pPr>
        <w:spacing w:after="0"/>
        <w:ind w:left="0"/>
        <w:jc w:val="both"/>
      </w:pPr>
      <w:r>
        <w:rPr>
          <w:rFonts w:ascii="Times New Roman"/>
          <w:b w:val="false"/>
          <w:i w:val="false"/>
          <w:color w:val="000000"/>
          <w:sz w:val="28"/>
        </w:rPr>
        <w:t>
      Ағымдағы жылға және болжамды 2 жылға өсімдік майларын әкету көрсеткіштері (ОВВр) мына формула бойынша айқындалады:</w:t>
      </w:r>
    </w:p>
    <w:bookmarkEnd w:id="665"/>
    <w:bookmarkStart w:name="z674" w:id="666"/>
    <w:p>
      <w:pPr>
        <w:spacing w:after="0"/>
        <w:ind w:left="0"/>
        <w:jc w:val="both"/>
      </w:pPr>
      <w:r>
        <w:rPr>
          <w:rFonts w:ascii="Times New Roman"/>
          <w:b w:val="false"/>
          <w:i w:val="false"/>
          <w:color w:val="000000"/>
          <w:sz w:val="28"/>
        </w:rPr>
        <w:t>
      ОВВр = ∑k ВВрk + Эр,</w:t>
      </w:r>
    </w:p>
    <w:bookmarkEnd w:id="666"/>
    <w:bookmarkStart w:name="z675" w:id="667"/>
    <w:p>
      <w:pPr>
        <w:spacing w:after="0"/>
        <w:ind w:left="0"/>
        <w:jc w:val="both"/>
      </w:pPr>
      <w:r>
        <w:rPr>
          <w:rFonts w:ascii="Times New Roman"/>
          <w:b w:val="false"/>
          <w:i w:val="false"/>
          <w:color w:val="000000"/>
          <w:sz w:val="28"/>
        </w:rPr>
        <w:t>
      мұнда:</w:t>
      </w:r>
    </w:p>
    <w:bookmarkEnd w:id="667"/>
    <w:bookmarkStart w:name="z676" w:id="668"/>
    <w:p>
      <w:pPr>
        <w:spacing w:after="0"/>
        <w:ind w:left="0"/>
        <w:jc w:val="both"/>
      </w:pPr>
      <w:r>
        <w:rPr>
          <w:rFonts w:ascii="Times New Roman"/>
          <w:b w:val="false"/>
          <w:i w:val="false"/>
          <w:color w:val="000000"/>
          <w:sz w:val="28"/>
        </w:rPr>
        <w:t>
      ВВрk – k мүше мемлекетке өсімдік майларын әкету болжамы;</w:t>
      </w:r>
    </w:p>
    <w:bookmarkEnd w:id="668"/>
    <w:bookmarkStart w:name="z677" w:id="669"/>
    <w:p>
      <w:pPr>
        <w:spacing w:after="0"/>
        <w:ind w:left="0"/>
        <w:jc w:val="both"/>
      </w:pPr>
      <w:r>
        <w:rPr>
          <w:rFonts w:ascii="Times New Roman"/>
          <w:b w:val="false"/>
          <w:i w:val="false"/>
          <w:color w:val="000000"/>
          <w:sz w:val="28"/>
        </w:rPr>
        <w:t xml:space="preserve">
      Эр – өсімдік майларының экспорты (сыртқы сауда). </w:t>
      </w:r>
    </w:p>
    <w:bookmarkEnd w:id="669"/>
    <w:bookmarkStart w:name="z678" w:id="670"/>
    <w:p>
      <w:pPr>
        <w:spacing w:after="0"/>
        <w:ind w:left="0"/>
        <w:jc w:val="both"/>
      </w:pPr>
      <w:r>
        <w:rPr>
          <w:rFonts w:ascii="Times New Roman"/>
          <w:b w:val="false"/>
          <w:i w:val="false"/>
          <w:color w:val="000000"/>
          <w:sz w:val="28"/>
        </w:rPr>
        <w:t>
      Өсімдік майларын мүше мемлекеттерге әкетудің және өсімдік майларын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670"/>
    <w:bookmarkStart w:name="z679" w:id="671"/>
    <w:p>
      <w:pPr>
        <w:spacing w:after="0"/>
        <w:ind w:left="0"/>
        <w:jc w:val="both"/>
      </w:pPr>
      <w:r>
        <w:rPr>
          <w:rFonts w:ascii="Times New Roman"/>
          <w:b w:val="false"/>
          <w:i w:val="false"/>
          <w:color w:val="000000"/>
          <w:sz w:val="28"/>
        </w:rPr>
        <w:t>
      мүше мемлекетте өсімдік майларының болжамды ресурстары және оларды ішкі пайдалану;</w:t>
      </w:r>
    </w:p>
    <w:bookmarkEnd w:id="671"/>
    <w:bookmarkStart w:name="z680" w:id="672"/>
    <w:p>
      <w:pPr>
        <w:spacing w:after="0"/>
        <w:ind w:left="0"/>
        <w:jc w:val="both"/>
      </w:pPr>
      <w:r>
        <w:rPr>
          <w:rFonts w:ascii="Times New Roman"/>
          <w:b w:val="false"/>
          <w:i w:val="false"/>
          <w:color w:val="000000"/>
          <w:sz w:val="28"/>
        </w:rPr>
        <w:t>
      ұлттық нарықта өсімдік майларын тұтынушы – негізгі мемлекеттерде өсімдік майына бағалардың арақатынасын қоса алғанда, өсімдік майларының ұлттық және әлемдік нарықтарының конъюнктурасы.</w:t>
      </w:r>
    </w:p>
    <w:bookmarkEnd w:id="67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81" w:id="673"/>
          <w:p>
            <w:pPr>
              <w:spacing w:after="20"/>
              <w:ind w:left="20"/>
              <w:jc w:val="both"/>
            </w:pPr>
            <w:r>
              <w:rPr>
                <w:rFonts w:ascii="Times New Roman"/>
                <w:b w:val="false"/>
                <w:i w:val="false"/>
                <w:color w:val="000000"/>
                <w:sz w:val="20"/>
              </w:rPr>
              <w:t>
жыл</w:t>
            </w:r>
          </w:p>
          <w:bookmarkEnd w:id="67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82" w:id="674"/>
          <w:p>
            <w:pPr>
              <w:spacing w:after="20"/>
              <w:ind w:left="20"/>
              <w:jc w:val="both"/>
            </w:pPr>
            <w:r>
              <w:rPr>
                <w:rFonts w:ascii="Times New Roman"/>
                <w:b w:val="false"/>
                <w:i w:val="false"/>
                <w:color w:val="000000"/>
                <w:sz w:val="20"/>
              </w:rPr>
              <w:t>
жыл</w:t>
            </w:r>
          </w:p>
          <w:bookmarkEnd w:id="67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83" w:id="675"/>
          <w:p>
            <w:pPr>
              <w:spacing w:after="20"/>
              <w:ind w:left="20"/>
              <w:jc w:val="both"/>
            </w:pPr>
            <w:r>
              <w:rPr>
                <w:rFonts w:ascii="Times New Roman"/>
                <w:b w:val="false"/>
                <w:i w:val="false"/>
                <w:color w:val="000000"/>
                <w:sz w:val="20"/>
              </w:rPr>
              <w:t xml:space="preserve">
жыл </w:t>
            </w:r>
          </w:p>
          <w:bookmarkEnd w:id="67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676"/>
    <w:p>
      <w:pPr>
        <w:spacing w:after="0"/>
        <w:ind w:left="0"/>
        <w:jc w:val="both"/>
      </w:pPr>
      <w:r>
        <w:rPr>
          <w:rFonts w:ascii="Times New Roman"/>
          <w:b w:val="false"/>
          <w:i w:val="false"/>
          <w:color w:val="000000"/>
          <w:sz w:val="28"/>
        </w:rPr>
        <w:t>
      Өсімдік майларына сұраныс пен ұсыныстың болжамды баланстарын бөлу бөлігі (ресурстарды пайдалану) бойынша қорытынды (Испр) мына формула бойынша айқындалады:</w:t>
      </w:r>
    </w:p>
    <w:bookmarkEnd w:id="676"/>
    <w:bookmarkStart w:name="z685" w:id="677"/>
    <w:p>
      <w:pPr>
        <w:spacing w:after="0"/>
        <w:ind w:left="0"/>
        <w:jc w:val="both"/>
      </w:pPr>
      <w:r>
        <w:rPr>
          <w:rFonts w:ascii="Times New Roman"/>
          <w:b w:val="false"/>
          <w:i w:val="false"/>
          <w:color w:val="000000"/>
          <w:sz w:val="28"/>
        </w:rPr>
        <w:t>
      Испр = ППр + ПДр + ПОр + ЛПр + ВВр + Эр,</w:t>
      </w:r>
    </w:p>
    <w:bookmarkEnd w:id="677"/>
    <w:bookmarkStart w:name="z686" w:id="678"/>
    <w:p>
      <w:pPr>
        <w:spacing w:after="0"/>
        <w:ind w:left="0"/>
        <w:jc w:val="both"/>
      </w:pPr>
      <w:r>
        <w:rPr>
          <w:rFonts w:ascii="Times New Roman"/>
          <w:b w:val="false"/>
          <w:i w:val="false"/>
          <w:color w:val="000000"/>
          <w:sz w:val="28"/>
        </w:rPr>
        <w:t>
      мұнда:</w:t>
      </w:r>
    </w:p>
    <w:bookmarkEnd w:id="678"/>
    <w:bookmarkStart w:name="z687" w:id="679"/>
    <w:p>
      <w:pPr>
        <w:spacing w:after="0"/>
        <w:ind w:left="0"/>
        <w:jc w:val="both"/>
      </w:pPr>
      <w:r>
        <w:rPr>
          <w:rFonts w:ascii="Times New Roman"/>
          <w:b w:val="false"/>
          <w:i w:val="false"/>
          <w:color w:val="000000"/>
          <w:sz w:val="28"/>
        </w:rPr>
        <w:t>
      ППр – өсімдік майларын азық-түлік мақсаттарына қайта өңдеу;</w:t>
      </w:r>
    </w:p>
    <w:bookmarkEnd w:id="679"/>
    <w:bookmarkStart w:name="z688" w:id="680"/>
    <w:p>
      <w:pPr>
        <w:spacing w:after="0"/>
        <w:ind w:left="0"/>
        <w:jc w:val="both"/>
      </w:pPr>
      <w:r>
        <w:rPr>
          <w:rFonts w:ascii="Times New Roman"/>
          <w:b w:val="false"/>
          <w:i w:val="false"/>
          <w:color w:val="000000"/>
          <w:sz w:val="28"/>
        </w:rPr>
        <w:t>
      ПДр – өсімдік майларын тағамдық емес мақсаттарға қайта өңдеу;</w:t>
      </w:r>
    </w:p>
    <w:bookmarkEnd w:id="680"/>
    <w:bookmarkStart w:name="z689" w:id="681"/>
    <w:p>
      <w:pPr>
        <w:spacing w:after="0"/>
        <w:ind w:left="0"/>
        <w:jc w:val="both"/>
      </w:pPr>
      <w:r>
        <w:rPr>
          <w:rFonts w:ascii="Times New Roman"/>
          <w:b w:val="false"/>
          <w:i w:val="false"/>
          <w:color w:val="000000"/>
          <w:sz w:val="28"/>
        </w:rPr>
        <w:t>
      ПОр – өсімдік майларының шығындары;</w:t>
      </w:r>
    </w:p>
    <w:bookmarkEnd w:id="681"/>
    <w:bookmarkStart w:name="z690" w:id="682"/>
    <w:p>
      <w:pPr>
        <w:spacing w:after="0"/>
        <w:ind w:left="0"/>
        <w:jc w:val="both"/>
      </w:pPr>
      <w:r>
        <w:rPr>
          <w:rFonts w:ascii="Times New Roman"/>
          <w:b w:val="false"/>
          <w:i w:val="false"/>
          <w:color w:val="000000"/>
          <w:sz w:val="28"/>
        </w:rPr>
        <w:t>
      ЛПр – өсімдік майларын жеке тұтыну;</w:t>
      </w:r>
    </w:p>
    <w:bookmarkEnd w:id="682"/>
    <w:bookmarkStart w:name="z691" w:id="683"/>
    <w:p>
      <w:pPr>
        <w:spacing w:after="0"/>
        <w:ind w:left="0"/>
        <w:jc w:val="both"/>
      </w:pPr>
      <w:r>
        <w:rPr>
          <w:rFonts w:ascii="Times New Roman"/>
          <w:b w:val="false"/>
          <w:i w:val="false"/>
          <w:color w:val="000000"/>
          <w:sz w:val="28"/>
        </w:rPr>
        <w:t>
      ВВр – өсімдік майларын мүше мемлекеттерге әкету;</w:t>
      </w:r>
    </w:p>
    <w:bookmarkEnd w:id="683"/>
    <w:bookmarkStart w:name="z692" w:id="684"/>
    <w:p>
      <w:pPr>
        <w:spacing w:after="0"/>
        <w:ind w:left="0"/>
        <w:jc w:val="both"/>
      </w:pPr>
      <w:r>
        <w:rPr>
          <w:rFonts w:ascii="Times New Roman"/>
          <w:b w:val="false"/>
          <w:i w:val="false"/>
          <w:color w:val="000000"/>
          <w:sz w:val="28"/>
        </w:rPr>
        <w:t>
      Эр – өсімдік майларының экспорты (сыртқы сауда).</w:t>
      </w:r>
    </w:p>
    <w:bookmarkEnd w:id="68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693" w:id="685"/>
          <w:p>
            <w:pPr>
              <w:spacing w:after="20"/>
              <w:ind w:left="20"/>
              <w:jc w:val="both"/>
            </w:pPr>
            <w:r>
              <w:rPr>
                <w:rFonts w:ascii="Times New Roman"/>
                <w:b w:val="false"/>
                <w:i w:val="false"/>
                <w:color w:val="000000"/>
                <w:sz w:val="20"/>
              </w:rPr>
              <w:t>
жыл</w:t>
            </w:r>
          </w:p>
          <w:bookmarkEnd w:id="68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694" w:id="686"/>
          <w:p>
            <w:pPr>
              <w:spacing w:after="20"/>
              <w:ind w:left="20"/>
              <w:jc w:val="both"/>
            </w:pPr>
            <w:r>
              <w:rPr>
                <w:rFonts w:ascii="Times New Roman"/>
                <w:b w:val="false"/>
                <w:i w:val="false"/>
                <w:color w:val="000000"/>
                <w:sz w:val="20"/>
              </w:rPr>
              <w:t>
жыл</w:t>
            </w:r>
          </w:p>
          <w:bookmarkEnd w:id="68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695" w:id="687"/>
          <w:p>
            <w:pPr>
              <w:spacing w:after="20"/>
              <w:ind w:left="20"/>
              <w:jc w:val="both"/>
            </w:pPr>
            <w:r>
              <w:rPr>
                <w:rFonts w:ascii="Times New Roman"/>
                <w:b w:val="false"/>
                <w:i w:val="false"/>
                <w:color w:val="000000"/>
                <w:sz w:val="20"/>
              </w:rPr>
              <w:t xml:space="preserve">
жыл </w:t>
            </w:r>
          </w:p>
          <w:bookmarkEnd w:id="68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88"/>
    <w:p>
      <w:pPr>
        <w:spacing w:after="0"/>
        <w:ind w:left="0"/>
        <w:jc w:val="both"/>
      </w:pPr>
      <w:r>
        <w:rPr>
          <w:rFonts w:ascii="Times New Roman"/>
          <w:b w:val="false"/>
          <w:i w:val="false"/>
          <w:color w:val="000000"/>
          <w:sz w:val="28"/>
        </w:rPr>
        <w:t xml:space="preserve">
      8-позицияда дайындаушы кәсіпорындардың, көтерме және бөлшек сауда ұйымдарының өсімдік майларының запастары бойынша деректер қамтылады. </w:t>
      </w:r>
    </w:p>
    <w:bookmarkEnd w:id="688"/>
    <w:bookmarkStart w:name="z697" w:id="689"/>
    <w:p>
      <w:pPr>
        <w:spacing w:after="0"/>
        <w:ind w:left="0"/>
        <w:jc w:val="both"/>
      </w:pPr>
      <w:r>
        <w:rPr>
          <w:rFonts w:ascii="Times New Roman"/>
          <w:b w:val="false"/>
          <w:i w:val="false"/>
          <w:color w:val="000000"/>
          <w:sz w:val="28"/>
        </w:rPr>
        <w:t>
      Өсімдік майларының жыл соңындағы запастарының болжамы мыналар:</w:t>
      </w:r>
    </w:p>
    <w:bookmarkEnd w:id="689"/>
    <w:bookmarkStart w:name="z698" w:id="690"/>
    <w:p>
      <w:pPr>
        <w:spacing w:after="0"/>
        <w:ind w:left="0"/>
        <w:jc w:val="both"/>
      </w:pPr>
      <w:r>
        <w:rPr>
          <w:rFonts w:ascii="Times New Roman"/>
          <w:b w:val="false"/>
          <w:i w:val="false"/>
          <w:color w:val="000000"/>
          <w:sz w:val="28"/>
        </w:rPr>
        <w:t>
      мүше мемлекетте өсімдік майларының болжамды ресурстары және оларды ішкі тұтыну;</w:t>
      </w:r>
    </w:p>
    <w:bookmarkEnd w:id="690"/>
    <w:bookmarkStart w:name="z699" w:id="691"/>
    <w:p>
      <w:pPr>
        <w:spacing w:after="0"/>
        <w:ind w:left="0"/>
        <w:jc w:val="both"/>
      </w:pPr>
      <w:r>
        <w:rPr>
          <w:rFonts w:ascii="Times New Roman"/>
          <w:b w:val="false"/>
          <w:i w:val="false"/>
          <w:color w:val="000000"/>
          <w:sz w:val="28"/>
        </w:rPr>
        <w:t>
      мүше мемлекеттің тұтыну нарығында өсімдік майларының қажетті запастарын және тамақ өнеркәсібі кәсіпорындарында шикізаттың технологиялық запастарын қалыптастыру ескеріле отырып есептеледі.</w:t>
      </w:r>
    </w:p>
    <w:bookmarkEnd w:id="691"/>
    <w:bookmarkStart w:name="z700" w:id="692"/>
    <w:p>
      <w:pPr>
        <w:spacing w:after="0"/>
        <w:ind w:left="0"/>
        <w:jc w:val="left"/>
      </w:pPr>
      <w:r>
        <w:rPr>
          <w:rFonts w:ascii="Times New Roman"/>
          <w:b/>
          <w:i w:val="false"/>
          <w:color w:val="000000"/>
        </w:rPr>
        <w:t xml:space="preserve"> VII. Картоп пен оны қайта өңдеу өнімдеріне сұраныс пен ұсыныстың болжамды балансы</w:t>
      </w:r>
    </w:p>
    <w:bookmarkEnd w:id="692"/>
    <w:bookmarkStart w:name="z701" w:id="693"/>
    <w:p>
      <w:pPr>
        <w:spacing w:after="0"/>
        <w:ind w:left="0"/>
        <w:jc w:val="both"/>
      </w:pPr>
      <w:r>
        <w:rPr>
          <w:rFonts w:ascii="Times New Roman"/>
          <w:b w:val="false"/>
          <w:i w:val="false"/>
          <w:color w:val="000000"/>
          <w:sz w:val="28"/>
        </w:rPr>
        <w:t>
      Картоп пен оны қайта өңдеу өнімдеріне сұраныс пен ұсыныстың болжамды балансында осы әдіснамаға № 4 қосымшада көрсетілген тиісті коэффициенттер бойынша картопқа қайта есептегенде картоп пен оны қайта өңдеу өнімдерінің түсім көздері мен пайдалану бағыттары бойынша болжамды ресурстар (ЕАЭО СЭҚ ТН 0701, 0710 10 000 0, 0712 90 050 0, 1105, 1108 13 000 0, 2004 10 және 2005 20 кодтары) көрсетіледі.</w:t>
      </w:r>
    </w:p>
    <w:bookmarkEnd w:id="693"/>
    <w:bookmarkStart w:name="z702" w:id="694"/>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694"/>
    <w:bookmarkStart w:name="z703" w:id="695"/>
    <w:p>
      <w:pPr>
        <w:spacing w:after="0"/>
        <w:ind w:left="0"/>
        <w:jc w:val="both"/>
      </w:pPr>
      <w:r>
        <w:rPr>
          <w:rFonts w:ascii="Times New Roman"/>
          <w:b w:val="false"/>
          <w:i w:val="false"/>
          <w:color w:val="000000"/>
          <w:sz w:val="28"/>
        </w:rPr>
        <w:t>
      Картоп пен оны қайта өңдеу өнімдеріне сұраныс пен ұсыныстың болжамды балансының ресурстық бөлігі (ресурстар) мынадай позицияларды қамтиды:</w:t>
      </w:r>
    </w:p>
    <w:bookmarkEnd w:id="69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04" w:id="696"/>
          <w:p>
            <w:pPr>
              <w:spacing w:after="20"/>
              <w:ind w:left="20"/>
              <w:jc w:val="both"/>
            </w:pPr>
            <w:r>
              <w:rPr>
                <w:rFonts w:ascii="Times New Roman"/>
                <w:b w:val="false"/>
                <w:i w:val="false"/>
                <w:color w:val="000000"/>
                <w:sz w:val="20"/>
              </w:rPr>
              <w:t>
жыл</w:t>
            </w:r>
          </w:p>
          <w:bookmarkEnd w:id="69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05" w:id="697"/>
          <w:p>
            <w:pPr>
              <w:spacing w:after="20"/>
              <w:ind w:left="20"/>
              <w:jc w:val="both"/>
            </w:pPr>
            <w:r>
              <w:rPr>
                <w:rFonts w:ascii="Times New Roman"/>
                <w:b w:val="false"/>
                <w:i w:val="false"/>
                <w:color w:val="000000"/>
                <w:sz w:val="20"/>
              </w:rPr>
              <w:t>
жыл</w:t>
            </w:r>
          </w:p>
          <w:bookmarkEnd w:id="69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06" w:id="698"/>
          <w:p>
            <w:pPr>
              <w:spacing w:after="20"/>
              <w:ind w:left="20"/>
              <w:jc w:val="both"/>
            </w:pPr>
            <w:r>
              <w:rPr>
                <w:rFonts w:ascii="Times New Roman"/>
                <w:b w:val="false"/>
                <w:i w:val="false"/>
                <w:color w:val="000000"/>
                <w:sz w:val="20"/>
              </w:rPr>
              <w:t xml:space="preserve">
жыл </w:t>
            </w:r>
          </w:p>
          <w:bookmarkEnd w:id="69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99"/>
    <w:p>
      <w:pPr>
        <w:spacing w:after="0"/>
        <w:ind w:left="0"/>
        <w:jc w:val="both"/>
      </w:pPr>
      <w:r>
        <w:rPr>
          <w:rFonts w:ascii="Times New Roman"/>
          <w:b w:val="false"/>
          <w:i w:val="false"/>
          <w:color w:val="000000"/>
          <w:sz w:val="28"/>
        </w:rPr>
        <w:t>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көтерме және бөлшек сауда ұйымдарында картоп пен оны қайта өңдеу өнімдерінің запастары бойынша деректер қамтылады.</w:t>
      </w:r>
    </w:p>
    <w:bookmarkEnd w:id="699"/>
    <w:bookmarkStart w:name="z708" w:id="700"/>
    <w:p>
      <w:pPr>
        <w:spacing w:after="0"/>
        <w:ind w:left="0"/>
        <w:jc w:val="both"/>
      </w:pPr>
      <w:r>
        <w:rPr>
          <w:rFonts w:ascii="Times New Roman"/>
          <w:b w:val="false"/>
          <w:i w:val="false"/>
          <w:color w:val="000000"/>
          <w:sz w:val="28"/>
        </w:rPr>
        <w:t xml:space="preserve">
      Картоп пен оны қайта өңдеу өнімдерінің жыл басындағы запастары бойынша деректер 8-позициядан көшіріледі (тиісті алдыңғы жыл үшін бағаннан). </w:t>
      </w:r>
    </w:p>
    <w:bookmarkEnd w:id="70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09" w:id="701"/>
          <w:p>
            <w:pPr>
              <w:spacing w:after="20"/>
              <w:ind w:left="20"/>
              <w:jc w:val="both"/>
            </w:pPr>
            <w:r>
              <w:rPr>
                <w:rFonts w:ascii="Times New Roman"/>
                <w:b w:val="false"/>
                <w:i w:val="false"/>
                <w:color w:val="000000"/>
                <w:sz w:val="20"/>
              </w:rPr>
              <w:t>
жыл</w:t>
            </w:r>
          </w:p>
          <w:bookmarkEnd w:id="70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10" w:id="702"/>
          <w:p>
            <w:pPr>
              <w:spacing w:after="20"/>
              <w:ind w:left="20"/>
              <w:jc w:val="both"/>
            </w:pPr>
            <w:r>
              <w:rPr>
                <w:rFonts w:ascii="Times New Roman"/>
                <w:b w:val="false"/>
                <w:i w:val="false"/>
                <w:color w:val="000000"/>
                <w:sz w:val="20"/>
              </w:rPr>
              <w:t>
жыл</w:t>
            </w:r>
          </w:p>
          <w:bookmarkEnd w:id="70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11" w:id="703"/>
          <w:p>
            <w:pPr>
              <w:spacing w:after="20"/>
              <w:ind w:left="20"/>
              <w:jc w:val="both"/>
            </w:pPr>
            <w:r>
              <w:rPr>
                <w:rFonts w:ascii="Times New Roman"/>
                <w:b w:val="false"/>
                <w:i w:val="false"/>
                <w:color w:val="000000"/>
                <w:sz w:val="20"/>
              </w:rPr>
              <w:t xml:space="preserve">
жыл </w:t>
            </w:r>
          </w:p>
          <w:bookmarkEnd w:id="70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704"/>
    <w:p>
      <w:pPr>
        <w:spacing w:after="0"/>
        <w:ind w:left="0"/>
        <w:jc w:val="both"/>
      </w:pPr>
      <w:r>
        <w:rPr>
          <w:rFonts w:ascii="Times New Roman"/>
          <w:b w:val="false"/>
          <w:i w:val="false"/>
          <w:color w:val="000000"/>
          <w:sz w:val="28"/>
        </w:rPr>
        <w:t xml:space="preserve">
      Картоп өндіру көлеміне (2-позиция) барлық санаттағы шаруашылықтарда: </w:t>
      </w:r>
    </w:p>
    <w:bookmarkEnd w:id="704"/>
    <w:bookmarkStart w:name="z713" w:id="705"/>
    <w:p>
      <w:pPr>
        <w:spacing w:after="0"/>
        <w:ind w:left="0"/>
        <w:jc w:val="both"/>
      </w:pPr>
      <w:r>
        <w:rPr>
          <w:rFonts w:ascii="Times New Roman"/>
          <w:b w:val="false"/>
          <w:i w:val="false"/>
          <w:color w:val="000000"/>
          <w:sz w:val="28"/>
        </w:rPr>
        <w:t>
      ауыл шаруашылығы ұйымдарында;</w:t>
      </w:r>
    </w:p>
    <w:bookmarkEnd w:id="705"/>
    <w:bookmarkStart w:name="z714" w:id="706"/>
    <w:p>
      <w:pPr>
        <w:spacing w:after="0"/>
        <w:ind w:left="0"/>
        <w:jc w:val="both"/>
      </w:pPr>
      <w:r>
        <w:rPr>
          <w:rFonts w:ascii="Times New Roman"/>
          <w:b w:val="false"/>
          <w:i w:val="false"/>
          <w:color w:val="000000"/>
          <w:sz w:val="28"/>
        </w:rPr>
        <w:t>
      шаруа (фермер) қожалықтарында;</w:t>
      </w:r>
    </w:p>
    <w:bookmarkEnd w:id="706"/>
    <w:bookmarkStart w:name="z715" w:id="707"/>
    <w:p>
      <w:pPr>
        <w:spacing w:after="0"/>
        <w:ind w:left="0"/>
        <w:jc w:val="both"/>
      </w:pPr>
      <w:r>
        <w:rPr>
          <w:rFonts w:ascii="Times New Roman"/>
          <w:b w:val="false"/>
          <w:i w:val="false"/>
          <w:color w:val="000000"/>
          <w:sz w:val="28"/>
        </w:rPr>
        <w:t>
      халық шаруашылықтарында картоптың жалпы түсімі қосылады.</w:t>
      </w:r>
    </w:p>
    <w:bookmarkEnd w:id="707"/>
    <w:bookmarkStart w:name="z716" w:id="708"/>
    <w:p>
      <w:pPr>
        <w:spacing w:after="0"/>
        <w:ind w:left="0"/>
        <w:jc w:val="both"/>
      </w:pPr>
      <w:r>
        <w:rPr>
          <w:rFonts w:ascii="Times New Roman"/>
          <w:b w:val="false"/>
          <w:i w:val="false"/>
          <w:color w:val="000000"/>
          <w:sz w:val="28"/>
        </w:rPr>
        <w:t>
      Ағымдағы жылға және болжамды 2 жылға картоптың жалпы түсімінің көрсеткіштері ауыл шаруашылығын дамытудың мемлекеттік бағдарламаларымен және мүше мемлекеттердің өсімдік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708"/>
    <w:bookmarkStart w:name="z717" w:id="709"/>
    <w:p>
      <w:pPr>
        <w:spacing w:after="0"/>
        <w:ind w:left="0"/>
        <w:jc w:val="both"/>
      </w:pPr>
      <w:r>
        <w:rPr>
          <w:rFonts w:ascii="Times New Roman"/>
          <w:b w:val="false"/>
          <w:i w:val="false"/>
          <w:color w:val="000000"/>
          <w:sz w:val="28"/>
        </w:rPr>
        <w:t>
      егістік алқаптар, картоптың шығымдылығы (егістік алқаптың гектарына есептегенде) және жалпы түсімі туралы болжамды деректер қамтылуы;</w:t>
      </w:r>
    </w:p>
    <w:bookmarkEnd w:id="709"/>
    <w:bookmarkStart w:name="z718" w:id="710"/>
    <w:p>
      <w:pPr>
        <w:spacing w:after="0"/>
        <w:ind w:left="0"/>
        <w:jc w:val="both"/>
      </w:pPr>
      <w:r>
        <w:rPr>
          <w:rFonts w:ascii="Times New Roman"/>
          <w:b w:val="false"/>
          <w:i w:val="false"/>
          <w:color w:val="000000"/>
          <w:sz w:val="28"/>
        </w:rPr>
        <w:t>
      картоптың болжанатын жалпы түсімі (Пк) мына формула бойынша айқындалуы мүмкін:</w:t>
      </w:r>
    </w:p>
    <w:bookmarkEnd w:id="710"/>
    <w:bookmarkStart w:name="z719" w:id="711"/>
    <w:p>
      <w:pPr>
        <w:spacing w:after="0"/>
        <w:ind w:left="0"/>
        <w:jc w:val="both"/>
      </w:pPr>
      <w:r>
        <w:rPr>
          <w:rFonts w:ascii="Times New Roman"/>
          <w:b w:val="false"/>
          <w:i w:val="false"/>
          <w:color w:val="000000"/>
          <w:sz w:val="28"/>
        </w:rPr>
        <w:t>
      Пк = Рк× Ук,</w:t>
      </w:r>
    </w:p>
    <w:bookmarkEnd w:id="711"/>
    <w:bookmarkStart w:name="z720" w:id="712"/>
    <w:p>
      <w:pPr>
        <w:spacing w:after="0"/>
        <w:ind w:left="0"/>
        <w:jc w:val="both"/>
      </w:pPr>
      <w:r>
        <w:rPr>
          <w:rFonts w:ascii="Times New Roman"/>
          <w:b w:val="false"/>
          <w:i w:val="false"/>
          <w:color w:val="000000"/>
          <w:sz w:val="28"/>
        </w:rPr>
        <w:t>
      мұнда:</w:t>
      </w:r>
    </w:p>
    <w:bookmarkEnd w:id="712"/>
    <w:bookmarkStart w:name="z721" w:id="713"/>
    <w:p>
      <w:pPr>
        <w:spacing w:after="0"/>
        <w:ind w:left="0"/>
        <w:jc w:val="both"/>
      </w:pPr>
      <w:r>
        <w:rPr>
          <w:rFonts w:ascii="Times New Roman"/>
          <w:b w:val="false"/>
          <w:i w:val="false"/>
          <w:color w:val="000000"/>
          <w:sz w:val="28"/>
        </w:rPr>
        <w:t>
      Рк – картоптың жоспарланатын егістік алаңы;</w:t>
      </w:r>
    </w:p>
    <w:bookmarkEnd w:id="713"/>
    <w:bookmarkStart w:name="z722" w:id="714"/>
    <w:p>
      <w:pPr>
        <w:spacing w:after="0"/>
        <w:ind w:left="0"/>
        <w:jc w:val="both"/>
      </w:pPr>
      <w:r>
        <w:rPr>
          <w:rFonts w:ascii="Times New Roman"/>
          <w:b w:val="false"/>
          <w:i w:val="false"/>
          <w:color w:val="000000"/>
          <w:sz w:val="28"/>
        </w:rPr>
        <w:t>
      Ук – картоптың жоспарланатын шығымдылығы.</w:t>
      </w:r>
    </w:p>
    <w:bookmarkEnd w:id="714"/>
    <w:bookmarkStart w:name="z723" w:id="715"/>
    <w:p>
      <w:pPr>
        <w:spacing w:after="0"/>
        <w:ind w:left="0"/>
        <w:jc w:val="both"/>
      </w:pPr>
      <w:r>
        <w:rPr>
          <w:rFonts w:ascii="Times New Roman"/>
          <w:b w:val="false"/>
          <w:i w:val="false"/>
          <w:color w:val="000000"/>
          <w:sz w:val="28"/>
        </w:rPr>
        <w:t>
      Картоптың егістік алқаптарының болжамын есептеу кезінде сондай-ақ мынадай факторлар назарға алынады:</w:t>
      </w:r>
    </w:p>
    <w:bookmarkEnd w:id="715"/>
    <w:bookmarkStart w:name="z724" w:id="716"/>
    <w:p>
      <w:pPr>
        <w:spacing w:after="0"/>
        <w:ind w:left="0"/>
        <w:jc w:val="both"/>
      </w:pPr>
      <w:r>
        <w:rPr>
          <w:rFonts w:ascii="Times New Roman"/>
          <w:b w:val="false"/>
          <w:i w:val="false"/>
          <w:color w:val="000000"/>
          <w:sz w:val="28"/>
        </w:rPr>
        <w:t>
      ауыл шаруашылығы дақылдарының жоспарланатын егіс айналымы;</w:t>
      </w:r>
    </w:p>
    <w:bookmarkEnd w:id="716"/>
    <w:bookmarkStart w:name="z725" w:id="717"/>
    <w:p>
      <w:pPr>
        <w:spacing w:after="0"/>
        <w:ind w:left="0"/>
        <w:jc w:val="both"/>
      </w:pPr>
      <w:r>
        <w:rPr>
          <w:rFonts w:ascii="Times New Roman"/>
          <w:b w:val="false"/>
          <w:i w:val="false"/>
          <w:color w:val="000000"/>
          <w:sz w:val="28"/>
        </w:rPr>
        <w:t>
      жер алқаптарын, соның ішінде тыңайған жерлерді жырту есебінен болжамды өзгерту;</w:t>
      </w:r>
    </w:p>
    <w:bookmarkEnd w:id="717"/>
    <w:bookmarkStart w:name="z726" w:id="718"/>
    <w:p>
      <w:pPr>
        <w:spacing w:after="0"/>
        <w:ind w:left="0"/>
        <w:jc w:val="both"/>
      </w:pPr>
      <w:r>
        <w:rPr>
          <w:rFonts w:ascii="Times New Roman"/>
          <w:b w:val="false"/>
          <w:i w:val="false"/>
          <w:color w:val="000000"/>
          <w:sz w:val="28"/>
        </w:rPr>
        <w:t>
      қаралып отырған кезеңде іске асырылатын, картоп өндіруді дамыту жөніндегі ірі инвестициялық жобалар;</w:t>
      </w:r>
    </w:p>
    <w:bookmarkEnd w:id="718"/>
    <w:bookmarkStart w:name="z727" w:id="719"/>
    <w:p>
      <w:pPr>
        <w:spacing w:after="0"/>
        <w:ind w:left="0"/>
        <w:jc w:val="both"/>
      </w:pPr>
      <w:r>
        <w:rPr>
          <w:rFonts w:ascii="Times New Roman"/>
          <w:b w:val="false"/>
          <w:i w:val="false"/>
          <w:color w:val="000000"/>
          <w:sz w:val="28"/>
        </w:rPr>
        <w:t>
      картоптың ұлттық және әлемдік нарықтарының конъюнктурасы.</w:t>
      </w:r>
    </w:p>
    <w:bookmarkEnd w:id="719"/>
    <w:bookmarkStart w:name="z728" w:id="720"/>
    <w:p>
      <w:pPr>
        <w:spacing w:after="0"/>
        <w:ind w:left="0"/>
        <w:jc w:val="both"/>
      </w:pPr>
      <w:r>
        <w:rPr>
          <w:rFonts w:ascii="Times New Roman"/>
          <w:b w:val="false"/>
          <w:i w:val="false"/>
          <w:color w:val="000000"/>
          <w:sz w:val="28"/>
        </w:rPr>
        <w:t>
      Тиісті ведомстволық болжамдар болмаған кезде картоптың шығымдылық көрсеткіштері алдыңғы жылдардың деректері негізінде экстраполяциялау әдістері қолданыла отырып болжанады.</w:t>
      </w:r>
    </w:p>
    <w:bookmarkEnd w:id="720"/>
    <w:bookmarkStart w:name="z729" w:id="721"/>
    <w:p>
      <w:pPr>
        <w:spacing w:after="0"/>
        <w:ind w:left="0"/>
        <w:jc w:val="both"/>
      </w:pPr>
      <w:r>
        <w:rPr>
          <w:rFonts w:ascii="Times New Roman"/>
          <w:b w:val="false"/>
          <w:i w:val="false"/>
          <w:color w:val="000000"/>
          <w:sz w:val="28"/>
        </w:rPr>
        <w:t>
      Картоптың шығымдылығын болжауды есептеу кезінде сондай-ақ мынадай факторлар назарға алынады:</w:t>
      </w:r>
    </w:p>
    <w:bookmarkEnd w:id="721"/>
    <w:bookmarkStart w:name="z730" w:id="722"/>
    <w:p>
      <w:pPr>
        <w:spacing w:after="0"/>
        <w:ind w:left="0"/>
        <w:jc w:val="both"/>
      </w:pPr>
      <w:r>
        <w:rPr>
          <w:rFonts w:ascii="Times New Roman"/>
          <w:b w:val="false"/>
          <w:i w:val="false"/>
          <w:color w:val="000000"/>
          <w:sz w:val="28"/>
        </w:rPr>
        <w:t>
      картоп отырғызу материалының сапасы;</w:t>
      </w:r>
    </w:p>
    <w:bookmarkEnd w:id="722"/>
    <w:bookmarkStart w:name="z731" w:id="723"/>
    <w:p>
      <w:pPr>
        <w:spacing w:after="0"/>
        <w:ind w:left="0"/>
        <w:jc w:val="both"/>
      </w:pPr>
      <w:r>
        <w:rPr>
          <w:rFonts w:ascii="Times New Roman"/>
          <w:b w:val="false"/>
          <w:i w:val="false"/>
          <w:color w:val="000000"/>
          <w:sz w:val="28"/>
        </w:rPr>
        <w:t>
      тыңайтқыштарды енгізудің жоспарланатын деңгейі;</w:t>
      </w:r>
    </w:p>
    <w:bookmarkEnd w:id="723"/>
    <w:bookmarkStart w:name="z732" w:id="724"/>
    <w:p>
      <w:pPr>
        <w:spacing w:after="0"/>
        <w:ind w:left="0"/>
        <w:jc w:val="both"/>
      </w:pPr>
      <w:r>
        <w:rPr>
          <w:rFonts w:ascii="Times New Roman"/>
          <w:b w:val="false"/>
          <w:i w:val="false"/>
          <w:color w:val="000000"/>
          <w:sz w:val="28"/>
        </w:rPr>
        <w:t>
      картоп өсірудің қарқынды технологияларын енгізу.</w:t>
      </w:r>
    </w:p>
    <w:bookmarkEnd w:id="724"/>
    <w:bookmarkStart w:name="z733" w:id="725"/>
    <w:p>
      <w:pPr>
        <w:spacing w:after="0"/>
        <w:ind w:left="0"/>
        <w:jc w:val="both"/>
      </w:pPr>
      <w:r>
        <w:rPr>
          <w:rFonts w:ascii="Times New Roman"/>
          <w:b w:val="false"/>
          <w:i w:val="false"/>
          <w:color w:val="000000"/>
          <w:sz w:val="28"/>
        </w:rPr>
        <w:t>
      Болжамды бағалаудың дәлдігін арттыру мақсатында картоптың жалпы түсімін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w:t>
      </w:r>
    </w:p>
    <w:bookmarkEnd w:id="72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34" w:id="726"/>
          <w:p>
            <w:pPr>
              <w:spacing w:after="20"/>
              <w:ind w:left="20"/>
              <w:jc w:val="both"/>
            </w:pPr>
            <w:r>
              <w:rPr>
                <w:rFonts w:ascii="Times New Roman"/>
                <w:b w:val="false"/>
                <w:i w:val="false"/>
                <w:color w:val="000000"/>
                <w:sz w:val="20"/>
              </w:rPr>
              <w:t>
жыл</w:t>
            </w:r>
          </w:p>
          <w:bookmarkEnd w:id="72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35" w:id="727"/>
          <w:p>
            <w:pPr>
              <w:spacing w:after="20"/>
              <w:ind w:left="20"/>
              <w:jc w:val="both"/>
            </w:pPr>
            <w:r>
              <w:rPr>
                <w:rFonts w:ascii="Times New Roman"/>
                <w:b w:val="false"/>
                <w:i w:val="false"/>
                <w:color w:val="000000"/>
                <w:sz w:val="20"/>
              </w:rPr>
              <w:t>
жыл</w:t>
            </w:r>
          </w:p>
          <w:bookmarkEnd w:id="72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36" w:id="728"/>
          <w:p>
            <w:pPr>
              <w:spacing w:after="20"/>
              <w:ind w:left="20"/>
              <w:jc w:val="both"/>
            </w:pPr>
            <w:r>
              <w:rPr>
                <w:rFonts w:ascii="Times New Roman"/>
                <w:b w:val="false"/>
                <w:i w:val="false"/>
                <w:color w:val="000000"/>
                <w:sz w:val="20"/>
              </w:rPr>
              <w:t xml:space="preserve">
жыл </w:t>
            </w:r>
          </w:p>
          <w:bookmarkEnd w:id="72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729"/>
    <w:p>
      <w:pPr>
        <w:spacing w:after="0"/>
        <w:ind w:left="0"/>
        <w:jc w:val="both"/>
      </w:pPr>
      <w:r>
        <w:rPr>
          <w:rFonts w:ascii="Times New Roman"/>
          <w:b w:val="false"/>
          <w:i w:val="false"/>
          <w:color w:val="000000"/>
          <w:sz w:val="28"/>
        </w:rPr>
        <w:t>
      3-позицияда картоп пен оны қайта өңдеу өнімдерін, соның ішінде мүше мемлекеттерден әкелудің жалпы көлемі (өзара сауда) және картоп пен оны қайта өңдеу өнімдерін үшінші елдерден импорттық жеткізу (сыртқы сауда) көрсетіледі.</w:t>
      </w:r>
    </w:p>
    <w:bookmarkEnd w:id="729"/>
    <w:bookmarkStart w:name="z738" w:id="730"/>
    <w:p>
      <w:pPr>
        <w:spacing w:after="0"/>
        <w:ind w:left="0"/>
        <w:jc w:val="both"/>
      </w:pPr>
      <w:r>
        <w:rPr>
          <w:rFonts w:ascii="Times New Roman"/>
          <w:b w:val="false"/>
          <w:i w:val="false"/>
          <w:color w:val="000000"/>
          <w:sz w:val="28"/>
        </w:rPr>
        <w:t>
      Ағымдағы жылға және болжамды 2 жылға картоп пен оны қайта өңдеу өнімдерін әкелу көрсеткіштері (ОВк) мына формула бойынша айқындалады:</w:t>
      </w:r>
    </w:p>
    <w:bookmarkEnd w:id="730"/>
    <w:bookmarkStart w:name="z739" w:id="731"/>
    <w:p>
      <w:pPr>
        <w:spacing w:after="0"/>
        <w:ind w:left="0"/>
        <w:jc w:val="both"/>
      </w:pPr>
      <w:r>
        <w:rPr>
          <w:rFonts w:ascii="Times New Roman"/>
          <w:b w:val="false"/>
          <w:i w:val="false"/>
          <w:color w:val="000000"/>
          <w:sz w:val="28"/>
        </w:rPr>
        <w:t>
      ОВк = ∑k Bкk + Ик,</w:t>
      </w:r>
    </w:p>
    <w:bookmarkEnd w:id="731"/>
    <w:bookmarkStart w:name="z740" w:id="732"/>
    <w:p>
      <w:pPr>
        <w:spacing w:after="0"/>
        <w:ind w:left="0"/>
        <w:jc w:val="both"/>
      </w:pPr>
      <w:r>
        <w:rPr>
          <w:rFonts w:ascii="Times New Roman"/>
          <w:b w:val="false"/>
          <w:i w:val="false"/>
          <w:color w:val="000000"/>
          <w:sz w:val="28"/>
        </w:rPr>
        <w:t>
      мұнда:</w:t>
      </w:r>
    </w:p>
    <w:bookmarkEnd w:id="732"/>
    <w:bookmarkStart w:name="z741" w:id="733"/>
    <w:p>
      <w:pPr>
        <w:spacing w:after="0"/>
        <w:ind w:left="0"/>
        <w:jc w:val="both"/>
      </w:pPr>
      <w:r>
        <w:rPr>
          <w:rFonts w:ascii="Times New Roman"/>
          <w:b w:val="false"/>
          <w:i w:val="false"/>
          <w:color w:val="000000"/>
          <w:sz w:val="28"/>
        </w:rPr>
        <w:t>
      Вкk – картоп пен оны қайта өңдеу өнімдерін k мүше мемлекеттен әкелу болжамы;</w:t>
      </w:r>
    </w:p>
    <w:bookmarkEnd w:id="733"/>
    <w:bookmarkStart w:name="z742" w:id="734"/>
    <w:p>
      <w:pPr>
        <w:spacing w:after="0"/>
        <w:ind w:left="0"/>
        <w:jc w:val="both"/>
      </w:pPr>
      <w:r>
        <w:rPr>
          <w:rFonts w:ascii="Times New Roman"/>
          <w:b w:val="false"/>
          <w:i w:val="false"/>
          <w:color w:val="000000"/>
          <w:sz w:val="28"/>
        </w:rPr>
        <w:t>
      Ик – картоп пен оны қайта өңдеу өнімдерінің импорты (сыртқы сауда).</w:t>
      </w:r>
    </w:p>
    <w:bookmarkEnd w:id="734"/>
    <w:bookmarkStart w:name="z743" w:id="735"/>
    <w:p>
      <w:pPr>
        <w:spacing w:after="0"/>
        <w:ind w:left="0"/>
        <w:jc w:val="both"/>
      </w:pPr>
      <w:r>
        <w:rPr>
          <w:rFonts w:ascii="Times New Roman"/>
          <w:b w:val="false"/>
          <w:i w:val="false"/>
          <w:color w:val="000000"/>
          <w:sz w:val="28"/>
        </w:rPr>
        <w:t>
      Картоп пен оны қайта өңдеу өнімдерін мүше мемлекеттерден әкелудің және картоп пен оны қайта өңдеу өнімдерін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Бұл болжамды есептеу кезінде сондай-ақ мынадай факторлар назарға алынады:</w:t>
      </w:r>
    </w:p>
    <w:bookmarkEnd w:id="735"/>
    <w:bookmarkStart w:name="z744" w:id="736"/>
    <w:p>
      <w:pPr>
        <w:spacing w:after="0"/>
        <w:ind w:left="0"/>
        <w:jc w:val="both"/>
      </w:pPr>
      <w:r>
        <w:rPr>
          <w:rFonts w:ascii="Times New Roman"/>
          <w:b w:val="false"/>
          <w:i w:val="false"/>
          <w:color w:val="000000"/>
          <w:sz w:val="28"/>
        </w:rPr>
        <w:t>
      мүше мемлекеттің картоп пен оны қайта өңдеу өнімдеріне болжанатын қажеттілігі;</w:t>
      </w:r>
    </w:p>
    <w:bookmarkEnd w:id="736"/>
    <w:bookmarkStart w:name="z745" w:id="737"/>
    <w:p>
      <w:pPr>
        <w:spacing w:after="0"/>
        <w:ind w:left="0"/>
        <w:jc w:val="both"/>
      </w:pPr>
      <w:r>
        <w:rPr>
          <w:rFonts w:ascii="Times New Roman"/>
          <w:b w:val="false"/>
          <w:i w:val="false"/>
          <w:color w:val="000000"/>
          <w:sz w:val="28"/>
        </w:rPr>
        <w:t>
      ұлттық нарықта және картоп пен оны қайта өңдеу өнімдерін жеткізуші – негізгі мемлекеттерде картопқа бағалардың арақатынасын қоса алғанда, картоп пен оны қайта өңдеу өнімдерінің ұлттық және әлемдік нарықтарының конъюнктурасы.</w:t>
      </w:r>
    </w:p>
    <w:bookmarkEnd w:id="73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46" w:id="738"/>
          <w:p>
            <w:pPr>
              <w:spacing w:after="20"/>
              <w:ind w:left="20"/>
              <w:jc w:val="both"/>
            </w:pPr>
            <w:r>
              <w:rPr>
                <w:rFonts w:ascii="Times New Roman"/>
                <w:b w:val="false"/>
                <w:i w:val="false"/>
                <w:color w:val="000000"/>
                <w:sz w:val="20"/>
              </w:rPr>
              <w:t>
жыл</w:t>
            </w:r>
          </w:p>
          <w:bookmarkEnd w:id="73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47" w:id="739"/>
          <w:p>
            <w:pPr>
              <w:spacing w:after="20"/>
              <w:ind w:left="20"/>
              <w:jc w:val="both"/>
            </w:pPr>
            <w:r>
              <w:rPr>
                <w:rFonts w:ascii="Times New Roman"/>
                <w:b w:val="false"/>
                <w:i w:val="false"/>
                <w:color w:val="000000"/>
                <w:sz w:val="20"/>
              </w:rPr>
              <w:t>
жыл</w:t>
            </w:r>
          </w:p>
          <w:bookmarkEnd w:id="73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48" w:id="740"/>
          <w:p>
            <w:pPr>
              <w:spacing w:after="20"/>
              <w:ind w:left="20"/>
              <w:jc w:val="both"/>
            </w:pPr>
            <w:r>
              <w:rPr>
                <w:rFonts w:ascii="Times New Roman"/>
                <w:b w:val="false"/>
                <w:i w:val="false"/>
                <w:color w:val="000000"/>
                <w:sz w:val="20"/>
              </w:rPr>
              <w:t xml:space="preserve">
жыл </w:t>
            </w:r>
          </w:p>
          <w:bookmarkEnd w:id="74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41"/>
    <w:p>
      <w:pPr>
        <w:spacing w:after="0"/>
        <w:ind w:left="0"/>
        <w:jc w:val="both"/>
      </w:pPr>
      <w:r>
        <w:rPr>
          <w:rFonts w:ascii="Times New Roman"/>
          <w:b w:val="false"/>
          <w:i w:val="false"/>
          <w:color w:val="000000"/>
          <w:sz w:val="28"/>
        </w:rPr>
        <w:t>
      Картоп пен оны қайта өңдеу өнімдеріне сұраныс пен ұсыныстың болжамды балансының ресурстық бөлігі (ресурстар) бойынша қорытынды (Рес</w:t>
      </w:r>
      <w:r>
        <w:rPr>
          <w:rFonts w:ascii="Times New Roman"/>
          <w:b w:val="false"/>
          <w:i w:val="false"/>
          <w:color w:val="000000"/>
          <w:vertAlign w:val="subscript"/>
        </w:rPr>
        <w:t>к</w:t>
      </w:r>
      <w:r>
        <w:rPr>
          <w:rFonts w:ascii="Times New Roman"/>
          <w:b w:val="false"/>
          <w:i w:val="false"/>
          <w:color w:val="000000"/>
          <w:sz w:val="28"/>
        </w:rPr>
        <w:t>) мына формула бойынша айқындалады:</w:t>
      </w:r>
    </w:p>
    <w:bookmarkEnd w:id="741"/>
    <w:bookmarkStart w:name="z750" w:id="742"/>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w:t>
      </w:r>
      <w:r>
        <w:rPr>
          <w:rFonts w:ascii="Times New Roman"/>
          <w:b w:val="false"/>
          <w:i w:val="false"/>
          <w:color w:val="000000"/>
          <w:sz w:val="28"/>
        </w:rPr>
        <w:t xml:space="preserve"> = Зн</w:t>
      </w:r>
      <w:r>
        <w:rPr>
          <w:rFonts w:ascii="Times New Roman"/>
          <w:b w:val="false"/>
          <w:i w:val="false"/>
          <w:color w:val="000000"/>
          <w:vertAlign w:val="subscript"/>
        </w:rPr>
        <w:t>к</w:t>
      </w:r>
      <w:r>
        <w:rPr>
          <w:rFonts w:ascii="Times New Roman"/>
          <w:b w:val="false"/>
          <w:i w:val="false"/>
          <w:color w:val="000000"/>
          <w:sz w:val="28"/>
        </w:rPr>
        <w:t xml:space="preserve"> + П</w:t>
      </w:r>
      <w:r>
        <w:rPr>
          <w:rFonts w:ascii="Times New Roman"/>
          <w:b w:val="false"/>
          <w:i w:val="false"/>
          <w:color w:val="000000"/>
          <w:vertAlign w:val="subscript"/>
        </w:rPr>
        <w:t>к</w:t>
      </w:r>
      <w:r>
        <w:rPr>
          <w:rFonts w:ascii="Times New Roman"/>
          <w:b w:val="false"/>
          <w:i w:val="false"/>
          <w:color w:val="000000"/>
          <w:sz w:val="28"/>
        </w:rPr>
        <w:t xml:space="preserve"> + В</w:t>
      </w:r>
      <w:r>
        <w:rPr>
          <w:rFonts w:ascii="Times New Roman"/>
          <w:b w:val="false"/>
          <w:i w:val="false"/>
          <w:color w:val="000000"/>
          <w:vertAlign w:val="subscript"/>
        </w:rPr>
        <w:t>к</w:t>
      </w:r>
      <w:r>
        <w:rPr>
          <w:rFonts w:ascii="Times New Roman"/>
          <w:b w:val="false"/>
          <w:i w:val="false"/>
          <w:color w:val="000000"/>
          <w:sz w:val="28"/>
        </w:rPr>
        <w:t xml:space="preserve"> + И</w:t>
      </w:r>
      <w:r>
        <w:rPr>
          <w:rFonts w:ascii="Times New Roman"/>
          <w:b w:val="false"/>
          <w:i w:val="false"/>
          <w:color w:val="000000"/>
          <w:vertAlign w:val="subscript"/>
        </w:rPr>
        <w:t>к</w:t>
      </w:r>
      <w:r>
        <w:rPr>
          <w:rFonts w:ascii="Times New Roman"/>
          <w:b w:val="false"/>
          <w:i w:val="false"/>
          <w:color w:val="000000"/>
          <w:sz w:val="28"/>
        </w:rPr>
        <w:t>,</w:t>
      </w:r>
    </w:p>
    <w:bookmarkEnd w:id="742"/>
    <w:bookmarkStart w:name="z751" w:id="743"/>
    <w:p>
      <w:pPr>
        <w:spacing w:after="0"/>
        <w:ind w:left="0"/>
        <w:jc w:val="both"/>
      </w:pPr>
      <w:r>
        <w:rPr>
          <w:rFonts w:ascii="Times New Roman"/>
          <w:b w:val="false"/>
          <w:i w:val="false"/>
          <w:color w:val="000000"/>
          <w:sz w:val="28"/>
        </w:rPr>
        <w:t>
      мұнда:</w:t>
      </w:r>
    </w:p>
    <w:bookmarkEnd w:id="743"/>
    <w:bookmarkStart w:name="z752" w:id="744"/>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өнімдерінің жыл басындағы запастары;</w:t>
      </w:r>
    </w:p>
    <w:bookmarkEnd w:id="744"/>
    <w:bookmarkStart w:name="z753" w:id="74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w:t>
      </w:r>
      <w:r>
        <w:rPr>
          <w:rFonts w:ascii="Times New Roman"/>
          <w:b w:val="false"/>
          <w:i w:val="false"/>
          <w:color w:val="000000"/>
          <w:sz w:val="28"/>
        </w:rPr>
        <w:t xml:space="preserve"> – картоп өндіру;</w:t>
      </w:r>
    </w:p>
    <w:bookmarkEnd w:id="745"/>
    <w:bookmarkStart w:name="z754" w:id="74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 мүше мемлекеттерден әкелу; </w:t>
      </w:r>
    </w:p>
    <w:bookmarkEnd w:id="746"/>
    <w:bookmarkStart w:name="z755" w:id="74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өнімдерінің импорты (сыртқы сауда). </w:t>
      </w:r>
    </w:p>
    <w:bookmarkEnd w:id="747"/>
    <w:bookmarkStart w:name="z756" w:id="748"/>
    <w:p>
      <w:pPr>
        <w:spacing w:after="0"/>
        <w:ind w:left="0"/>
        <w:jc w:val="both"/>
      </w:pPr>
      <w:r>
        <w:rPr>
          <w:rFonts w:ascii="Times New Roman"/>
          <w:b w:val="false"/>
          <w:i w:val="false"/>
          <w:color w:val="000000"/>
          <w:sz w:val="28"/>
        </w:rPr>
        <w:t>
      Картоп пен оны қайта өңдеу өнімдеріне сұраныс пен ұсыныстың болжамды балансының бөлу бөлігі (ресурстарды пайдалану) мынадай позицияларды қамтиды:</w:t>
      </w:r>
    </w:p>
    <w:bookmarkEnd w:id="74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57" w:id="749"/>
          <w:p>
            <w:pPr>
              <w:spacing w:after="20"/>
              <w:ind w:left="20"/>
              <w:jc w:val="both"/>
            </w:pPr>
            <w:r>
              <w:rPr>
                <w:rFonts w:ascii="Times New Roman"/>
                <w:b w:val="false"/>
                <w:i w:val="false"/>
                <w:color w:val="000000"/>
                <w:sz w:val="20"/>
              </w:rPr>
              <w:t>
жыл</w:t>
            </w:r>
          </w:p>
          <w:bookmarkEnd w:id="74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58" w:id="750"/>
          <w:p>
            <w:pPr>
              <w:spacing w:after="20"/>
              <w:ind w:left="20"/>
              <w:jc w:val="both"/>
            </w:pPr>
            <w:r>
              <w:rPr>
                <w:rFonts w:ascii="Times New Roman"/>
                <w:b w:val="false"/>
                <w:i w:val="false"/>
                <w:color w:val="000000"/>
                <w:sz w:val="20"/>
              </w:rPr>
              <w:t>
жыл</w:t>
            </w:r>
          </w:p>
          <w:bookmarkEnd w:id="75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59" w:id="751"/>
          <w:p>
            <w:pPr>
              <w:spacing w:after="20"/>
              <w:ind w:left="20"/>
              <w:jc w:val="both"/>
            </w:pPr>
            <w:r>
              <w:rPr>
                <w:rFonts w:ascii="Times New Roman"/>
                <w:b w:val="false"/>
                <w:i w:val="false"/>
                <w:color w:val="000000"/>
                <w:sz w:val="20"/>
              </w:rPr>
              <w:t xml:space="preserve">
жыл </w:t>
            </w:r>
          </w:p>
          <w:bookmarkEnd w:id="75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тұқымға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752"/>
    <w:p>
      <w:pPr>
        <w:spacing w:after="0"/>
        <w:ind w:left="0"/>
        <w:jc w:val="both"/>
      </w:pPr>
      <w:r>
        <w:rPr>
          <w:rFonts w:ascii="Times New Roman"/>
          <w:b w:val="false"/>
          <w:i w:val="false"/>
          <w:color w:val="000000"/>
          <w:sz w:val="28"/>
        </w:rPr>
        <w:t>
      5-позицияда өндірістік тұтынуға арналған картоптың шығысы бойынша, жеке тұтыну шығындары бойынша деректер қамтылады.</w:t>
      </w:r>
    </w:p>
    <w:bookmarkEnd w:id="752"/>
    <w:bookmarkStart w:name="z761" w:id="753"/>
    <w:p>
      <w:pPr>
        <w:spacing w:after="0"/>
        <w:ind w:left="0"/>
        <w:jc w:val="both"/>
      </w:pPr>
      <w:r>
        <w:rPr>
          <w:rFonts w:ascii="Times New Roman"/>
          <w:b w:val="false"/>
          <w:i w:val="false"/>
          <w:color w:val="000000"/>
          <w:sz w:val="28"/>
        </w:rPr>
        <w:t xml:space="preserve">
      5-позицияның "тұқымға" кіші субпозициясында барлық санаттағы шаруашылықтарда ауыл шаруашылығы өндірушілерінің тұқымға арналған картоптың шығысы бойынша деректері көрсетіледі. </w:t>
      </w:r>
    </w:p>
    <w:bookmarkEnd w:id="753"/>
    <w:bookmarkStart w:name="z762" w:id="754"/>
    <w:p>
      <w:pPr>
        <w:spacing w:after="0"/>
        <w:ind w:left="0"/>
        <w:jc w:val="both"/>
      </w:pPr>
      <w:r>
        <w:rPr>
          <w:rFonts w:ascii="Times New Roman"/>
          <w:b w:val="false"/>
          <w:i w:val="false"/>
          <w:color w:val="000000"/>
          <w:sz w:val="28"/>
        </w:rPr>
        <w:t>
      Ағымдағы жылға және болжамды 2 жылға тұқымға арналған картоп шығысының көрсеткіштері ведомстволық болжамдарға сәйкес айқындалады, оларда бұл көрсеткіш жоспарланатын егістік алқап пен картоп егу нормаларының көбейтіндісі ретінде есептеледі.</w:t>
      </w:r>
    </w:p>
    <w:bookmarkEnd w:id="754"/>
    <w:bookmarkStart w:name="z763" w:id="755"/>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тұқымға арналған картоп шығысының көрсеткіштері (Ск) мына формула бойынша айқындалады:</w:t>
      </w:r>
    </w:p>
    <w:bookmarkEnd w:id="755"/>
    <w:bookmarkStart w:name="z764" w:id="756"/>
    <w:p>
      <w:pPr>
        <w:spacing w:after="0"/>
        <w:ind w:left="0"/>
        <w:jc w:val="both"/>
      </w:pPr>
      <w:r>
        <w:rPr>
          <w:rFonts w:ascii="Times New Roman"/>
          <w:b w:val="false"/>
          <w:i w:val="false"/>
          <w:color w:val="000000"/>
          <w:sz w:val="28"/>
        </w:rPr>
        <w:t>
      Ск = Рк × qк,</w:t>
      </w:r>
    </w:p>
    <w:bookmarkEnd w:id="756"/>
    <w:bookmarkStart w:name="z765" w:id="757"/>
    <w:p>
      <w:pPr>
        <w:spacing w:after="0"/>
        <w:ind w:left="0"/>
        <w:jc w:val="both"/>
      </w:pPr>
      <w:r>
        <w:rPr>
          <w:rFonts w:ascii="Times New Roman"/>
          <w:b w:val="false"/>
          <w:i w:val="false"/>
          <w:color w:val="000000"/>
          <w:sz w:val="28"/>
        </w:rPr>
        <w:t>
      мұнда:</w:t>
      </w:r>
    </w:p>
    <w:bookmarkEnd w:id="757"/>
    <w:bookmarkStart w:name="z766" w:id="758"/>
    <w:p>
      <w:pPr>
        <w:spacing w:after="0"/>
        <w:ind w:left="0"/>
        <w:jc w:val="both"/>
      </w:pPr>
      <w:r>
        <w:rPr>
          <w:rFonts w:ascii="Times New Roman"/>
          <w:b w:val="false"/>
          <w:i w:val="false"/>
          <w:color w:val="000000"/>
          <w:sz w:val="28"/>
        </w:rPr>
        <w:t>
      Рк – картоптың жоспарланатын егістік алқаптары;</w:t>
      </w:r>
    </w:p>
    <w:bookmarkEnd w:id="758"/>
    <w:bookmarkStart w:name="z767" w:id="759"/>
    <w:p>
      <w:pPr>
        <w:spacing w:after="0"/>
        <w:ind w:left="0"/>
        <w:jc w:val="both"/>
      </w:pPr>
      <w:r>
        <w:rPr>
          <w:rFonts w:ascii="Times New Roman"/>
          <w:b w:val="false"/>
          <w:i w:val="false"/>
          <w:color w:val="000000"/>
          <w:sz w:val="28"/>
        </w:rPr>
        <w:t>
      qк – егудің орташа нормасы, ол тұқымға жұмсалған картоптың картоптың егістік алқабына атақатынасының соңғы 3 жылдағы мәні ретінде айқындалады.</w:t>
      </w:r>
    </w:p>
    <w:bookmarkEnd w:id="759"/>
    <w:bookmarkStart w:name="z768" w:id="760"/>
    <w:p>
      <w:pPr>
        <w:spacing w:after="0"/>
        <w:ind w:left="0"/>
        <w:jc w:val="both"/>
      </w:pPr>
      <w:r>
        <w:rPr>
          <w:rFonts w:ascii="Times New Roman"/>
          <w:b w:val="false"/>
          <w:i w:val="false"/>
          <w:color w:val="000000"/>
          <w:sz w:val="28"/>
        </w:rPr>
        <w:t>
      Картоптың егістік алқаптары картоп өндіру көлемін болжауды қарау кезінде көрсетілген факторлар ескеріле отырып болжанады.</w:t>
      </w:r>
    </w:p>
    <w:bookmarkEnd w:id="76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69" w:id="761"/>
          <w:p>
            <w:pPr>
              <w:spacing w:after="20"/>
              <w:ind w:left="20"/>
              <w:jc w:val="both"/>
            </w:pPr>
            <w:r>
              <w:rPr>
                <w:rFonts w:ascii="Times New Roman"/>
                <w:b w:val="false"/>
                <w:i w:val="false"/>
                <w:color w:val="000000"/>
                <w:sz w:val="20"/>
              </w:rPr>
              <w:t>
жыл</w:t>
            </w:r>
          </w:p>
          <w:bookmarkEnd w:id="76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70" w:id="762"/>
          <w:p>
            <w:pPr>
              <w:spacing w:after="20"/>
              <w:ind w:left="20"/>
              <w:jc w:val="both"/>
            </w:pPr>
            <w:r>
              <w:rPr>
                <w:rFonts w:ascii="Times New Roman"/>
                <w:b w:val="false"/>
                <w:i w:val="false"/>
                <w:color w:val="000000"/>
                <w:sz w:val="20"/>
              </w:rPr>
              <w:t>
жыл</w:t>
            </w:r>
          </w:p>
          <w:bookmarkEnd w:id="76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71" w:id="763"/>
          <w:p>
            <w:pPr>
              <w:spacing w:after="20"/>
              <w:ind w:left="20"/>
              <w:jc w:val="both"/>
            </w:pPr>
            <w:r>
              <w:rPr>
                <w:rFonts w:ascii="Times New Roman"/>
                <w:b w:val="false"/>
                <w:i w:val="false"/>
                <w:color w:val="000000"/>
                <w:sz w:val="20"/>
              </w:rPr>
              <w:t xml:space="preserve">
жыл </w:t>
            </w:r>
          </w:p>
          <w:bookmarkEnd w:id="76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мен құс азығына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764"/>
    <w:p>
      <w:pPr>
        <w:spacing w:after="0"/>
        <w:ind w:left="0"/>
        <w:jc w:val="both"/>
      </w:pPr>
      <w:r>
        <w:rPr>
          <w:rFonts w:ascii="Times New Roman"/>
          <w:b w:val="false"/>
          <w:i w:val="false"/>
          <w:color w:val="000000"/>
          <w:sz w:val="28"/>
        </w:rPr>
        <w:t xml:space="preserve">
      5-позицияның "мал мен құс азығына" кіші субпозициясында барлық санаттағы шаруашылықтарда ауыл шаруашылығы өндірушілерінде мал мен құс азығына арналған картоптың шығысы бойынша деректер көрсетіледі. </w:t>
      </w:r>
    </w:p>
    <w:bookmarkEnd w:id="764"/>
    <w:bookmarkStart w:name="z773" w:id="765"/>
    <w:p>
      <w:pPr>
        <w:spacing w:after="0"/>
        <w:ind w:left="0"/>
        <w:jc w:val="both"/>
      </w:pPr>
      <w:r>
        <w:rPr>
          <w:rFonts w:ascii="Times New Roman"/>
          <w:b w:val="false"/>
          <w:i w:val="false"/>
          <w:color w:val="000000"/>
          <w:sz w:val="28"/>
        </w:rPr>
        <w:t>
      Мал мен құс азығына картопты өндірістік тұтыну болжамы алдыңғы жылдардағы деректердің негізінде экстраполяциялау әдістерінің көмегімен есептелуі мүмкін.</w:t>
      </w:r>
    </w:p>
    <w:bookmarkEnd w:id="76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74" w:id="766"/>
          <w:p>
            <w:pPr>
              <w:spacing w:after="20"/>
              <w:ind w:left="20"/>
              <w:jc w:val="both"/>
            </w:pPr>
            <w:r>
              <w:rPr>
                <w:rFonts w:ascii="Times New Roman"/>
                <w:b w:val="false"/>
                <w:i w:val="false"/>
                <w:color w:val="000000"/>
                <w:sz w:val="20"/>
              </w:rPr>
              <w:t>
жыл</w:t>
            </w:r>
          </w:p>
          <w:bookmarkEnd w:id="76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75" w:id="767"/>
          <w:p>
            <w:pPr>
              <w:spacing w:after="20"/>
              <w:ind w:left="20"/>
              <w:jc w:val="both"/>
            </w:pPr>
            <w:r>
              <w:rPr>
                <w:rFonts w:ascii="Times New Roman"/>
                <w:b w:val="false"/>
                <w:i w:val="false"/>
                <w:color w:val="000000"/>
                <w:sz w:val="20"/>
              </w:rPr>
              <w:t>
жыл</w:t>
            </w:r>
          </w:p>
          <w:bookmarkEnd w:id="76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76" w:id="768"/>
          <w:p>
            <w:pPr>
              <w:spacing w:after="20"/>
              <w:ind w:left="20"/>
              <w:jc w:val="both"/>
            </w:pPr>
            <w:r>
              <w:rPr>
                <w:rFonts w:ascii="Times New Roman"/>
                <w:b w:val="false"/>
                <w:i w:val="false"/>
                <w:color w:val="000000"/>
                <w:sz w:val="20"/>
              </w:rPr>
              <w:t xml:space="preserve">
жыл </w:t>
            </w:r>
          </w:p>
          <w:bookmarkEnd w:id="76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69"/>
    <w:p>
      <w:pPr>
        <w:spacing w:after="0"/>
        <w:ind w:left="0"/>
        <w:jc w:val="both"/>
      </w:pPr>
      <w:r>
        <w:rPr>
          <w:rFonts w:ascii="Times New Roman"/>
          <w:b w:val="false"/>
          <w:i w:val="false"/>
          <w:color w:val="000000"/>
          <w:sz w:val="28"/>
        </w:rPr>
        <w:t>
      5-позицияның "тағамдық емес мақсаттарға қайта өңдеу" кіші субпозициясында дайындаушы кәсіпорындар спиртті және өзге де тағамдық емес өнімдерді өндіру үшін қайта өңдейтін картоп бойынша деректер қамтылады.</w:t>
      </w:r>
    </w:p>
    <w:bookmarkEnd w:id="769"/>
    <w:bookmarkStart w:name="z778" w:id="770"/>
    <w:p>
      <w:pPr>
        <w:spacing w:after="0"/>
        <w:ind w:left="0"/>
        <w:jc w:val="both"/>
      </w:pPr>
      <w:r>
        <w:rPr>
          <w:rFonts w:ascii="Times New Roman"/>
          <w:b w:val="false"/>
          <w:i w:val="false"/>
          <w:color w:val="000000"/>
          <w:sz w:val="28"/>
        </w:rPr>
        <w:t>
      Тағамдық емес мақсаттарға картопты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көрсеткішті есептеу кезінде сондай-ақ мынадай факторлар назарға алынады:</w:t>
      </w:r>
    </w:p>
    <w:bookmarkEnd w:id="770"/>
    <w:bookmarkStart w:name="z779" w:id="771"/>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771"/>
    <w:bookmarkStart w:name="z780" w:id="772"/>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77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81" w:id="773"/>
          <w:p>
            <w:pPr>
              <w:spacing w:after="20"/>
              <w:ind w:left="20"/>
              <w:jc w:val="both"/>
            </w:pPr>
            <w:r>
              <w:rPr>
                <w:rFonts w:ascii="Times New Roman"/>
                <w:b w:val="false"/>
                <w:i w:val="false"/>
                <w:color w:val="000000"/>
                <w:sz w:val="20"/>
              </w:rPr>
              <w:t>
жыл</w:t>
            </w:r>
          </w:p>
          <w:bookmarkEnd w:id="77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82" w:id="774"/>
          <w:p>
            <w:pPr>
              <w:spacing w:after="20"/>
              <w:ind w:left="20"/>
              <w:jc w:val="both"/>
            </w:pPr>
            <w:r>
              <w:rPr>
                <w:rFonts w:ascii="Times New Roman"/>
                <w:b w:val="false"/>
                <w:i w:val="false"/>
                <w:color w:val="000000"/>
                <w:sz w:val="20"/>
              </w:rPr>
              <w:t>
жыл</w:t>
            </w:r>
          </w:p>
          <w:bookmarkEnd w:id="77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83" w:id="775"/>
          <w:p>
            <w:pPr>
              <w:spacing w:after="20"/>
              <w:ind w:left="20"/>
              <w:jc w:val="both"/>
            </w:pPr>
            <w:r>
              <w:rPr>
                <w:rFonts w:ascii="Times New Roman"/>
                <w:b w:val="false"/>
                <w:i w:val="false"/>
                <w:color w:val="000000"/>
                <w:sz w:val="20"/>
              </w:rPr>
              <w:t xml:space="preserve">
жыл </w:t>
            </w:r>
          </w:p>
          <w:bookmarkEnd w:id="77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776"/>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сатыларда картоп пен оны қайта өңдеу өнімдерінің шығындары бойынша (ауыл шаруашылығы өндірушілерінің, дайындаушы кәсіпорындардың, көтерме және бөлшек сауда ұйымдарының шығындары бойынша) деректер қамтылады.</w:t>
      </w:r>
    </w:p>
    <w:bookmarkEnd w:id="776"/>
    <w:bookmarkStart w:name="z785" w:id="777"/>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картоп пен оны қайта өңдеу өнімдерінің шығынын төмендету жөніндегі жоспарланатын іс-шаралары ескеріле отырып есептеледі.</w:t>
      </w:r>
    </w:p>
    <w:bookmarkEnd w:id="77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86" w:id="778"/>
          <w:p>
            <w:pPr>
              <w:spacing w:after="20"/>
              <w:ind w:left="20"/>
              <w:jc w:val="both"/>
            </w:pPr>
            <w:r>
              <w:rPr>
                <w:rFonts w:ascii="Times New Roman"/>
                <w:b w:val="false"/>
                <w:i w:val="false"/>
                <w:color w:val="000000"/>
                <w:sz w:val="20"/>
              </w:rPr>
              <w:t>
жыл</w:t>
            </w:r>
          </w:p>
          <w:bookmarkEnd w:id="77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787" w:id="779"/>
          <w:p>
            <w:pPr>
              <w:spacing w:after="20"/>
              <w:ind w:left="20"/>
              <w:jc w:val="both"/>
            </w:pPr>
            <w:r>
              <w:rPr>
                <w:rFonts w:ascii="Times New Roman"/>
                <w:b w:val="false"/>
                <w:i w:val="false"/>
                <w:color w:val="000000"/>
                <w:sz w:val="20"/>
              </w:rPr>
              <w:t>
жыл</w:t>
            </w:r>
          </w:p>
          <w:bookmarkEnd w:id="77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788" w:id="780"/>
          <w:p>
            <w:pPr>
              <w:spacing w:after="20"/>
              <w:ind w:left="20"/>
              <w:jc w:val="both"/>
            </w:pPr>
            <w:r>
              <w:rPr>
                <w:rFonts w:ascii="Times New Roman"/>
                <w:b w:val="false"/>
                <w:i w:val="false"/>
                <w:color w:val="000000"/>
                <w:sz w:val="20"/>
              </w:rPr>
              <w:t xml:space="preserve">
жыл </w:t>
            </w:r>
          </w:p>
          <w:bookmarkEnd w:id="78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81"/>
    <w:p>
      <w:pPr>
        <w:spacing w:after="0"/>
        <w:ind w:left="0"/>
        <w:jc w:val="both"/>
      </w:pPr>
      <w:r>
        <w:rPr>
          <w:rFonts w:ascii="Times New Roman"/>
          <w:b w:val="false"/>
          <w:i w:val="false"/>
          <w:color w:val="000000"/>
          <w:sz w:val="28"/>
        </w:rPr>
        <w:t xml:space="preserve">
      Жеке тұтыну қорының құрамына (5-позицияның "жеке тұтыну" субпозициясы) картоп пен оны қайта өңдеу өнімдері бойынша деректер қосылады. </w:t>
      </w:r>
    </w:p>
    <w:bookmarkEnd w:id="781"/>
    <w:bookmarkStart w:name="z790" w:id="782"/>
    <w:p>
      <w:pPr>
        <w:spacing w:after="0"/>
        <w:ind w:left="0"/>
        <w:jc w:val="both"/>
      </w:pPr>
      <w:r>
        <w:rPr>
          <w:rFonts w:ascii="Times New Roman"/>
          <w:b w:val="false"/>
          <w:i w:val="false"/>
          <w:color w:val="000000"/>
          <w:sz w:val="28"/>
        </w:rPr>
        <w:t>
      Ағымдағы жылға және болжамды 2 жылға картоп пен оны қайта өңдеу өнімдерін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мүше мемлекет халқының картоп пен оны қайта өңдеу өнімдерін тұтынуының болжамды көлемі (ЛПк) мына формула бойынша айқындалуы мүмкін:</w:t>
      </w:r>
    </w:p>
    <w:bookmarkEnd w:id="782"/>
    <w:bookmarkStart w:name="z791" w:id="783"/>
    <w:p>
      <w:pPr>
        <w:spacing w:after="0"/>
        <w:ind w:left="0"/>
        <w:jc w:val="both"/>
      </w:pPr>
      <w:r>
        <w:rPr>
          <w:rFonts w:ascii="Times New Roman"/>
          <w:b w:val="false"/>
          <w:i w:val="false"/>
          <w:color w:val="000000"/>
          <w:sz w:val="28"/>
        </w:rPr>
        <w:t>
      ЛПк = СПк × Ч,</w:t>
      </w:r>
    </w:p>
    <w:bookmarkEnd w:id="783"/>
    <w:bookmarkStart w:name="z792" w:id="784"/>
    <w:p>
      <w:pPr>
        <w:spacing w:after="0"/>
        <w:ind w:left="0"/>
        <w:jc w:val="both"/>
      </w:pPr>
      <w:r>
        <w:rPr>
          <w:rFonts w:ascii="Times New Roman"/>
          <w:b w:val="false"/>
          <w:i w:val="false"/>
          <w:color w:val="000000"/>
          <w:sz w:val="28"/>
        </w:rPr>
        <w:t>
      мұнда:</w:t>
      </w:r>
    </w:p>
    <w:bookmarkEnd w:id="784"/>
    <w:bookmarkStart w:name="z793" w:id="785"/>
    <w:p>
      <w:pPr>
        <w:spacing w:after="0"/>
        <w:ind w:left="0"/>
        <w:jc w:val="both"/>
      </w:pPr>
      <w:r>
        <w:rPr>
          <w:rFonts w:ascii="Times New Roman"/>
          <w:b w:val="false"/>
          <w:i w:val="false"/>
          <w:color w:val="000000"/>
          <w:sz w:val="28"/>
        </w:rPr>
        <w:t>
      СПк – мүше мемлекет халқының картоп пен оны қайта өңдеу өнімдерін орта есеппен жан басына шаққанда болжамды тұтынуы;</w:t>
      </w:r>
    </w:p>
    <w:bookmarkEnd w:id="785"/>
    <w:bookmarkStart w:name="z794" w:id="786"/>
    <w:p>
      <w:pPr>
        <w:spacing w:after="0"/>
        <w:ind w:left="0"/>
        <w:jc w:val="both"/>
      </w:pPr>
      <w:r>
        <w:rPr>
          <w:rFonts w:ascii="Times New Roman"/>
          <w:b w:val="false"/>
          <w:i w:val="false"/>
          <w:color w:val="000000"/>
          <w:sz w:val="28"/>
        </w:rPr>
        <w:t>
      Ч – мүше мемлекет халқы санының болжамы.</w:t>
      </w:r>
    </w:p>
    <w:bookmarkEnd w:id="786"/>
    <w:bookmarkStart w:name="z795" w:id="787"/>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мүше мемлекет халқының картоп пен оны қайта өңдеу өнімдерін жеке тұтыну көрсеткіштері мынадай есептік және сараптамалық әдістердің көмегімен айқындалады:</w:t>
      </w:r>
    </w:p>
    <w:bookmarkEnd w:id="787"/>
    <w:bookmarkStart w:name="z796" w:id="788"/>
    <w:p>
      <w:pPr>
        <w:spacing w:after="0"/>
        <w:ind w:left="0"/>
        <w:jc w:val="both"/>
      </w:pPr>
      <w:r>
        <w:rPr>
          <w:rFonts w:ascii="Times New Roman"/>
          <w:b w:val="false"/>
          <w:i w:val="false"/>
          <w:color w:val="000000"/>
          <w:sz w:val="28"/>
        </w:rPr>
        <w:t>
      мүше мемлекет халқының картоп пен оны қайта өңдеу өнімдерін орта есеппен жан басына шаққанда тұтынуы осы Әдіснамаға № 3 қосымшада көрсетілген әдістер қолданыла отырып, мүше мемлекет халқының қолда бар нақты ақшалай кірістеріне тәуелділігі негізінде болжанады;</w:t>
      </w:r>
    </w:p>
    <w:bookmarkEnd w:id="788"/>
    <w:bookmarkStart w:name="z797" w:id="789"/>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әлеуметтік-экономикалық даму болжамдарына сәйкес қабылданады;</w:t>
      </w:r>
    </w:p>
    <w:bookmarkEnd w:id="789"/>
    <w:bookmarkStart w:name="z798" w:id="790"/>
    <w:p>
      <w:pPr>
        <w:spacing w:after="0"/>
        <w:ind w:left="0"/>
        <w:jc w:val="both"/>
      </w:pPr>
      <w:r>
        <w:rPr>
          <w:rFonts w:ascii="Times New Roman"/>
          <w:b w:val="false"/>
          <w:i w:val="false"/>
          <w:color w:val="000000"/>
          <w:sz w:val="28"/>
        </w:rPr>
        <w:t>
      ағымдағы жылға және кейінгі 2 жылға мүше мемлекет халқының саны мүше мемлекеттің демографиялық болжамдарына сәйкес қабылданады.</w:t>
      </w:r>
    </w:p>
    <w:bookmarkEnd w:id="79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799" w:id="791"/>
          <w:p>
            <w:pPr>
              <w:spacing w:after="20"/>
              <w:ind w:left="20"/>
              <w:jc w:val="both"/>
            </w:pPr>
            <w:r>
              <w:rPr>
                <w:rFonts w:ascii="Times New Roman"/>
                <w:b w:val="false"/>
                <w:i w:val="false"/>
                <w:color w:val="000000"/>
                <w:sz w:val="20"/>
              </w:rPr>
              <w:t>
жыл</w:t>
            </w:r>
          </w:p>
          <w:bookmarkEnd w:id="79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00" w:id="792"/>
          <w:p>
            <w:pPr>
              <w:spacing w:after="20"/>
              <w:ind w:left="20"/>
              <w:jc w:val="both"/>
            </w:pPr>
            <w:r>
              <w:rPr>
                <w:rFonts w:ascii="Times New Roman"/>
                <w:b w:val="false"/>
                <w:i w:val="false"/>
                <w:color w:val="000000"/>
                <w:sz w:val="20"/>
              </w:rPr>
              <w:t>
жыл</w:t>
            </w:r>
          </w:p>
          <w:bookmarkEnd w:id="79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01" w:id="793"/>
          <w:p>
            <w:pPr>
              <w:spacing w:after="20"/>
              <w:ind w:left="20"/>
              <w:jc w:val="both"/>
            </w:pPr>
            <w:r>
              <w:rPr>
                <w:rFonts w:ascii="Times New Roman"/>
                <w:b w:val="false"/>
                <w:i w:val="false"/>
                <w:color w:val="000000"/>
                <w:sz w:val="20"/>
              </w:rPr>
              <w:t xml:space="preserve">
жыл </w:t>
            </w:r>
          </w:p>
          <w:bookmarkEnd w:id="79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794"/>
    <w:p>
      <w:pPr>
        <w:spacing w:after="0"/>
        <w:ind w:left="0"/>
        <w:jc w:val="both"/>
      </w:pPr>
      <w:r>
        <w:rPr>
          <w:rFonts w:ascii="Times New Roman"/>
          <w:b w:val="false"/>
          <w:i w:val="false"/>
          <w:color w:val="000000"/>
          <w:sz w:val="28"/>
        </w:rPr>
        <w:t>
      6-позицияда картоп пен оны қайта өңдеу өнімдері, соның ішінде мүше мемлекеттерге әкетудің жалпы көлемі (өзара сауда) және картоп пен оны қайта өңдеу өнімдерін үшінші елдерге экспорттық жеткізу (сыртқы сауда) көрсетіледі.</w:t>
      </w:r>
    </w:p>
    <w:bookmarkEnd w:id="794"/>
    <w:bookmarkStart w:name="z803" w:id="795"/>
    <w:p>
      <w:pPr>
        <w:spacing w:after="0"/>
        <w:ind w:left="0"/>
        <w:jc w:val="both"/>
      </w:pPr>
      <w:r>
        <w:rPr>
          <w:rFonts w:ascii="Times New Roman"/>
          <w:b w:val="false"/>
          <w:i w:val="false"/>
          <w:color w:val="000000"/>
          <w:sz w:val="28"/>
        </w:rPr>
        <w:t>
      Ағымдағы жылға және болжамды 2 жылға картоп пен оны қайта өңдеу өнімдерін әкету көрсеткіштері (ОВВк) мына формула бойынша айқындалады:</w:t>
      </w:r>
    </w:p>
    <w:bookmarkEnd w:id="795"/>
    <w:bookmarkStart w:name="z804" w:id="796"/>
    <w:p>
      <w:pPr>
        <w:spacing w:after="0"/>
        <w:ind w:left="0"/>
        <w:jc w:val="both"/>
      </w:pPr>
      <w:r>
        <w:rPr>
          <w:rFonts w:ascii="Times New Roman"/>
          <w:b w:val="false"/>
          <w:i w:val="false"/>
          <w:color w:val="000000"/>
          <w:sz w:val="28"/>
        </w:rPr>
        <w:t>
      ОВВк = ∑k ВВкk + Эк,</w:t>
      </w:r>
    </w:p>
    <w:bookmarkEnd w:id="796"/>
    <w:bookmarkStart w:name="z805" w:id="797"/>
    <w:p>
      <w:pPr>
        <w:spacing w:after="0"/>
        <w:ind w:left="0"/>
        <w:jc w:val="both"/>
      </w:pPr>
      <w:r>
        <w:rPr>
          <w:rFonts w:ascii="Times New Roman"/>
          <w:b w:val="false"/>
          <w:i w:val="false"/>
          <w:color w:val="000000"/>
          <w:sz w:val="28"/>
        </w:rPr>
        <w:t>
      мұнда:</w:t>
      </w:r>
    </w:p>
    <w:bookmarkEnd w:id="797"/>
    <w:bookmarkStart w:name="z806" w:id="798"/>
    <w:p>
      <w:pPr>
        <w:spacing w:after="0"/>
        <w:ind w:left="0"/>
        <w:jc w:val="both"/>
      </w:pPr>
      <w:r>
        <w:rPr>
          <w:rFonts w:ascii="Times New Roman"/>
          <w:b w:val="false"/>
          <w:i w:val="false"/>
          <w:color w:val="000000"/>
          <w:sz w:val="28"/>
        </w:rPr>
        <w:t>
      ВВкk – k мүше мемлекетке картоп пен оны қайта өңдеу өнімдерін әкету болжамы;</w:t>
      </w:r>
    </w:p>
    <w:bookmarkEnd w:id="798"/>
    <w:bookmarkStart w:name="z807" w:id="799"/>
    <w:p>
      <w:pPr>
        <w:spacing w:after="0"/>
        <w:ind w:left="0"/>
        <w:jc w:val="both"/>
      </w:pPr>
      <w:r>
        <w:rPr>
          <w:rFonts w:ascii="Times New Roman"/>
          <w:b w:val="false"/>
          <w:i w:val="false"/>
          <w:color w:val="000000"/>
          <w:sz w:val="28"/>
        </w:rPr>
        <w:t xml:space="preserve">
      Эк – картоп пен оны қайта өңдеу өнімдерінің экспорты (сыртқы сауда). </w:t>
      </w:r>
    </w:p>
    <w:bookmarkEnd w:id="799"/>
    <w:bookmarkStart w:name="z808" w:id="800"/>
    <w:p>
      <w:pPr>
        <w:spacing w:after="0"/>
        <w:ind w:left="0"/>
        <w:jc w:val="both"/>
      </w:pPr>
      <w:r>
        <w:rPr>
          <w:rFonts w:ascii="Times New Roman"/>
          <w:b w:val="false"/>
          <w:i w:val="false"/>
          <w:color w:val="000000"/>
          <w:sz w:val="28"/>
        </w:rPr>
        <w:t>
      Картоп пен оны қайта өңдеу өнімдерін мүше мемлекеттерге әкетудің және картоп пен оны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800"/>
    <w:bookmarkStart w:name="z809" w:id="801"/>
    <w:p>
      <w:pPr>
        <w:spacing w:after="0"/>
        <w:ind w:left="0"/>
        <w:jc w:val="both"/>
      </w:pPr>
      <w:r>
        <w:rPr>
          <w:rFonts w:ascii="Times New Roman"/>
          <w:b w:val="false"/>
          <w:i w:val="false"/>
          <w:color w:val="000000"/>
          <w:sz w:val="28"/>
        </w:rPr>
        <w:t>
      мүше мемлекетте картоп пен оны қайта өңдеу өнімдерінің болжамды ресурстары және оларды ішкі пайдалану;</w:t>
      </w:r>
    </w:p>
    <w:bookmarkEnd w:id="801"/>
    <w:bookmarkStart w:name="z810" w:id="802"/>
    <w:p>
      <w:pPr>
        <w:spacing w:after="0"/>
        <w:ind w:left="0"/>
        <w:jc w:val="both"/>
      </w:pPr>
      <w:r>
        <w:rPr>
          <w:rFonts w:ascii="Times New Roman"/>
          <w:b w:val="false"/>
          <w:i w:val="false"/>
          <w:color w:val="000000"/>
          <w:sz w:val="28"/>
        </w:rPr>
        <w:t>
      ұлттық нарықта және картоп пен оны қайта өңдеу өнімдерін тұтынушы – негізгі мемлекеттерде картоп пен оны қайта өңдеу өнімдеріне бағалардың арақатынасын қоса алғанда, картоп пен оны қайта өңдеу өнімдерінің ұлттық және әлемдік нарықтарының конъюнктурасы.</w:t>
      </w:r>
    </w:p>
    <w:bookmarkEnd w:id="80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11" w:id="803"/>
          <w:p>
            <w:pPr>
              <w:spacing w:after="20"/>
              <w:ind w:left="20"/>
              <w:jc w:val="both"/>
            </w:pPr>
            <w:r>
              <w:rPr>
                <w:rFonts w:ascii="Times New Roman"/>
                <w:b w:val="false"/>
                <w:i w:val="false"/>
                <w:color w:val="000000"/>
                <w:sz w:val="20"/>
              </w:rPr>
              <w:t>
жыл</w:t>
            </w:r>
          </w:p>
          <w:bookmarkEnd w:id="80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12" w:id="804"/>
          <w:p>
            <w:pPr>
              <w:spacing w:after="20"/>
              <w:ind w:left="20"/>
              <w:jc w:val="both"/>
            </w:pPr>
            <w:r>
              <w:rPr>
                <w:rFonts w:ascii="Times New Roman"/>
                <w:b w:val="false"/>
                <w:i w:val="false"/>
                <w:color w:val="000000"/>
                <w:sz w:val="20"/>
              </w:rPr>
              <w:t>
жыл</w:t>
            </w:r>
          </w:p>
          <w:bookmarkEnd w:id="80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13" w:id="805"/>
          <w:p>
            <w:pPr>
              <w:spacing w:after="20"/>
              <w:ind w:left="20"/>
              <w:jc w:val="both"/>
            </w:pPr>
            <w:r>
              <w:rPr>
                <w:rFonts w:ascii="Times New Roman"/>
                <w:b w:val="false"/>
                <w:i w:val="false"/>
                <w:color w:val="000000"/>
                <w:sz w:val="20"/>
              </w:rPr>
              <w:t xml:space="preserve">
жыл </w:t>
            </w:r>
          </w:p>
          <w:bookmarkEnd w:id="80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806"/>
    <w:p>
      <w:pPr>
        <w:spacing w:after="0"/>
        <w:ind w:left="0"/>
        <w:jc w:val="both"/>
      </w:pPr>
      <w:r>
        <w:rPr>
          <w:rFonts w:ascii="Times New Roman"/>
          <w:b w:val="false"/>
          <w:i w:val="false"/>
          <w:color w:val="000000"/>
          <w:sz w:val="28"/>
        </w:rPr>
        <w:t>
      Картоп пен оны қайта өңдеу өнімдеріне сұраныс пен ұсыныстың болжамды баланстарын бөлу бөлігі (ресурстарды пайдалану) бойынша қорытынды (Исп</w:t>
      </w:r>
      <w:r>
        <w:rPr>
          <w:rFonts w:ascii="Times New Roman"/>
          <w:b w:val="false"/>
          <w:i w:val="false"/>
          <w:color w:val="000000"/>
          <w:vertAlign w:val="subscript"/>
        </w:rPr>
        <w:t>к</w:t>
      </w:r>
      <w:r>
        <w:rPr>
          <w:rFonts w:ascii="Times New Roman"/>
          <w:b w:val="false"/>
          <w:i w:val="false"/>
          <w:color w:val="000000"/>
          <w:sz w:val="28"/>
        </w:rPr>
        <w:t>) мына формула бойынша айқындалады:</w:t>
      </w:r>
    </w:p>
    <w:bookmarkEnd w:id="806"/>
    <w:bookmarkStart w:name="z815" w:id="807"/>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к</w:t>
      </w:r>
      <w:r>
        <w:rPr>
          <w:rFonts w:ascii="Times New Roman"/>
          <w:b w:val="false"/>
          <w:i w:val="false"/>
          <w:color w:val="000000"/>
          <w:sz w:val="28"/>
        </w:rPr>
        <w:t xml:space="preserve"> = С</w:t>
      </w:r>
      <w:r>
        <w:rPr>
          <w:rFonts w:ascii="Times New Roman"/>
          <w:b w:val="false"/>
          <w:i w:val="false"/>
          <w:color w:val="000000"/>
          <w:vertAlign w:val="subscript"/>
        </w:rPr>
        <w:t>к</w:t>
      </w:r>
      <w:r>
        <w:rPr>
          <w:rFonts w:ascii="Times New Roman"/>
          <w:b w:val="false"/>
          <w:i w:val="false"/>
          <w:color w:val="000000"/>
          <w:sz w:val="28"/>
        </w:rPr>
        <w:t xml:space="preserve"> + К</w:t>
      </w:r>
      <w:r>
        <w:rPr>
          <w:rFonts w:ascii="Times New Roman"/>
          <w:b w:val="false"/>
          <w:i w:val="false"/>
          <w:color w:val="000000"/>
          <w:vertAlign w:val="subscript"/>
        </w:rPr>
        <w:t>к</w:t>
      </w:r>
      <w:r>
        <w:rPr>
          <w:rFonts w:ascii="Times New Roman"/>
          <w:b w:val="false"/>
          <w:i w:val="false"/>
          <w:color w:val="000000"/>
          <w:sz w:val="28"/>
        </w:rPr>
        <w:t xml:space="preserve"> + ПД</w:t>
      </w:r>
      <w:r>
        <w:rPr>
          <w:rFonts w:ascii="Times New Roman"/>
          <w:b w:val="false"/>
          <w:i w:val="false"/>
          <w:color w:val="000000"/>
          <w:vertAlign w:val="subscript"/>
        </w:rPr>
        <w:t>к</w:t>
      </w:r>
      <w:r>
        <w:rPr>
          <w:rFonts w:ascii="Times New Roman"/>
          <w:b w:val="false"/>
          <w:i w:val="false"/>
          <w:color w:val="000000"/>
          <w:sz w:val="28"/>
        </w:rPr>
        <w:t xml:space="preserve"> + ПО</w:t>
      </w:r>
      <w:r>
        <w:rPr>
          <w:rFonts w:ascii="Times New Roman"/>
          <w:b w:val="false"/>
          <w:i w:val="false"/>
          <w:color w:val="000000"/>
          <w:vertAlign w:val="subscript"/>
        </w:rPr>
        <w:t>к</w:t>
      </w:r>
      <w:r>
        <w:rPr>
          <w:rFonts w:ascii="Times New Roman"/>
          <w:b w:val="false"/>
          <w:i w:val="false"/>
          <w:color w:val="000000"/>
          <w:sz w:val="28"/>
        </w:rPr>
        <w:t xml:space="preserve"> + ЛП</w:t>
      </w:r>
      <w:r>
        <w:rPr>
          <w:rFonts w:ascii="Times New Roman"/>
          <w:b w:val="false"/>
          <w:i w:val="false"/>
          <w:color w:val="000000"/>
          <w:vertAlign w:val="subscript"/>
        </w:rPr>
        <w:t>к</w:t>
      </w:r>
      <w:r>
        <w:rPr>
          <w:rFonts w:ascii="Times New Roman"/>
          <w:b w:val="false"/>
          <w:i w:val="false"/>
          <w:color w:val="000000"/>
          <w:sz w:val="28"/>
        </w:rPr>
        <w:t xml:space="preserve"> + ВВ</w:t>
      </w:r>
      <w:r>
        <w:rPr>
          <w:rFonts w:ascii="Times New Roman"/>
          <w:b w:val="false"/>
          <w:i w:val="false"/>
          <w:color w:val="000000"/>
          <w:vertAlign w:val="subscript"/>
        </w:rPr>
        <w:t>к</w:t>
      </w:r>
      <w:r>
        <w:rPr>
          <w:rFonts w:ascii="Times New Roman"/>
          <w:b w:val="false"/>
          <w:i w:val="false"/>
          <w:color w:val="000000"/>
          <w:sz w:val="28"/>
        </w:rPr>
        <w:t xml:space="preserve"> + Э</w:t>
      </w:r>
      <w:r>
        <w:rPr>
          <w:rFonts w:ascii="Times New Roman"/>
          <w:b w:val="false"/>
          <w:i w:val="false"/>
          <w:color w:val="000000"/>
          <w:vertAlign w:val="subscript"/>
        </w:rPr>
        <w:t>к</w:t>
      </w:r>
      <w:r>
        <w:rPr>
          <w:rFonts w:ascii="Times New Roman"/>
          <w:b w:val="false"/>
          <w:i w:val="false"/>
          <w:color w:val="000000"/>
          <w:sz w:val="28"/>
        </w:rPr>
        <w:t>,</w:t>
      </w:r>
    </w:p>
    <w:bookmarkEnd w:id="807"/>
    <w:bookmarkStart w:name="z816" w:id="808"/>
    <w:p>
      <w:pPr>
        <w:spacing w:after="0"/>
        <w:ind w:left="0"/>
        <w:jc w:val="both"/>
      </w:pPr>
      <w:r>
        <w:rPr>
          <w:rFonts w:ascii="Times New Roman"/>
          <w:b w:val="false"/>
          <w:i w:val="false"/>
          <w:color w:val="000000"/>
          <w:sz w:val="28"/>
        </w:rPr>
        <w:t>
      мұнда:</w:t>
      </w:r>
    </w:p>
    <w:bookmarkEnd w:id="808"/>
    <w:bookmarkStart w:name="z817" w:id="80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xml:space="preserve"> – тұқымға арналған картопты өндірістік тұтыну;</w:t>
      </w:r>
    </w:p>
    <w:bookmarkEnd w:id="809"/>
    <w:bookmarkStart w:name="z818" w:id="81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мал мен құс азығына арналған картопты өндірістік тұтыну;</w:t>
      </w:r>
    </w:p>
    <w:bookmarkEnd w:id="810"/>
    <w:bookmarkStart w:name="z819" w:id="811"/>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к</w:t>
      </w:r>
      <w:r>
        <w:rPr>
          <w:rFonts w:ascii="Times New Roman"/>
          <w:b w:val="false"/>
          <w:i w:val="false"/>
          <w:color w:val="000000"/>
          <w:sz w:val="28"/>
        </w:rPr>
        <w:t xml:space="preserve"> – картопты тағамдық емес мақсаттарға қайта өңдеу;</w:t>
      </w:r>
    </w:p>
    <w:bookmarkEnd w:id="811"/>
    <w:bookmarkStart w:name="z820" w:id="812"/>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өнімдерінің шығындары;</w:t>
      </w:r>
    </w:p>
    <w:bookmarkEnd w:id="812"/>
    <w:bookmarkStart w:name="z821" w:id="813"/>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к</w:t>
      </w:r>
      <w:r>
        <w:rPr>
          <w:rFonts w:ascii="Times New Roman"/>
          <w:b w:val="false"/>
          <w:i w:val="false"/>
          <w:color w:val="000000"/>
          <w:sz w:val="28"/>
        </w:rPr>
        <w:t> – картоп пен оны қайта өңдеу өнімдерін жеке тұтыну;</w:t>
      </w:r>
    </w:p>
    <w:bookmarkEnd w:id="813"/>
    <w:bookmarkStart w:name="z822" w:id="814"/>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 мүше мемлекеттерге әкету; </w:t>
      </w:r>
    </w:p>
    <w:bookmarkEnd w:id="814"/>
    <w:bookmarkStart w:name="z823" w:id="815"/>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w:t>
      </w:r>
      <w:r>
        <w:rPr>
          <w:rFonts w:ascii="Times New Roman"/>
          <w:b w:val="false"/>
          <w:i w:val="false"/>
          <w:color w:val="000000"/>
          <w:sz w:val="28"/>
        </w:rPr>
        <w:t xml:space="preserve"> – картоп пен оны қайта өңдеу өнімдерінің экспорты (сыртқы сауда).</w:t>
      </w:r>
    </w:p>
    <w:bookmarkEnd w:id="8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24" w:id="816"/>
          <w:p>
            <w:pPr>
              <w:spacing w:after="20"/>
              <w:ind w:left="20"/>
              <w:jc w:val="both"/>
            </w:pPr>
            <w:r>
              <w:rPr>
                <w:rFonts w:ascii="Times New Roman"/>
                <w:b w:val="false"/>
                <w:i w:val="false"/>
                <w:color w:val="000000"/>
                <w:sz w:val="20"/>
              </w:rPr>
              <w:t>
жыл</w:t>
            </w:r>
          </w:p>
          <w:bookmarkEnd w:id="81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25" w:id="817"/>
          <w:p>
            <w:pPr>
              <w:spacing w:after="20"/>
              <w:ind w:left="20"/>
              <w:jc w:val="both"/>
            </w:pPr>
            <w:r>
              <w:rPr>
                <w:rFonts w:ascii="Times New Roman"/>
                <w:b w:val="false"/>
                <w:i w:val="false"/>
                <w:color w:val="000000"/>
                <w:sz w:val="20"/>
              </w:rPr>
              <w:t>
жыл</w:t>
            </w:r>
          </w:p>
          <w:bookmarkEnd w:id="81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26" w:id="818"/>
          <w:p>
            <w:pPr>
              <w:spacing w:after="20"/>
              <w:ind w:left="20"/>
              <w:jc w:val="both"/>
            </w:pPr>
            <w:r>
              <w:rPr>
                <w:rFonts w:ascii="Times New Roman"/>
                <w:b w:val="false"/>
                <w:i w:val="false"/>
                <w:color w:val="000000"/>
                <w:sz w:val="20"/>
              </w:rPr>
              <w:t xml:space="preserve">
жыл </w:t>
            </w:r>
          </w:p>
          <w:bookmarkEnd w:id="81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819"/>
    <w:p>
      <w:pPr>
        <w:spacing w:after="0"/>
        <w:ind w:left="0"/>
        <w:jc w:val="both"/>
      </w:pPr>
      <w:r>
        <w:rPr>
          <w:rFonts w:ascii="Times New Roman"/>
          <w:b w:val="false"/>
          <w:i w:val="false"/>
          <w:color w:val="000000"/>
          <w:sz w:val="28"/>
        </w:rPr>
        <w:t xml:space="preserve">
      8-позицияда ауыл шаруашылығы өндірушілерінде, дайындаушы кәсіпорындарда, көтерме және бөлшек сауда ұйымдарында картоп пен оны қайта өңдеу өнімдерінің запастары бойынша деректер қамтылады. </w:t>
      </w:r>
    </w:p>
    <w:bookmarkEnd w:id="819"/>
    <w:bookmarkStart w:name="z828" w:id="820"/>
    <w:p>
      <w:pPr>
        <w:spacing w:after="0"/>
        <w:ind w:left="0"/>
        <w:jc w:val="both"/>
      </w:pPr>
      <w:r>
        <w:rPr>
          <w:rFonts w:ascii="Times New Roman"/>
          <w:b w:val="false"/>
          <w:i w:val="false"/>
          <w:color w:val="000000"/>
          <w:sz w:val="28"/>
        </w:rPr>
        <w:t>
      Картоп пен оны қайта өңдеу өнімдерінің жыл соңындағы запастарын болжау мыналар:</w:t>
      </w:r>
    </w:p>
    <w:bookmarkEnd w:id="820"/>
    <w:bookmarkStart w:name="z829" w:id="821"/>
    <w:p>
      <w:pPr>
        <w:spacing w:after="0"/>
        <w:ind w:left="0"/>
        <w:jc w:val="both"/>
      </w:pPr>
      <w:r>
        <w:rPr>
          <w:rFonts w:ascii="Times New Roman"/>
          <w:b w:val="false"/>
          <w:i w:val="false"/>
          <w:color w:val="000000"/>
          <w:sz w:val="28"/>
        </w:rPr>
        <w:t>
      мүше мемлекетте картоп пен оны қайта өңдеу өнімдерінің болжамды ресурстары және оларды ішкі тұтыну;</w:t>
      </w:r>
    </w:p>
    <w:bookmarkEnd w:id="821"/>
    <w:bookmarkStart w:name="z830" w:id="822"/>
    <w:p>
      <w:pPr>
        <w:spacing w:after="0"/>
        <w:ind w:left="0"/>
        <w:jc w:val="both"/>
      </w:pPr>
      <w:r>
        <w:rPr>
          <w:rFonts w:ascii="Times New Roman"/>
          <w:b w:val="false"/>
          <w:i w:val="false"/>
          <w:color w:val="000000"/>
          <w:sz w:val="28"/>
        </w:rPr>
        <w:t>
      келесі жылғы өнімге дейін картоп пен оны қайта өңдеу өнімдеріне қажеттілікті қанағаттандыру үшін картоп пен оны қайта өңдеу өнімдерінің запастарын қалыптастыру;</w:t>
      </w:r>
    </w:p>
    <w:bookmarkEnd w:id="822"/>
    <w:bookmarkStart w:name="z831" w:id="823"/>
    <w:p>
      <w:pPr>
        <w:spacing w:after="0"/>
        <w:ind w:left="0"/>
        <w:jc w:val="both"/>
      </w:pPr>
      <w:r>
        <w:rPr>
          <w:rFonts w:ascii="Times New Roman"/>
          <w:b w:val="false"/>
          <w:i w:val="false"/>
          <w:color w:val="000000"/>
          <w:sz w:val="28"/>
        </w:rPr>
        <w:t>
      мүше мемлекетте картоп сақтау бойынша қуаттылықтың болуы және оны дамыту туралы деректер ескеріле отырып есептеледі.</w:t>
      </w:r>
    </w:p>
    <w:bookmarkEnd w:id="823"/>
    <w:bookmarkStart w:name="z832" w:id="824"/>
    <w:p>
      <w:pPr>
        <w:spacing w:after="0"/>
        <w:ind w:left="0"/>
        <w:jc w:val="left"/>
      </w:pPr>
      <w:r>
        <w:rPr>
          <w:rFonts w:ascii="Times New Roman"/>
          <w:b/>
          <w:i w:val="false"/>
          <w:color w:val="000000"/>
        </w:rPr>
        <w:t xml:space="preserve"> VIII. Жұмыртқа мен жұмыртқа өнімдеріне сұраныс пен ұсыныстың болжамды балансы</w:t>
      </w:r>
    </w:p>
    <w:bookmarkEnd w:id="824"/>
    <w:bookmarkStart w:name="z833" w:id="825"/>
    <w:p>
      <w:pPr>
        <w:spacing w:after="0"/>
        <w:ind w:left="0"/>
        <w:jc w:val="both"/>
      </w:pPr>
      <w:r>
        <w:rPr>
          <w:rFonts w:ascii="Times New Roman"/>
          <w:b w:val="false"/>
          <w:i w:val="false"/>
          <w:color w:val="000000"/>
          <w:sz w:val="28"/>
        </w:rPr>
        <w:t>
      Жұмыртқа мен жұмыртқа өнімдеріне сұраныс пен ұсыныстың болжамды балансына сандық мәндегі жұмыртқаның барлық түрі (млн. дана) және осы әдіснамаға № 4 қосымшада көрсетілген тиісті коэффициенттер бойынша сандық мәндегі жұмыртқаға қайта есептегендегі жұмыртқа өнімдері (ЕАЭО СЭҚ ТН 0407 және 0408 кодтары) қосылады.</w:t>
      </w:r>
    </w:p>
    <w:bookmarkEnd w:id="825"/>
    <w:bookmarkStart w:name="z834" w:id="826"/>
    <w:p>
      <w:pPr>
        <w:spacing w:after="0"/>
        <w:ind w:left="0"/>
        <w:jc w:val="both"/>
      </w:pPr>
      <w:r>
        <w:rPr>
          <w:rFonts w:ascii="Times New Roman"/>
          <w:b w:val="false"/>
          <w:i w:val="false"/>
          <w:color w:val="000000"/>
          <w:sz w:val="28"/>
        </w:rPr>
        <w:t xml:space="preserve">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 </w:t>
      </w:r>
    </w:p>
    <w:bookmarkEnd w:id="826"/>
    <w:bookmarkStart w:name="z835" w:id="827"/>
    <w:p>
      <w:pPr>
        <w:spacing w:after="0"/>
        <w:ind w:left="0"/>
        <w:jc w:val="both"/>
      </w:pPr>
      <w:r>
        <w:rPr>
          <w:rFonts w:ascii="Times New Roman"/>
          <w:b w:val="false"/>
          <w:i w:val="false"/>
          <w:color w:val="000000"/>
          <w:sz w:val="28"/>
        </w:rPr>
        <w:t>
      Жұмыртқа мен жұмыртқа өнімдеріне сұраныс пен ұсыныстың болжамды балансының ресурстық бөлігі (ресурстар) мынадай позицияларды қамтиды:</w:t>
      </w:r>
    </w:p>
    <w:bookmarkEnd w:id="82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36" w:id="828"/>
          <w:p>
            <w:pPr>
              <w:spacing w:after="20"/>
              <w:ind w:left="20"/>
              <w:jc w:val="both"/>
            </w:pPr>
            <w:r>
              <w:rPr>
                <w:rFonts w:ascii="Times New Roman"/>
                <w:b w:val="false"/>
                <w:i w:val="false"/>
                <w:color w:val="000000"/>
                <w:sz w:val="20"/>
              </w:rPr>
              <w:t>
жыл</w:t>
            </w:r>
          </w:p>
          <w:bookmarkEnd w:id="82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37" w:id="829"/>
          <w:p>
            <w:pPr>
              <w:spacing w:after="20"/>
              <w:ind w:left="20"/>
              <w:jc w:val="both"/>
            </w:pPr>
            <w:r>
              <w:rPr>
                <w:rFonts w:ascii="Times New Roman"/>
                <w:b w:val="false"/>
                <w:i w:val="false"/>
                <w:color w:val="000000"/>
                <w:sz w:val="20"/>
              </w:rPr>
              <w:t>
жыл</w:t>
            </w:r>
          </w:p>
          <w:bookmarkEnd w:id="82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38" w:id="830"/>
          <w:p>
            <w:pPr>
              <w:spacing w:after="20"/>
              <w:ind w:left="20"/>
              <w:jc w:val="both"/>
            </w:pPr>
            <w:r>
              <w:rPr>
                <w:rFonts w:ascii="Times New Roman"/>
                <w:b w:val="false"/>
                <w:i w:val="false"/>
                <w:color w:val="000000"/>
                <w:sz w:val="20"/>
              </w:rPr>
              <w:t xml:space="preserve">
жыл </w:t>
            </w:r>
          </w:p>
          <w:bookmarkEnd w:id="83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831"/>
    <w:p>
      <w:pPr>
        <w:spacing w:after="0"/>
        <w:ind w:left="0"/>
        <w:jc w:val="both"/>
      </w:pPr>
      <w:r>
        <w:rPr>
          <w:rFonts w:ascii="Times New Roman"/>
          <w:b w:val="false"/>
          <w:i w:val="false"/>
          <w:color w:val="000000"/>
          <w:sz w:val="28"/>
        </w:rPr>
        <w:t>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көтерме және бөлшек сауда ұйымдарында жұмыртқа мен жұмыртқа өнімдерінің запастары бойынша деректер қамтылады.</w:t>
      </w:r>
    </w:p>
    <w:bookmarkEnd w:id="831"/>
    <w:bookmarkStart w:name="z840" w:id="832"/>
    <w:p>
      <w:pPr>
        <w:spacing w:after="0"/>
        <w:ind w:left="0"/>
        <w:jc w:val="both"/>
      </w:pPr>
      <w:r>
        <w:rPr>
          <w:rFonts w:ascii="Times New Roman"/>
          <w:b w:val="false"/>
          <w:i w:val="false"/>
          <w:color w:val="000000"/>
          <w:sz w:val="28"/>
        </w:rPr>
        <w:t xml:space="preserve">
      Жұмыртқа мен жұмыртқа өнімдерінің жыл басындағы запастары бойынша деректер 8-позициядан көшіріледі (тиісті алдыңғы жыл үшін бағаннан). </w:t>
      </w:r>
    </w:p>
    <w:bookmarkEnd w:id="83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41" w:id="833"/>
          <w:p>
            <w:pPr>
              <w:spacing w:after="20"/>
              <w:ind w:left="20"/>
              <w:jc w:val="both"/>
            </w:pPr>
            <w:r>
              <w:rPr>
                <w:rFonts w:ascii="Times New Roman"/>
                <w:b w:val="false"/>
                <w:i w:val="false"/>
                <w:color w:val="000000"/>
                <w:sz w:val="20"/>
              </w:rPr>
              <w:t>
жыл</w:t>
            </w:r>
          </w:p>
          <w:bookmarkEnd w:id="83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42" w:id="834"/>
          <w:p>
            <w:pPr>
              <w:spacing w:after="20"/>
              <w:ind w:left="20"/>
              <w:jc w:val="both"/>
            </w:pPr>
            <w:r>
              <w:rPr>
                <w:rFonts w:ascii="Times New Roman"/>
                <w:b w:val="false"/>
                <w:i w:val="false"/>
                <w:color w:val="000000"/>
                <w:sz w:val="20"/>
              </w:rPr>
              <w:t>
жыл</w:t>
            </w:r>
          </w:p>
          <w:bookmarkEnd w:id="83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43" w:id="835"/>
          <w:p>
            <w:pPr>
              <w:spacing w:after="20"/>
              <w:ind w:left="20"/>
              <w:jc w:val="both"/>
            </w:pPr>
            <w:r>
              <w:rPr>
                <w:rFonts w:ascii="Times New Roman"/>
                <w:b w:val="false"/>
                <w:i w:val="false"/>
                <w:color w:val="000000"/>
                <w:sz w:val="20"/>
              </w:rPr>
              <w:t xml:space="preserve">
жыл </w:t>
            </w:r>
          </w:p>
          <w:bookmarkEnd w:id="83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836"/>
    <w:p>
      <w:pPr>
        <w:spacing w:after="0"/>
        <w:ind w:left="0"/>
        <w:jc w:val="both"/>
      </w:pPr>
      <w:r>
        <w:rPr>
          <w:rFonts w:ascii="Times New Roman"/>
          <w:b w:val="false"/>
          <w:i w:val="false"/>
          <w:color w:val="000000"/>
          <w:sz w:val="28"/>
        </w:rPr>
        <w:t xml:space="preserve">
      Жұмыртқа өндіру көлеміне (2-позиция) барлық санаттағы шаруашылықтарда: </w:t>
      </w:r>
    </w:p>
    <w:bookmarkEnd w:id="836"/>
    <w:bookmarkStart w:name="z845" w:id="837"/>
    <w:p>
      <w:pPr>
        <w:spacing w:after="0"/>
        <w:ind w:left="0"/>
        <w:jc w:val="both"/>
      </w:pPr>
      <w:r>
        <w:rPr>
          <w:rFonts w:ascii="Times New Roman"/>
          <w:b w:val="false"/>
          <w:i w:val="false"/>
          <w:color w:val="000000"/>
          <w:sz w:val="28"/>
        </w:rPr>
        <w:t>
      ауыл шаруашылығы ұйымдарында;</w:t>
      </w:r>
    </w:p>
    <w:bookmarkEnd w:id="837"/>
    <w:bookmarkStart w:name="z846" w:id="838"/>
    <w:p>
      <w:pPr>
        <w:spacing w:after="0"/>
        <w:ind w:left="0"/>
        <w:jc w:val="both"/>
      </w:pPr>
      <w:r>
        <w:rPr>
          <w:rFonts w:ascii="Times New Roman"/>
          <w:b w:val="false"/>
          <w:i w:val="false"/>
          <w:color w:val="000000"/>
          <w:sz w:val="28"/>
        </w:rPr>
        <w:t>
      шаруа (фермер) қожалықтарында;</w:t>
      </w:r>
    </w:p>
    <w:bookmarkEnd w:id="838"/>
    <w:bookmarkStart w:name="z847" w:id="839"/>
    <w:p>
      <w:pPr>
        <w:spacing w:after="0"/>
        <w:ind w:left="0"/>
        <w:jc w:val="both"/>
      </w:pPr>
      <w:r>
        <w:rPr>
          <w:rFonts w:ascii="Times New Roman"/>
          <w:b w:val="false"/>
          <w:i w:val="false"/>
          <w:color w:val="000000"/>
          <w:sz w:val="28"/>
        </w:rPr>
        <w:t>
      халық шаруашылықтарында жұмыртқа өндіру қосылады.</w:t>
      </w:r>
    </w:p>
    <w:bookmarkEnd w:id="839"/>
    <w:bookmarkStart w:name="z848" w:id="840"/>
    <w:p>
      <w:pPr>
        <w:spacing w:after="0"/>
        <w:ind w:left="0"/>
        <w:jc w:val="both"/>
      </w:pPr>
      <w:r>
        <w:rPr>
          <w:rFonts w:ascii="Times New Roman"/>
          <w:b w:val="false"/>
          <w:i w:val="false"/>
          <w:color w:val="000000"/>
          <w:sz w:val="28"/>
        </w:rPr>
        <w:t>
      Ағымдағы жылға және болжамды 2 жылға жұмыртқа өндіру көрсеткіштері мүше мемлекеттердің ауыл шаруашылығын дамытудың мемлекеттік бағдарламаларымен және мал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840"/>
    <w:bookmarkStart w:name="z849" w:id="841"/>
    <w:p>
      <w:pPr>
        <w:spacing w:after="0"/>
        <w:ind w:left="0"/>
        <w:jc w:val="both"/>
      </w:pPr>
      <w:r>
        <w:rPr>
          <w:rFonts w:ascii="Times New Roman"/>
          <w:b w:val="false"/>
          <w:i w:val="false"/>
          <w:color w:val="000000"/>
          <w:sz w:val="28"/>
        </w:rPr>
        <w:t>
      тауықтардың орташа жылдық саны, өнімділігі (бір мекиен тауықтың орта есеппен жұмыртқа салғыштығы) және жұмыртқа өндіру туралы деректер қамтылуы;</w:t>
      </w:r>
    </w:p>
    <w:bookmarkEnd w:id="841"/>
    <w:bookmarkStart w:name="z850" w:id="842"/>
    <w:p>
      <w:pPr>
        <w:spacing w:after="0"/>
        <w:ind w:left="0"/>
        <w:jc w:val="both"/>
      </w:pPr>
      <w:r>
        <w:rPr>
          <w:rFonts w:ascii="Times New Roman"/>
          <w:b w:val="false"/>
          <w:i w:val="false"/>
          <w:color w:val="000000"/>
          <w:sz w:val="28"/>
        </w:rPr>
        <w:t>
      жұмыртқа өндірудің болжамды көлемі (Пя) мына формула бойынша айқындалуы мүмкін:</w:t>
      </w:r>
    </w:p>
    <w:bookmarkEnd w:id="842"/>
    <w:bookmarkStart w:name="z851" w:id="843"/>
    <w:p>
      <w:pPr>
        <w:spacing w:after="0"/>
        <w:ind w:left="0"/>
        <w:jc w:val="both"/>
      </w:pPr>
      <w:r>
        <w:rPr>
          <w:rFonts w:ascii="Times New Roman"/>
          <w:b w:val="false"/>
          <w:i w:val="false"/>
          <w:color w:val="000000"/>
          <w:sz w:val="28"/>
        </w:rPr>
        <w:t>
      Пя = Мя × v + пя,</w:t>
      </w:r>
    </w:p>
    <w:bookmarkEnd w:id="843"/>
    <w:bookmarkStart w:name="z852" w:id="844"/>
    <w:p>
      <w:pPr>
        <w:spacing w:after="0"/>
        <w:ind w:left="0"/>
        <w:jc w:val="both"/>
      </w:pPr>
      <w:r>
        <w:rPr>
          <w:rFonts w:ascii="Times New Roman"/>
          <w:b w:val="false"/>
          <w:i w:val="false"/>
          <w:color w:val="000000"/>
          <w:sz w:val="28"/>
        </w:rPr>
        <w:t>
      мұнда:</w:t>
      </w:r>
    </w:p>
    <w:bookmarkEnd w:id="844"/>
    <w:bookmarkStart w:name="z853" w:id="845"/>
    <w:p>
      <w:pPr>
        <w:spacing w:after="0"/>
        <w:ind w:left="0"/>
        <w:jc w:val="both"/>
      </w:pPr>
      <w:r>
        <w:rPr>
          <w:rFonts w:ascii="Times New Roman"/>
          <w:b w:val="false"/>
          <w:i w:val="false"/>
          <w:color w:val="000000"/>
          <w:sz w:val="28"/>
        </w:rPr>
        <w:t>
      Мя – тауықтардың жоспарланатын орташа жылдық саны;</w:t>
      </w:r>
    </w:p>
    <w:bookmarkEnd w:id="845"/>
    <w:bookmarkStart w:name="z854" w:id="846"/>
    <w:p>
      <w:pPr>
        <w:spacing w:after="0"/>
        <w:ind w:left="0"/>
        <w:jc w:val="both"/>
      </w:pPr>
      <w:r>
        <w:rPr>
          <w:rFonts w:ascii="Times New Roman"/>
          <w:b w:val="false"/>
          <w:i w:val="false"/>
          <w:color w:val="000000"/>
          <w:sz w:val="28"/>
        </w:rPr>
        <w:t>
      v – бір мекиен тауықтың орта есеппен жұмыртқа салғыштығы;</w:t>
      </w:r>
    </w:p>
    <w:bookmarkEnd w:id="846"/>
    <w:bookmarkStart w:name="z855" w:id="847"/>
    <w:p>
      <w:pPr>
        <w:spacing w:after="0"/>
        <w:ind w:left="0"/>
        <w:jc w:val="both"/>
      </w:pPr>
      <w:r>
        <w:rPr>
          <w:rFonts w:ascii="Times New Roman"/>
          <w:b w:val="false"/>
          <w:i w:val="false"/>
          <w:color w:val="000000"/>
          <w:sz w:val="28"/>
        </w:rPr>
        <w:t>
      пя – құстардың басқа түрлерінің жұмыртқаларын өндіру.</w:t>
      </w:r>
    </w:p>
    <w:bookmarkEnd w:id="847"/>
    <w:bookmarkStart w:name="z856" w:id="848"/>
    <w:p>
      <w:pPr>
        <w:spacing w:after="0"/>
        <w:ind w:left="0"/>
        <w:jc w:val="both"/>
      </w:pPr>
      <w:r>
        <w:rPr>
          <w:rFonts w:ascii="Times New Roman"/>
          <w:b w:val="false"/>
          <w:i w:val="false"/>
          <w:color w:val="000000"/>
          <w:sz w:val="28"/>
        </w:rPr>
        <w:t>
      Тиісті ведомстволық болжамдар болмаған кезде құстардың орташа жылдық санының көрсеткіштері алдыңғы жылдардың деректері негізінде экстраполяциялау әдістерінің көмегімен болжанады. Осы болжамды көрсеткіштерді есептеу кезінде сондай-ақ мынадай факторлар назарға алынады:</w:t>
      </w:r>
    </w:p>
    <w:bookmarkEnd w:id="848"/>
    <w:bookmarkStart w:name="z857" w:id="849"/>
    <w:p>
      <w:pPr>
        <w:spacing w:after="0"/>
        <w:ind w:left="0"/>
        <w:jc w:val="both"/>
      </w:pPr>
      <w:r>
        <w:rPr>
          <w:rFonts w:ascii="Times New Roman"/>
          <w:b w:val="false"/>
          <w:i w:val="false"/>
          <w:color w:val="000000"/>
          <w:sz w:val="28"/>
        </w:rPr>
        <w:t>
      құс шаруашылығының азық-түлік базасының ағымдағы және болжанатын жай-күйі;</w:t>
      </w:r>
    </w:p>
    <w:bookmarkEnd w:id="849"/>
    <w:bookmarkStart w:name="z858" w:id="850"/>
    <w:p>
      <w:pPr>
        <w:spacing w:after="0"/>
        <w:ind w:left="0"/>
        <w:jc w:val="both"/>
      </w:pPr>
      <w:r>
        <w:rPr>
          <w:rFonts w:ascii="Times New Roman"/>
          <w:b w:val="false"/>
          <w:i w:val="false"/>
          <w:color w:val="000000"/>
          <w:sz w:val="28"/>
        </w:rPr>
        <w:t>
      қаралып отырған кезеңде құс шаруашылығын дамыту жөніндегі ірі инвестициялық жобалар.</w:t>
      </w:r>
    </w:p>
    <w:bookmarkEnd w:id="850"/>
    <w:bookmarkStart w:name="z859" w:id="851"/>
    <w:p>
      <w:pPr>
        <w:spacing w:after="0"/>
        <w:ind w:left="0"/>
        <w:jc w:val="both"/>
      </w:pPr>
      <w:r>
        <w:rPr>
          <w:rFonts w:ascii="Times New Roman"/>
          <w:b w:val="false"/>
          <w:i w:val="false"/>
          <w:color w:val="000000"/>
          <w:sz w:val="28"/>
        </w:rPr>
        <w:t>
      Өнімділік көрсеткіштері (бір мекиен тауықтың орта есеппен жұмыртқа салғыштығы) соңғы 3 жылдағы орташа мән ретінде айқындалуы және құс шаруашылығының өнімділігін арттыру бойынша мүше мемлекеттердің жоспарланатын іс-шаралары ескеріле отырып түзетілуі мүмкін.</w:t>
      </w:r>
    </w:p>
    <w:bookmarkEnd w:id="851"/>
    <w:bookmarkStart w:name="z860" w:id="852"/>
    <w:p>
      <w:pPr>
        <w:spacing w:after="0"/>
        <w:ind w:left="0"/>
        <w:jc w:val="both"/>
      </w:pPr>
      <w:r>
        <w:rPr>
          <w:rFonts w:ascii="Times New Roman"/>
          <w:b w:val="false"/>
          <w:i w:val="false"/>
          <w:color w:val="000000"/>
          <w:sz w:val="28"/>
        </w:rPr>
        <w:t>
      Жұмыртқа өндірудің болжамды көлемдерінде құстардың басқа түрлерінің жұмыртқаларын өндіру есепке алынады.</w:t>
      </w:r>
    </w:p>
    <w:bookmarkEnd w:id="852"/>
    <w:bookmarkStart w:name="z861" w:id="853"/>
    <w:p>
      <w:pPr>
        <w:spacing w:after="0"/>
        <w:ind w:left="0"/>
        <w:jc w:val="both"/>
      </w:pPr>
      <w:r>
        <w:rPr>
          <w:rFonts w:ascii="Times New Roman"/>
          <w:b w:val="false"/>
          <w:i w:val="false"/>
          <w:color w:val="000000"/>
          <w:sz w:val="28"/>
        </w:rPr>
        <w:t xml:space="preserve">
      Болжамды бағалаудың дәлдігін арттыру мақсатында жұмыртқа өндіруді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 </w:t>
      </w:r>
    </w:p>
    <w:bookmarkEnd w:id="85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62" w:id="854"/>
          <w:p>
            <w:pPr>
              <w:spacing w:after="20"/>
              <w:ind w:left="20"/>
              <w:jc w:val="both"/>
            </w:pPr>
            <w:r>
              <w:rPr>
                <w:rFonts w:ascii="Times New Roman"/>
                <w:b w:val="false"/>
                <w:i w:val="false"/>
                <w:color w:val="000000"/>
                <w:sz w:val="20"/>
              </w:rPr>
              <w:t>
жыл</w:t>
            </w:r>
          </w:p>
          <w:bookmarkEnd w:id="85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63" w:id="855"/>
          <w:p>
            <w:pPr>
              <w:spacing w:after="20"/>
              <w:ind w:left="20"/>
              <w:jc w:val="both"/>
            </w:pPr>
            <w:r>
              <w:rPr>
                <w:rFonts w:ascii="Times New Roman"/>
                <w:b w:val="false"/>
                <w:i w:val="false"/>
                <w:color w:val="000000"/>
                <w:sz w:val="20"/>
              </w:rPr>
              <w:t>
жыл</w:t>
            </w:r>
          </w:p>
          <w:bookmarkEnd w:id="85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64" w:id="856"/>
          <w:p>
            <w:pPr>
              <w:spacing w:after="20"/>
              <w:ind w:left="20"/>
              <w:jc w:val="both"/>
            </w:pPr>
            <w:r>
              <w:rPr>
                <w:rFonts w:ascii="Times New Roman"/>
                <w:b w:val="false"/>
                <w:i w:val="false"/>
                <w:color w:val="000000"/>
                <w:sz w:val="20"/>
              </w:rPr>
              <w:t xml:space="preserve">
жыл </w:t>
            </w:r>
          </w:p>
          <w:bookmarkEnd w:id="85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857"/>
    <w:p>
      <w:pPr>
        <w:spacing w:after="0"/>
        <w:ind w:left="0"/>
        <w:jc w:val="both"/>
      </w:pPr>
      <w:r>
        <w:rPr>
          <w:rFonts w:ascii="Times New Roman"/>
          <w:b w:val="false"/>
          <w:i w:val="false"/>
          <w:color w:val="000000"/>
          <w:sz w:val="28"/>
        </w:rPr>
        <w:t>
      3-позицияда жұмыртқа мен жұмыртқа өнімдерін, соның ішінде мүше мемлекеттерден әкелудің жалпы көлемі (өзара сауда) және жұмыртқа мен жұмыртқа өнімдерін үшінші елдерден импорттық жеткізу (сыртқы сауда) көрсетіледі.</w:t>
      </w:r>
    </w:p>
    <w:bookmarkEnd w:id="857"/>
    <w:bookmarkStart w:name="z866" w:id="858"/>
    <w:p>
      <w:pPr>
        <w:spacing w:after="0"/>
        <w:ind w:left="0"/>
        <w:jc w:val="both"/>
      </w:pPr>
      <w:r>
        <w:rPr>
          <w:rFonts w:ascii="Times New Roman"/>
          <w:b w:val="false"/>
          <w:i w:val="false"/>
          <w:color w:val="000000"/>
          <w:sz w:val="28"/>
        </w:rPr>
        <w:t>
      Ағымдағы жылға және болжамды 2 жылға жұмыртқа мен жұмыртқа өнімдерін әкелу көрсеткіштері (ОВя) мына формула бойынша айқындалады:</w:t>
      </w:r>
    </w:p>
    <w:bookmarkEnd w:id="858"/>
    <w:bookmarkStart w:name="z867" w:id="859"/>
    <w:p>
      <w:pPr>
        <w:spacing w:after="0"/>
        <w:ind w:left="0"/>
        <w:jc w:val="both"/>
      </w:pPr>
      <w:r>
        <w:rPr>
          <w:rFonts w:ascii="Times New Roman"/>
          <w:b w:val="false"/>
          <w:i w:val="false"/>
          <w:color w:val="000000"/>
          <w:sz w:val="28"/>
        </w:rPr>
        <w:t>
      ОВя = ∑k Bяk + Ия,</w:t>
      </w:r>
    </w:p>
    <w:bookmarkEnd w:id="859"/>
    <w:bookmarkStart w:name="z868" w:id="860"/>
    <w:p>
      <w:pPr>
        <w:spacing w:after="0"/>
        <w:ind w:left="0"/>
        <w:jc w:val="both"/>
      </w:pPr>
      <w:r>
        <w:rPr>
          <w:rFonts w:ascii="Times New Roman"/>
          <w:b w:val="false"/>
          <w:i w:val="false"/>
          <w:color w:val="000000"/>
          <w:sz w:val="28"/>
        </w:rPr>
        <w:t>
      мұнда:</w:t>
      </w:r>
    </w:p>
    <w:bookmarkEnd w:id="860"/>
    <w:bookmarkStart w:name="z869" w:id="861"/>
    <w:p>
      <w:pPr>
        <w:spacing w:after="0"/>
        <w:ind w:left="0"/>
        <w:jc w:val="both"/>
      </w:pPr>
      <w:r>
        <w:rPr>
          <w:rFonts w:ascii="Times New Roman"/>
          <w:b w:val="false"/>
          <w:i w:val="false"/>
          <w:color w:val="000000"/>
          <w:sz w:val="28"/>
        </w:rPr>
        <w:t>
      Вяk – k мүше мемлекеттен жұмыртқа мен жұмыртқа өнімдерін әкелу болжамы;</w:t>
      </w:r>
    </w:p>
    <w:bookmarkEnd w:id="861"/>
    <w:bookmarkStart w:name="z870" w:id="862"/>
    <w:p>
      <w:pPr>
        <w:spacing w:after="0"/>
        <w:ind w:left="0"/>
        <w:jc w:val="both"/>
      </w:pPr>
      <w:r>
        <w:rPr>
          <w:rFonts w:ascii="Times New Roman"/>
          <w:b w:val="false"/>
          <w:i w:val="false"/>
          <w:color w:val="000000"/>
          <w:sz w:val="28"/>
        </w:rPr>
        <w:t>
      Ия – жұмыртқа мен жұмыртқа өнімдерінің импорты (сыртқы сауда).</w:t>
      </w:r>
    </w:p>
    <w:bookmarkEnd w:id="862"/>
    <w:bookmarkStart w:name="z871" w:id="863"/>
    <w:p>
      <w:pPr>
        <w:spacing w:after="0"/>
        <w:ind w:left="0"/>
        <w:jc w:val="both"/>
      </w:pPr>
      <w:r>
        <w:rPr>
          <w:rFonts w:ascii="Times New Roman"/>
          <w:b w:val="false"/>
          <w:i w:val="false"/>
          <w:color w:val="000000"/>
          <w:sz w:val="28"/>
        </w:rPr>
        <w:t>
      Мүше мемлекеттерден жұмыртқа мен жұмыртқа өнімдерін әкелудің және жұмыртқа мен жұмыртқа өнімдерін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Болжамды деректерді есептеу кезінде сондай-ақ мүше мемлекеттің жұмыртқа мен жұмыртқа өнімдеріне болжанатын қажеттілігі назарға алынады.</w:t>
      </w:r>
    </w:p>
    <w:bookmarkEnd w:id="86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72" w:id="864"/>
          <w:p>
            <w:pPr>
              <w:spacing w:after="20"/>
              <w:ind w:left="20"/>
              <w:jc w:val="both"/>
            </w:pPr>
            <w:r>
              <w:rPr>
                <w:rFonts w:ascii="Times New Roman"/>
                <w:b w:val="false"/>
                <w:i w:val="false"/>
                <w:color w:val="000000"/>
                <w:sz w:val="20"/>
              </w:rPr>
              <w:t>
жыл</w:t>
            </w:r>
          </w:p>
          <w:bookmarkEnd w:id="86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73" w:id="865"/>
          <w:p>
            <w:pPr>
              <w:spacing w:after="20"/>
              <w:ind w:left="20"/>
              <w:jc w:val="both"/>
            </w:pPr>
            <w:r>
              <w:rPr>
                <w:rFonts w:ascii="Times New Roman"/>
                <w:b w:val="false"/>
                <w:i w:val="false"/>
                <w:color w:val="000000"/>
                <w:sz w:val="20"/>
              </w:rPr>
              <w:t>
жыл</w:t>
            </w:r>
          </w:p>
          <w:bookmarkEnd w:id="86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74" w:id="866"/>
          <w:p>
            <w:pPr>
              <w:spacing w:after="20"/>
              <w:ind w:left="20"/>
              <w:jc w:val="both"/>
            </w:pPr>
            <w:r>
              <w:rPr>
                <w:rFonts w:ascii="Times New Roman"/>
                <w:b w:val="false"/>
                <w:i w:val="false"/>
                <w:color w:val="000000"/>
                <w:sz w:val="20"/>
              </w:rPr>
              <w:t xml:space="preserve">
жыл </w:t>
            </w:r>
          </w:p>
          <w:bookmarkEnd w:id="86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 w:id="867"/>
    <w:p>
      <w:pPr>
        <w:spacing w:after="0"/>
        <w:ind w:left="0"/>
        <w:jc w:val="both"/>
      </w:pPr>
      <w:r>
        <w:rPr>
          <w:rFonts w:ascii="Times New Roman"/>
          <w:b w:val="false"/>
          <w:i w:val="false"/>
          <w:color w:val="000000"/>
          <w:sz w:val="28"/>
        </w:rPr>
        <w:t>
      Жұмыртқа мен жұмыртқа өнімдеріне сұраныс пен ұсыныстың болжамды балансының ресурстық бөлігі (ресурстар) бойынша қорытынды (Реся) мына формула бойынша айқындалады:</w:t>
      </w:r>
    </w:p>
    <w:bookmarkEnd w:id="867"/>
    <w:bookmarkStart w:name="z876" w:id="868"/>
    <w:p>
      <w:pPr>
        <w:spacing w:after="0"/>
        <w:ind w:left="0"/>
        <w:jc w:val="both"/>
      </w:pPr>
      <w:r>
        <w:rPr>
          <w:rFonts w:ascii="Times New Roman"/>
          <w:b w:val="false"/>
          <w:i w:val="false"/>
          <w:color w:val="000000"/>
          <w:sz w:val="28"/>
        </w:rPr>
        <w:t>
      Реся = Зня + Пя + Вя + Ия,</w:t>
      </w:r>
    </w:p>
    <w:bookmarkEnd w:id="868"/>
    <w:bookmarkStart w:name="z877" w:id="869"/>
    <w:p>
      <w:pPr>
        <w:spacing w:after="0"/>
        <w:ind w:left="0"/>
        <w:jc w:val="both"/>
      </w:pPr>
      <w:r>
        <w:rPr>
          <w:rFonts w:ascii="Times New Roman"/>
          <w:b w:val="false"/>
          <w:i w:val="false"/>
          <w:color w:val="000000"/>
          <w:sz w:val="28"/>
        </w:rPr>
        <w:t>
      мұнда:</w:t>
      </w:r>
    </w:p>
    <w:bookmarkEnd w:id="869"/>
    <w:bookmarkStart w:name="z878" w:id="870"/>
    <w:p>
      <w:pPr>
        <w:spacing w:after="0"/>
        <w:ind w:left="0"/>
        <w:jc w:val="both"/>
      </w:pPr>
      <w:r>
        <w:rPr>
          <w:rFonts w:ascii="Times New Roman"/>
          <w:b w:val="false"/>
          <w:i w:val="false"/>
          <w:color w:val="000000"/>
          <w:sz w:val="28"/>
        </w:rPr>
        <w:t>
      Зня – жұмыртқа мен жұмыртқа өнімдерінің запастары (жыл басында);</w:t>
      </w:r>
    </w:p>
    <w:bookmarkEnd w:id="870"/>
    <w:bookmarkStart w:name="z879" w:id="871"/>
    <w:p>
      <w:pPr>
        <w:spacing w:after="0"/>
        <w:ind w:left="0"/>
        <w:jc w:val="both"/>
      </w:pPr>
      <w:r>
        <w:rPr>
          <w:rFonts w:ascii="Times New Roman"/>
          <w:b w:val="false"/>
          <w:i w:val="false"/>
          <w:color w:val="000000"/>
          <w:sz w:val="28"/>
        </w:rPr>
        <w:t>
      Пя – жұмыртқаның барлық түрін өндіру;</w:t>
      </w:r>
    </w:p>
    <w:bookmarkEnd w:id="871"/>
    <w:bookmarkStart w:name="z880" w:id="872"/>
    <w:p>
      <w:pPr>
        <w:spacing w:after="0"/>
        <w:ind w:left="0"/>
        <w:jc w:val="both"/>
      </w:pPr>
      <w:r>
        <w:rPr>
          <w:rFonts w:ascii="Times New Roman"/>
          <w:b w:val="false"/>
          <w:i w:val="false"/>
          <w:color w:val="000000"/>
          <w:sz w:val="28"/>
        </w:rPr>
        <w:t>
      Вя – мүше мемлекеттерден жұмыртқа мен жұмыртқа өнімдерін әкелу;</w:t>
      </w:r>
    </w:p>
    <w:bookmarkEnd w:id="872"/>
    <w:bookmarkStart w:name="z881" w:id="873"/>
    <w:p>
      <w:pPr>
        <w:spacing w:after="0"/>
        <w:ind w:left="0"/>
        <w:jc w:val="both"/>
      </w:pPr>
      <w:r>
        <w:rPr>
          <w:rFonts w:ascii="Times New Roman"/>
          <w:b w:val="false"/>
          <w:i w:val="false"/>
          <w:color w:val="000000"/>
          <w:sz w:val="28"/>
        </w:rPr>
        <w:t xml:space="preserve">
      Ия – жұмыртқа мен жұмыртқа өнімдерінің импорты (сыртқы сауда). </w:t>
      </w:r>
    </w:p>
    <w:bookmarkEnd w:id="873"/>
    <w:bookmarkStart w:name="z882" w:id="874"/>
    <w:p>
      <w:pPr>
        <w:spacing w:after="0"/>
        <w:ind w:left="0"/>
        <w:jc w:val="both"/>
      </w:pPr>
      <w:r>
        <w:rPr>
          <w:rFonts w:ascii="Times New Roman"/>
          <w:b w:val="false"/>
          <w:i w:val="false"/>
          <w:color w:val="000000"/>
          <w:sz w:val="28"/>
        </w:rPr>
        <w:t>
      Жұмыртқа мен жұмыртқа өнімдеріне сұраныс пен ұсыныстың болжамды балансының бөлу бөлігі (ресурстарды пайдалану) мынадай позицияларды қамтиды:</w:t>
      </w:r>
    </w:p>
    <w:bookmarkEnd w:id="87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83" w:id="875"/>
          <w:p>
            <w:pPr>
              <w:spacing w:after="20"/>
              <w:ind w:left="20"/>
              <w:jc w:val="both"/>
            </w:pPr>
            <w:r>
              <w:rPr>
                <w:rFonts w:ascii="Times New Roman"/>
                <w:b w:val="false"/>
                <w:i w:val="false"/>
                <w:color w:val="000000"/>
                <w:sz w:val="20"/>
              </w:rPr>
              <w:t>
жыл</w:t>
            </w:r>
          </w:p>
          <w:bookmarkEnd w:id="87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84" w:id="876"/>
          <w:p>
            <w:pPr>
              <w:spacing w:after="20"/>
              <w:ind w:left="20"/>
              <w:jc w:val="both"/>
            </w:pPr>
            <w:r>
              <w:rPr>
                <w:rFonts w:ascii="Times New Roman"/>
                <w:b w:val="false"/>
                <w:i w:val="false"/>
                <w:color w:val="000000"/>
                <w:sz w:val="20"/>
              </w:rPr>
              <w:t>
жыл</w:t>
            </w:r>
          </w:p>
          <w:bookmarkEnd w:id="87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85" w:id="877"/>
          <w:p>
            <w:pPr>
              <w:spacing w:after="20"/>
              <w:ind w:left="20"/>
              <w:jc w:val="both"/>
            </w:pPr>
            <w:r>
              <w:rPr>
                <w:rFonts w:ascii="Times New Roman"/>
                <w:b w:val="false"/>
                <w:i w:val="false"/>
                <w:color w:val="000000"/>
                <w:sz w:val="20"/>
              </w:rPr>
              <w:t xml:space="preserve">
жыл </w:t>
            </w:r>
          </w:p>
          <w:bookmarkEnd w:id="87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78"/>
    <w:p>
      <w:pPr>
        <w:spacing w:after="0"/>
        <w:ind w:left="0"/>
        <w:jc w:val="both"/>
      </w:pPr>
      <w:r>
        <w:rPr>
          <w:rFonts w:ascii="Times New Roman"/>
          <w:b w:val="false"/>
          <w:i w:val="false"/>
          <w:color w:val="000000"/>
          <w:sz w:val="28"/>
        </w:rPr>
        <w:t xml:space="preserve">
      5-позицияның "ауыл шаруашылығында" кіші субпозициясында ауыл шаруашылығы өндірушілерінде жем-шөпке және инкубацияға жұмыртқа шығысы бойынша деректер көрсетіледі. </w:t>
      </w:r>
    </w:p>
    <w:bookmarkEnd w:id="878"/>
    <w:bookmarkStart w:name="z887" w:id="879"/>
    <w:p>
      <w:pPr>
        <w:spacing w:after="0"/>
        <w:ind w:left="0"/>
        <w:jc w:val="both"/>
      </w:pPr>
      <w:r>
        <w:rPr>
          <w:rFonts w:ascii="Times New Roman"/>
          <w:b w:val="false"/>
          <w:i w:val="false"/>
          <w:color w:val="000000"/>
          <w:sz w:val="28"/>
        </w:rPr>
        <w:t>
      Жұмыртқаларды өндірістік тұтыну болжамы алдыңғы жылдардағы деректердің негізінде экстраполяциялау әдістерінің көмегімен есептелуі мүмкін.</w:t>
      </w:r>
    </w:p>
    <w:bookmarkEnd w:id="87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88" w:id="880"/>
          <w:p>
            <w:pPr>
              <w:spacing w:after="20"/>
              <w:ind w:left="20"/>
              <w:jc w:val="both"/>
            </w:pPr>
            <w:r>
              <w:rPr>
                <w:rFonts w:ascii="Times New Roman"/>
                <w:b w:val="false"/>
                <w:i w:val="false"/>
                <w:color w:val="000000"/>
                <w:sz w:val="20"/>
              </w:rPr>
              <w:t>
жыл</w:t>
            </w:r>
          </w:p>
          <w:bookmarkEnd w:id="88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89" w:id="881"/>
          <w:p>
            <w:pPr>
              <w:spacing w:after="20"/>
              <w:ind w:left="20"/>
              <w:jc w:val="both"/>
            </w:pPr>
            <w:r>
              <w:rPr>
                <w:rFonts w:ascii="Times New Roman"/>
                <w:b w:val="false"/>
                <w:i w:val="false"/>
                <w:color w:val="000000"/>
                <w:sz w:val="20"/>
              </w:rPr>
              <w:t>
жыл</w:t>
            </w:r>
          </w:p>
          <w:bookmarkEnd w:id="88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90" w:id="882"/>
          <w:p>
            <w:pPr>
              <w:spacing w:after="20"/>
              <w:ind w:left="20"/>
              <w:jc w:val="both"/>
            </w:pPr>
            <w:r>
              <w:rPr>
                <w:rFonts w:ascii="Times New Roman"/>
                <w:b w:val="false"/>
                <w:i w:val="false"/>
                <w:color w:val="000000"/>
                <w:sz w:val="20"/>
              </w:rPr>
              <w:t xml:space="preserve">
жыл </w:t>
            </w:r>
          </w:p>
          <w:bookmarkEnd w:id="88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883"/>
    <w:p>
      <w:pPr>
        <w:spacing w:after="0"/>
        <w:ind w:left="0"/>
        <w:jc w:val="both"/>
      </w:pPr>
      <w:r>
        <w:rPr>
          <w:rFonts w:ascii="Times New Roman"/>
          <w:b w:val="false"/>
          <w:i w:val="false"/>
          <w:color w:val="000000"/>
          <w:sz w:val="28"/>
        </w:rPr>
        <w:t>
      5-позицияның "тағамдық емес мақсаттарға қайта өңдеу" кіші субпозициясына тағамдық емес өнім өндіру үшін қайта өңделетін жұмыртқалар бойынша деректер жатады.</w:t>
      </w:r>
    </w:p>
    <w:bookmarkEnd w:id="883"/>
    <w:bookmarkStart w:name="z892" w:id="884"/>
    <w:p>
      <w:pPr>
        <w:spacing w:after="0"/>
        <w:ind w:left="0"/>
        <w:jc w:val="both"/>
      </w:pPr>
      <w:r>
        <w:rPr>
          <w:rFonts w:ascii="Times New Roman"/>
          <w:b w:val="false"/>
          <w:i w:val="false"/>
          <w:color w:val="000000"/>
          <w:sz w:val="28"/>
        </w:rPr>
        <w:t>
      Жұмыртқаларды тағамдық емес мақсаттарға қайта өңдеу көлемдерін болжау алдыңғы жылдардың деректері негізінде экстраполяциялау әдістері және сараптамалық әдістер қолданыла отырып жүргізіледі. Осы болжамды көрсеткішті есептеу кезінде сондай-ақ мынадай факторлар назарға алынады:</w:t>
      </w:r>
    </w:p>
    <w:bookmarkEnd w:id="884"/>
    <w:bookmarkStart w:name="z893" w:id="885"/>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885"/>
    <w:bookmarkStart w:name="z894" w:id="886"/>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88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895" w:id="887"/>
          <w:p>
            <w:pPr>
              <w:spacing w:after="20"/>
              <w:ind w:left="20"/>
              <w:jc w:val="both"/>
            </w:pPr>
            <w:r>
              <w:rPr>
                <w:rFonts w:ascii="Times New Roman"/>
                <w:b w:val="false"/>
                <w:i w:val="false"/>
                <w:color w:val="000000"/>
                <w:sz w:val="20"/>
              </w:rPr>
              <w:t>
жыл</w:t>
            </w:r>
          </w:p>
          <w:bookmarkEnd w:id="88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896" w:id="888"/>
          <w:p>
            <w:pPr>
              <w:spacing w:after="20"/>
              <w:ind w:left="20"/>
              <w:jc w:val="both"/>
            </w:pPr>
            <w:r>
              <w:rPr>
                <w:rFonts w:ascii="Times New Roman"/>
                <w:b w:val="false"/>
                <w:i w:val="false"/>
                <w:color w:val="000000"/>
                <w:sz w:val="20"/>
              </w:rPr>
              <w:t>
жыл</w:t>
            </w:r>
          </w:p>
          <w:bookmarkEnd w:id="88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897" w:id="889"/>
          <w:p>
            <w:pPr>
              <w:spacing w:after="20"/>
              <w:ind w:left="20"/>
              <w:jc w:val="both"/>
            </w:pPr>
            <w:r>
              <w:rPr>
                <w:rFonts w:ascii="Times New Roman"/>
                <w:b w:val="false"/>
                <w:i w:val="false"/>
                <w:color w:val="000000"/>
                <w:sz w:val="20"/>
              </w:rPr>
              <w:t xml:space="preserve">
жыл </w:t>
            </w:r>
          </w:p>
          <w:bookmarkEnd w:id="88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90"/>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сатыларда жұмыртқа мен жұмыртқа өнімдерінің шығындары бойынша (ауыл шаруашылығы өндірушілерінің, дайындаушы кәсіпорындардың, көтерме және бөлшек сауда ұйымдарының шығындары бойынша) деректер көрсетіледі.</w:t>
      </w:r>
    </w:p>
    <w:bookmarkEnd w:id="890"/>
    <w:bookmarkStart w:name="z899" w:id="891"/>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жұмыртқа мен жұмыртқа өнімдерінің шығынын төмендету жөніндегі жоспарланатын іс-шаралары ескеріле отырып есептеледі.</w:t>
      </w:r>
    </w:p>
    <w:bookmarkEnd w:id="89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00" w:id="892"/>
          <w:p>
            <w:pPr>
              <w:spacing w:after="20"/>
              <w:ind w:left="20"/>
              <w:jc w:val="both"/>
            </w:pPr>
            <w:r>
              <w:rPr>
                <w:rFonts w:ascii="Times New Roman"/>
                <w:b w:val="false"/>
                <w:i w:val="false"/>
                <w:color w:val="000000"/>
                <w:sz w:val="20"/>
              </w:rPr>
              <w:t>
жыл</w:t>
            </w:r>
          </w:p>
          <w:bookmarkEnd w:id="89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01" w:id="893"/>
          <w:p>
            <w:pPr>
              <w:spacing w:after="20"/>
              <w:ind w:left="20"/>
              <w:jc w:val="both"/>
            </w:pPr>
            <w:r>
              <w:rPr>
                <w:rFonts w:ascii="Times New Roman"/>
                <w:b w:val="false"/>
                <w:i w:val="false"/>
                <w:color w:val="000000"/>
                <w:sz w:val="20"/>
              </w:rPr>
              <w:t>
жыл</w:t>
            </w:r>
          </w:p>
          <w:bookmarkEnd w:id="89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02" w:id="894"/>
          <w:p>
            <w:pPr>
              <w:spacing w:after="20"/>
              <w:ind w:left="20"/>
              <w:jc w:val="both"/>
            </w:pPr>
            <w:r>
              <w:rPr>
                <w:rFonts w:ascii="Times New Roman"/>
                <w:b w:val="false"/>
                <w:i w:val="false"/>
                <w:color w:val="000000"/>
                <w:sz w:val="20"/>
              </w:rPr>
              <w:t xml:space="preserve">
жыл </w:t>
            </w:r>
          </w:p>
          <w:bookmarkEnd w:id="89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95"/>
    <w:p>
      <w:pPr>
        <w:spacing w:after="0"/>
        <w:ind w:left="0"/>
        <w:jc w:val="both"/>
      </w:pPr>
      <w:r>
        <w:rPr>
          <w:rFonts w:ascii="Times New Roman"/>
          <w:b w:val="false"/>
          <w:i w:val="false"/>
          <w:color w:val="000000"/>
          <w:sz w:val="28"/>
        </w:rPr>
        <w:t>
      Жеке тұтыну қоры құрамында (5-позицияның "жеке тұтыну" субпозициясы) жұмыртқа мен жұмыртқа өнімдерінің барлық түрлері бойынша деректер ескеріледі.</w:t>
      </w:r>
    </w:p>
    <w:bookmarkEnd w:id="895"/>
    <w:bookmarkStart w:name="z904" w:id="896"/>
    <w:p>
      <w:pPr>
        <w:spacing w:after="0"/>
        <w:ind w:left="0"/>
        <w:jc w:val="both"/>
      </w:pPr>
      <w:r>
        <w:rPr>
          <w:rFonts w:ascii="Times New Roman"/>
          <w:b w:val="false"/>
          <w:i w:val="false"/>
          <w:color w:val="000000"/>
          <w:sz w:val="28"/>
        </w:rPr>
        <w:t>
      Ағымдағы жылға және болжамды 2 жылға жұмыртқа мен жұмыртқа өнімдерін жеке тұтыну көрсеткіштері мүше мемлекеттердің ауыл шаруашылығын дамытудың мемлекеттік бағдарламаларымен өзара байланысты ведомстволық болжамдарға сәйкес айқындалады. Ведомстволық болжамдарда мүше мемлекет халқының жұмыртқа мен жұмыртқа өнімдерін тұтынуының болжамды көлемі (ЛПя) мына формула бойынша айқындалуы мүмкін:</w:t>
      </w:r>
    </w:p>
    <w:bookmarkEnd w:id="896"/>
    <w:bookmarkStart w:name="z905" w:id="897"/>
    <w:p>
      <w:pPr>
        <w:spacing w:after="0"/>
        <w:ind w:left="0"/>
        <w:jc w:val="both"/>
      </w:pPr>
      <w:r>
        <w:rPr>
          <w:rFonts w:ascii="Times New Roman"/>
          <w:b w:val="false"/>
          <w:i w:val="false"/>
          <w:color w:val="000000"/>
          <w:sz w:val="28"/>
        </w:rPr>
        <w:t>
      ЛПя = СПя × Ч,</w:t>
      </w:r>
    </w:p>
    <w:bookmarkEnd w:id="897"/>
    <w:bookmarkStart w:name="z906" w:id="898"/>
    <w:p>
      <w:pPr>
        <w:spacing w:after="0"/>
        <w:ind w:left="0"/>
        <w:jc w:val="both"/>
      </w:pPr>
      <w:r>
        <w:rPr>
          <w:rFonts w:ascii="Times New Roman"/>
          <w:b w:val="false"/>
          <w:i w:val="false"/>
          <w:color w:val="000000"/>
          <w:sz w:val="28"/>
        </w:rPr>
        <w:t>
      мұнда:</w:t>
      </w:r>
    </w:p>
    <w:bookmarkEnd w:id="898"/>
    <w:bookmarkStart w:name="z907" w:id="899"/>
    <w:p>
      <w:pPr>
        <w:spacing w:after="0"/>
        <w:ind w:left="0"/>
        <w:jc w:val="both"/>
      </w:pPr>
      <w:r>
        <w:rPr>
          <w:rFonts w:ascii="Times New Roman"/>
          <w:b w:val="false"/>
          <w:i w:val="false"/>
          <w:color w:val="000000"/>
          <w:sz w:val="28"/>
        </w:rPr>
        <w:t>
      СПя – мүше мемлекет халқының жұмыртқа мен жұмыртқа өнімдерін орта есеппен жан басына шаққанда болжамды тұтынуы;</w:t>
      </w:r>
    </w:p>
    <w:bookmarkEnd w:id="899"/>
    <w:bookmarkStart w:name="z908" w:id="900"/>
    <w:p>
      <w:pPr>
        <w:spacing w:after="0"/>
        <w:ind w:left="0"/>
        <w:jc w:val="both"/>
      </w:pPr>
      <w:r>
        <w:rPr>
          <w:rFonts w:ascii="Times New Roman"/>
          <w:b w:val="false"/>
          <w:i w:val="false"/>
          <w:color w:val="000000"/>
          <w:sz w:val="28"/>
        </w:rPr>
        <w:t>
      Ч – мүше мемлекет халқы санының болжамы.</w:t>
      </w:r>
    </w:p>
    <w:bookmarkEnd w:id="900"/>
    <w:bookmarkStart w:name="z909" w:id="901"/>
    <w:p>
      <w:pPr>
        <w:spacing w:after="0"/>
        <w:ind w:left="0"/>
        <w:jc w:val="both"/>
      </w:pPr>
      <w:r>
        <w:rPr>
          <w:rFonts w:ascii="Times New Roman"/>
          <w:b w:val="false"/>
          <w:i w:val="false"/>
          <w:color w:val="000000"/>
          <w:sz w:val="28"/>
        </w:rPr>
        <w:t>
      Тиісті ведомстволық болжамдар болмаған кезде ағымдағы жылға және болжамды 2 жылға мүше мемлекет халқының жұмыртқа мен жұмыртқа өнімдерін жеке тұтыну көрсеткіштері мынадай есептік және сараптамалық әдістер қолданыла отырып айқындалады:</w:t>
      </w:r>
    </w:p>
    <w:bookmarkEnd w:id="901"/>
    <w:bookmarkStart w:name="z910" w:id="902"/>
    <w:p>
      <w:pPr>
        <w:spacing w:after="0"/>
        <w:ind w:left="0"/>
        <w:jc w:val="both"/>
      </w:pPr>
      <w:r>
        <w:rPr>
          <w:rFonts w:ascii="Times New Roman"/>
          <w:b w:val="false"/>
          <w:i w:val="false"/>
          <w:color w:val="000000"/>
          <w:sz w:val="28"/>
        </w:rPr>
        <w:t>
      мүше мемлекет халқының жұмыртқа мен жұмыртқа өнімдерін орта есеппен жан басына шаққанда тұтынуы осы әдіснамаға № 3 қосымшада көрсетілген әдістер көмегімен мүше мемлекет халқының қолда бар нақты ақшалай кірістеріне тәуелділігі негізінде болжанады;</w:t>
      </w:r>
    </w:p>
    <w:bookmarkEnd w:id="902"/>
    <w:bookmarkStart w:name="z911" w:id="903"/>
    <w:p>
      <w:pPr>
        <w:spacing w:after="0"/>
        <w:ind w:left="0"/>
        <w:jc w:val="both"/>
      </w:pPr>
      <w:r>
        <w:rPr>
          <w:rFonts w:ascii="Times New Roman"/>
          <w:b w:val="false"/>
          <w:i w:val="false"/>
          <w:color w:val="000000"/>
          <w:sz w:val="28"/>
        </w:rPr>
        <w:t>
      ағымдағы жылға және кейінгі 2 жылға мүше мемлекет халқының қолда бар нақты ақшалай кірістері мүше мемлекеттің әлеуемттік-экономикалық даму болжамдарына сәйкес қабылданады;</w:t>
      </w:r>
    </w:p>
    <w:bookmarkEnd w:id="903"/>
    <w:bookmarkStart w:name="z912" w:id="904"/>
    <w:p>
      <w:pPr>
        <w:spacing w:after="0"/>
        <w:ind w:left="0"/>
        <w:jc w:val="both"/>
      </w:pPr>
      <w:r>
        <w:rPr>
          <w:rFonts w:ascii="Times New Roman"/>
          <w:b w:val="false"/>
          <w:i w:val="false"/>
          <w:color w:val="000000"/>
          <w:sz w:val="28"/>
        </w:rPr>
        <w:t xml:space="preserve">
      ағымдағы жылға және кейінгі 2 жылға мүше мемлекет халқының мүше мемлекеттердің демографиялық болжамдарына сәйкес қабылданады. </w:t>
      </w:r>
    </w:p>
    <w:bookmarkEnd w:id="90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13" w:id="905"/>
          <w:p>
            <w:pPr>
              <w:spacing w:after="20"/>
              <w:ind w:left="20"/>
              <w:jc w:val="both"/>
            </w:pPr>
            <w:r>
              <w:rPr>
                <w:rFonts w:ascii="Times New Roman"/>
                <w:b w:val="false"/>
                <w:i w:val="false"/>
                <w:color w:val="000000"/>
                <w:sz w:val="20"/>
              </w:rPr>
              <w:t>
жыл</w:t>
            </w:r>
          </w:p>
          <w:bookmarkEnd w:id="90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14" w:id="906"/>
          <w:p>
            <w:pPr>
              <w:spacing w:after="20"/>
              <w:ind w:left="20"/>
              <w:jc w:val="both"/>
            </w:pPr>
            <w:r>
              <w:rPr>
                <w:rFonts w:ascii="Times New Roman"/>
                <w:b w:val="false"/>
                <w:i w:val="false"/>
                <w:color w:val="000000"/>
                <w:sz w:val="20"/>
              </w:rPr>
              <w:t>
жыл</w:t>
            </w:r>
          </w:p>
          <w:bookmarkEnd w:id="90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15" w:id="907"/>
          <w:p>
            <w:pPr>
              <w:spacing w:after="20"/>
              <w:ind w:left="20"/>
              <w:jc w:val="both"/>
            </w:pPr>
            <w:r>
              <w:rPr>
                <w:rFonts w:ascii="Times New Roman"/>
                <w:b w:val="false"/>
                <w:i w:val="false"/>
                <w:color w:val="000000"/>
                <w:sz w:val="20"/>
              </w:rPr>
              <w:t xml:space="preserve">
жыл </w:t>
            </w:r>
          </w:p>
          <w:bookmarkEnd w:id="90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908"/>
    <w:p>
      <w:pPr>
        <w:spacing w:after="0"/>
        <w:ind w:left="0"/>
        <w:jc w:val="both"/>
      </w:pPr>
      <w:r>
        <w:rPr>
          <w:rFonts w:ascii="Times New Roman"/>
          <w:b w:val="false"/>
          <w:i w:val="false"/>
          <w:color w:val="000000"/>
          <w:sz w:val="28"/>
        </w:rPr>
        <w:t>
      6-позицияда жұмыртқа мен жұмыртқа өнімдерін, соның ішінде мүше мемлекеттерге әкетудің жалпы көлемі (өзара сауда) және жұмыртқа мен жұмыртқа өнімдерін үшінші елдерге экспорттық жеткізу (сыртқы сауда) көрсетіледі.</w:t>
      </w:r>
    </w:p>
    <w:bookmarkEnd w:id="908"/>
    <w:bookmarkStart w:name="z917" w:id="909"/>
    <w:p>
      <w:pPr>
        <w:spacing w:after="0"/>
        <w:ind w:left="0"/>
        <w:jc w:val="both"/>
      </w:pPr>
      <w:r>
        <w:rPr>
          <w:rFonts w:ascii="Times New Roman"/>
          <w:b w:val="false"/>
          <w:i w:val="false"/>
          <w:color w:val="000000"/>
          <w:sz w:val="28"/>
        </w:rPr>
        <w:t>
      Ағымдағы жылға және болжамды 2 жылға жұмыртқа мен жұмыртқа өнімдерін әкету көрсеткіштері (ОВВя) мына формула бойынша айқындалады:</w:t>
      </w:r>
    </w:p>
    <w:bookmarkEnd w:id="909"/>
    <w:bookmarkStart w:name="z918" w:id="910"/>
    <w:p>
      <w:pPr>
        <w:spacing w:after="0"/>
        <w:ind w:left="0"/>
        <w:jc w:val="both"/>
      </w:pPr>
      <w:r>
        <w:rPr>
          <w:rFonts w:ascii="Times New Roman"/>
          <w:b w:val="false"/>
          <w:i w:val="false"/>
          <w:color w:val="000000"/>
          <w:sz w:val="28"/>
        </w:rPr>
        <w:t>
      ОВВя = ∑k ВВяk + Эя,</w:t>
      </w:r>
    </w:p>
    <w:bookmarkEnd w:id="910"/>
    <w:bookmarkStart w:name="z919" w:id="911"/>
    <w:p>
      <w:pPr>
        <w:spacing w:after="0"/>
        <w:ind w:left="0"/>
        <w:jc w:val="both"/>
      </w:pPr>
      <w:r>
        <w:rPr>
          <w:rFonts w:ascii="Times New Roman"/>
          <w:b w:val="false"/>
          <w:i w:val="false"/>
          <w:color w:val="000000"/>
          <w:sz w:val="28"/>
        </w:rPr>
        <w:t>
      мұнда:</w:t>
      </w:r>
    </w:p>
    <w:bookmarkEnd w:id="911"/>
    <w:bookmarkStart w:name="z920" w:id="912"/>
    <w:p>
      <w:pPr>
        <w:spacing w:after="0"/>
        <w:ind w:left="0"/>
        <w:jc w:val="both"/>
      </w:pPr>
      <w:r>
        <w:rPr>
          <w:rFonts w:ascii="Times New Roman"/>
          <w:b w:val="false"/>
          <w:i w:val="false"/>
          <w:color w:val="000000"/>
          <w:sz w:val="28"/>
        </w:rPr>
        <w:t>
      ВВяk – k мүше мемлекетке жұмыртқа мен жұмыртқа өнімдерін әкету болжамы;</w:t>
      </w:r>
    </w:p>
    <w:bookmarkEnd w:id="912"/>
    <w:bookmarkStart w:name="z921" w:id="913"/>
    <w:p>
      <w:pPr>
        <w:spacing w:after="0"/>
        <w:ind w:left="0"/>
        <w:jc w:val="both"/>
      </w:pPr>
      <w:r>
        <w:rPr>
          <w:rFonts w:ascii="Times New Roman"/>
          <w:b w:val="false"/>
          <w:i w:val="false"/>
          <w:color w:val="000000"/>
          <w:sz w:val="28"/>
        </w:rPr>
        <w:t xml:space="preserve">
      Эя – жұмыртқа мен жұмыртқа өнімдерінің экспорты (сыртқы сауда). </w:t>
      </w:r>
    </w:p>
    <w:bookmarkEnd w:id="913"/>
    <w:bookmarkStart w:name="z922" w:id="914"/>
    <w:p>
      <w:pPr>
        <w:spacing w:after="0"/>
        <w:ind w:left="0"/>
        <w:jc w:val="both"/>
      </w:pPr>
      <w:r>
        <w:rPr>
          <w:rFonts w:ascii="Times New Roman"/>
          <w:b w:val="false"/>
          <w:i w:val="false"/>
          <w:color w:val="000000"/>
          <w:sz w:val="28"/>
        </w:rPr>
        <w:t>
      Жұмыртқа мен жұмыртқа өнімдерін мүше мемлекеттерге әкетудің және жұмыртқа мен жұмыртқа өнімдерін экспорттық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Болжамды деректерді есептеу кезінде сондай-ақ мүше мемлекетте жұмыртқа мен жұмыртқа өнімдерінің болжамды ресурстары және оларды ішкі пайдалану назарға алынады.</w:t>
      </w:r>
    </w:p>
    <w:bookmarkEnd w:id="9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23" w:id="915"/>
          <w:p>
            <w:pPr>
              <w:spacing w:after="20"/>
              <w:ind w:left="20"/>
              <w:jc w:val="both"/>
            </w:pPr>
            <w:r>
              <w:rPr>
                <w:rFonts w:ascii="Times New Roman"/>
                <w:b w:val="false"/>
                <w:i w:val="false"/>
                <w:color w:val="000000"/>
                <w:sz w:val="20"/>
              </w:rPr>
              <w:t>
жыл</w:t>
            </w:r>
          </w:p>
          <w:bookmarkEnd w:id="91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24" w:id="916"/>
          <w:p>
            <w:pPr>
              <w:spacing w:after="20"/>
              <w:ind w:left="20"/>
              <w:jc w:val="both"/>
            </w:pPr>
            <w:r>
              <w:rPr>
                <w:rFonts w:ascii="Times New Roman"/>
                <w:b w:val="false"/>
                <w:i w:val="false"/>
                <w:color w:val="000000"/>
                <w:sz w:val="20"/>
              </w:rPr>
              <w:t>
жыл</w:t>
            </w:r>
          </w:p>
          <w:bookmarkEnd w:id="91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25" w:id="917"/>
          <w:p>
            <w:pPr>
              <w:spacing w:after="20"/>
              <w:ind w:left="20"/>
              <w:jc w:val="both"/>
            </w:pPr>
            <w:r>
              <w:rPr>
                <w:rFonts w:ascii="Times New Roman"/>
                <w:b w:val="false"/>
                <w:i w:val="false"/>
                <w:color w:val="000000"/>
                <w:sz w:val="20"/>
              </w:rPr>
              <w:t xml:space="preserve">
жыл </w:t>
            </w:r>
          </w:p>
          <w:bookmarkEnd w:id="91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918"/>
    <w:p>
      <w:pPr>
        <w:spacing w:after="0"/>
        <w:ind w:left="0"/>
        <w:jc w:val="both"/>
      </w:pPr>
      <w:r>
        <w:rPr>
          <w:rFonts w:ascii="Times New Roman"/>
          <w:b w:val="false"/>
          <w:i w:val="false"/>
          <w:color w:val="000000"/>
          <w:sz w:val="28"/>
        </w:rPr>
        <w:t>
      Жұмыртқа мен жұмыртқа өнімдеріне сұраныс пен ұсыныстың болжамды баланстарын бөлу бөлігі (ресурстарды пайдалану) бойынша қорытынды (Испя) мына формула бойынша айқындалады:</w:t>
      </w:r>
    </w:p>
    <w:bookmarkEnd w:id="918"/>
    <w:bookmarkStart w:name="z927" w:id="919"/>
    <w:p>
      <w:pPr>
        <w:spacing w:after="0"/>
        <w:ind w:left="0"/>
        <w:jc w:val="both"/>
      </w:pPr>
      <w:r>
        <w:rPr>
          <w:rFonts w:ascii="Times New Roman"/>
          <w:b w:val="false"/>
          <w:i w:val="false"/>
          <w:color w:val="000000"/>
          <w:sz w:val="28"/>
        </w:rPr>
        <w:t>
      Испя = Кя + ПДя + ПОя + ЛПя + ВВя + Эя,</w:t>
      </w:r>
    </w:p>
    <w:bookmarkEnd w:id="919"/>
    <w:bookmarkStart w:name="z928" w:id="920"/>
    <w:p>
      <w:pPr>
        <w:spacing w:after="0"/>
        <w:ind w:left="0"/>
        <w:jc w:val="both"/>
      </w:pPr>
      <w:r>
        <w:rPr>
          <w:rFonts w:ascii="Times New Roman"/>
          <w:b w:val="false"/>
          <w:i w:val="false"/>
          <w:color w:val="000000"/>
          <w:sz w:val="28"/>
        </w:rPr>
        <w:t>
      мұнда:</w:t>
      </w:r>
    </w:p>
    <w:bookmarkEnd w:id="920"/>
    <w:bookmarkStart w:name="z929" w:id="921"/>
    <w:p>
      <w:pPr>
        <w:spacing w:after="0"/>
        <w:ind w:left="0"/>
        <w:jc w:val="both"/>
      </w:pPr>
      <w:r>
        <w:rPr>
          <w:rFonts w:ascii="Times New Roman"/>
          <w:b w:val="false"/>
          <w:i w:val="false"/>
          <w:color w:val="000000"/>
          <w:sz w:val="28"/>
        </w:rPr>
        <w:t>
      Кя – ауыл шаруашылығында жұмыртқаны өндірістік тұтыну;</w:t>
      </w:r>
    </w:p>
    <w:bookmarkEnd w:id="921"/>
    <w:bookmarkStart w:name="z930" w:id="922"/>
    <w:p>
      <w:pPr>
        <w:spacing w:after="0"/>
        <w:ind w:left="0"/>
        <w:jc w:val="both"/>
      </w:pPr>
      <w:r>
        <w:rPr>
          <w:rFonts w:ascii="Times New Roman"/>
          <w:b w:val="false"/>
          <w:i w:val="false"/>
          <w:color w:val="000000"/>
          <w:sz w:val="28"/>
        </w:rPr>
        <w:t>
      ПДя – тағамдық емес мақсаттарға жұмыртқаны қайта өңдеу;</w:t>
      </w:r>
    </w:p>
    <w:bookmarkEnd w:id="922"/>
    <w:bookmarkStart w:name="z931" w:id="923"/>
    <w:p>
      <w:pPr>
        <w:spacing w:after="0"/>
        <w:ind w:left="0"/>
        <w:jc w:val="both"/>
      </w:pPr>
      <w:r>
        <w:rPr>
          <w:rFonts w:ascii="Times New Roman"/>
          <w:b w:val="false"/>
          <w:i w:val="false"/>
          <w:color w:val="000000"/>
          <w:sz w:val="28"/>
        </w:rPr>
        <w:t>
      ПОя – жұмыртқа мен жұмыртқа өнімдерінің шығындары;</w:t>
      </w:r>
    </w:p>
    <w:bookmarkEnd w:id="923"/>
    <w:bookmarkStart w:name="z932" w:id="924"/>
    <w:p>
      <w:pPr>
        <w:spacing w:after="0"/>
        <w:ind w:left="0"/>
        <w:jc w:val="both"/>
      </w:pPr>
      <w:r>
        <w:rPr>
          <w:rFonts w:ascii="Times New Roman"/>
          <w:b w:val="false"/>
          <w:i w:val="false"/>
          <w:color w:val="000000"/>
          <w:sz w:val="28"/>
        </w:rPr>
        <w:t>
      ЛПя – жұмыртқа мен жұмыртқа өнімдерін жеке тұтыну;</w:t>
      </w:r>
    </w:p>
    <w:bookmarkEnd w:id="924"/>
    <w:bookmarkStart w:name="z933" w:id="925"/>
    <w:p>
      <w:pPr>
        <w:spacing w:after="0"/>
        <w:ind w:left="0"/>
        <w:jc w:val="both"/>
      </w:pPr>
      <w:r>
        <w:rPr>
          <w:rFonts w:ascii="Times New Roman"/>
          <w:b w:val="false"/>
          <w:i w:val="false"/>
          <w:color w:val="000000"/>
          <w:sz w:val="28"/>
        </w:rPr>
        <w:t>
      ВВя – жұмыртқа мен жұмыртқа өнімдерін мүше мемлекеттерге әкету;</w:t>
      </w:r>
    </w:p>
    <w:bookmarkEnd w:id="925"/>
    <w:bookmarkStart w:name="z934" w:id="926"/>
    <w:p>
      <w:pPr>
        <w:spacing w:after="0"/>
        <w:ind w:left="0"/>
        <w:jc w:val="both"/>
      </w:pPr>
      <w:r>
        <w:rPr>
          <w:rFonts w:ascii="Times New Roman"/>
          <w:b w:val="false"/>
          <w:i w:val="false"/>
          <w:color w:val="000000"/>
          <w:sz w:val="28"/>
        </w:rPr>
        <w:t>
      Эя – жұмыртқа мен жұмыртқа өнімдерінің экспорты (сыртқы сауда).</w:t>
      </w:r>
    </w:p>
    <w:bookmarkEnd w:id="92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35" w:id="927"/>
          <w:p>
            <w:pPr>
              <w:spacing w:after="20"/>
              <w:ind w:left="20"/>
              <w:jc w:val="both"/>
            </w:pPr>
            <w:r>
              <w:rPr>
                <w:rFonts w:ascii="Times New Roman"/>
                <w:b w:val="false"/>
                <w:i w:val="false"/>
                <w:color w:val="000000"/>
                <w:sz w:val="20"/>
              </w:rPr>
              <w:t>
жыл</w:t>
            </w:r>
          </w:p>
          <w:bookmarkEnd w:id="92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36" w:id="928"/>
          <w:p>
            <w:pPr>
              <w:spacing w:after="20"/>
              <w:ind w:left="20"/>
              <w:jc w:val="both"/>
            </w:pPr>
            <w:r>
              <w:rPr>
                <w:rFonts w:ascii="Times New Roman"/>
                <w:b w:val="false"/>
                <w:i w:val="false"/>
                <w:color w:val="000000"/>
                <w:sz w:val="20"/>
              </w:rPr>
              <w:t>
жыл</w:t>
            </w:r>
          </w:p>
          <w:bookmarkEnd w:id="92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37" w:id="929"/>
          <w:p>
            <w:pPr>
              <w:spacing w:after="20"/>
              <w:ind w:left="20"/>
              <w:jc w:val="both"/>
            </w:pPr>
            <w:r>
              <w:rPr>
                <w:rFonts w:ascii="Times New Roman"/>
                <w:b w:val="false"/>
                <w:i w:val="false"/>
                <w:color w:val="000000"/>
                <w:sz w:val="20"/>
              </w:rPr>
              <w:t xml:space="preserve">
жыл </w:t>
            </w:r>
          </w:p>
          <w:bookmarkEnd w:id="92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30"/>
    <w:p>
      <w:pPr>
        <w:spacing w:after="0"/>
        <w:ind w:left="0"/>
        <w:jc w:val="both"/>
      </w:pPr>
      <w:r>
        <w:rPr>
          <w:rFonts w:ascii="Times New Roman"/>
          <w:b w:val="false"/>
          <w:i w:val="false"/>
          <w:color w:val="000000"/>
          <w:sz w:val="28"/>
        </w:rPr>
        <w:t xml:space="preserve">
      8-позицияда ауыл шаруашылығы өндірушілерінде, дайындаушы кәсіпорындарда, көтерме және бөлшек сауда ұйымдарында жұмыртқа мен жұмыртқа өнімдерінің запастары бойынша деректер қамтылады. </w:t>
      </w:r>
    </w:p>
    <w:bookmarkEnd w:id="930"/>
    <w:bookmarkStart w:name="z939" w:id="931"/>
    <w:p>
      <w:pPr>
        <w:spacing w:after="0"/>
        <w:ind w:left="0"/>
        <w:jc w:val="both"/>
      </w:pPr>
      <w:r>
        <w:rPr>
          <w:rFonts w:ascii="Times New Roman"/>
          <w:b w:val="false"/>
          <w:i w:val="false"/>
          <w:color w:val="000000"/>
          <w:sz w:val="28"/>
        </w:rPr>
        <w:t>
      Жұмыртқа мен жұмыртқа өнімдерінің жыл соңындағы запастарының болжамы мыналар:</w:t>
      </w:r>
    </w:p>
    <w:bookmarkEnd w:id="931"/>
    <w:bookmarkStart w:name="z940" w:id="932"/>
    <w:p>
      <w:pPr>
        <w:spacing w:after="0"/>
        <w:ind w:left="0"/>
        <w:jc w:val="both"/>
      </w:pPr>
      <w:r>
        <w:rPr>
          <w:rFonts w:ascii="Times New Roman"/>
          <w:b w:val="false"/>
          <w:i w:val="false"/>
          <w:color w:val="000000"/>
          <w:sz w:val="28"/>
        </w:rPr>
        <w:t>
      мүше мемлекетте жұмыртқа мен жұмыртқа өнімдерінің болжамды ресурстары және оларды ішкі тұтыну;</w:t>
      </w:r>
    </w:p>
    <w:bookmarkEnd w:id="932"/>
    <w:bookmarkStart w:name="z941" w:id="933"/>
    <w:p>
      <w:pPr>
        <w:spacing w:after="0"/>
        <w:ind w:left="0"/>
        <w:jc w:val="both"/>
      </w:pPr>
      <w:r>
        <w:rPr>
          <w:rFonts w:ascii="Times New Roman"/>
          <w:b w:val="false"/>
          <w:i w:val="false"/>
          <w:color w:val="000000"/>
          <w:sz w:val="28"/>
        </w:rPr>
        <w:t>
      тұтыну нарығында жұмыртқа мен жұмыртқа өнімдерінің қажетті запастарын қалыптастыру ескеріле отырып есептеледі.</w:t>
      </w:r>
    </w:p>
    <w:bookmarkEnd w:id="933"/>
    <w:bookmarkStart w:name="z942" w:id="934"/>
    <w:p>
      <w:pPr>
        <w:spacing w:after="0"/>
        <w:ind w:left="0"/>
        <w:jc w:val="left"/>
      </w:pPr>
      <w:r>
        <w:rPr>
          <w:rFonts w:ascii="Times New Roman"/>
          <w:b/>
          <w:i w:val="false"/>
          <w:color w:val="000000"/>
        </w:rPr>
        <w:t xml:space="preserve"> IX. Бау-бақша дақылдары мен оларды қайта өңдеу өнімдеріне сұраныс пен ұсыныстың болжамды балансы</w:t>
      </w:r>
    </w:p>
    <w:bookmarkEnd w:id="934"/>
    <w:bookmarkStart w:name="z943" w:id="935"/>
    <w:p>
      <w:pPr>
        <w:spacing w:after="0"/>
        <w:ind w:left="0"/>
        <w:jc w:val="both"/>
      </w:pPr>
      <w:r>
        <w:rPr>
          <w:rFonts w:ascii="Times New Roman"/>
          <w:b w:val="false"/>
          <w:i w:val="false"/>
          <w:color w:val="000000"/>
          <w:sz w:val="28"/>
        </w:rPr>
        <w:t>
      Бау-бақша дақылдары мен оларды қайта өңдеу өнімдеріне сұраныс пен ұсыныстың болжамды балансында бау-бақша дақылдарының және осы әдіснамаға № 4 қосымшада көрсетілген тиісті коэффициенттер бойынша бау-бақша дақылдарының шикізатына қайта есептегендегі оларды қайта өңдеу өнімдерінің (ЕАЭО СЭҚ ТН 0702 00 000, 0703, 0704, 0705, 0706, 0707 00, 0708, 0709, 0710, 0711, 0712, 0713, 0807, 2001, 2002, 2004, 2005, 2009 кодтары) түсім көздері мен пайдалану бағыттары бойынша болжамды ресурстар көрсетіледі.</w:t>
      </w:r>
    </w:p>
    <w:bookmarkEnd w:id="935"/>
    <w:bookmarkStart w:name="z944" w:id="936"/>
    <w:p>
      <w:pPr>
        <w:spacing w:after="0"/>
        <w:ind w:left="0"/>
        <w:jc w:val="both"/>
      </w:pPr>
      <w:r>
        <w:rPr>
          <w:rFonts w:ascii="Times New Roman"/>
          <w:b w:val="false"/>
          <w:i w:val="false"/>
          <w:color w:val="000000"/>
          <w:sz w:val="28"/>
        </w:rPr>
        <w:t>
      Бау-бақша дақылдары мен оларды қайта өңдеу өнімдері бойынша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936"/>
    <w:bookmarkStart w:name="z945" w:id="937"/>
    <w:p>
      <w:pPr>
        <w:spacing w:after="0"/>
        <w:ind w:left="0"/>
        <w:jc w:val="both"/>
      </w:pPr>
      <w:r>
        <w:rPr>
          <w:rFonts w:ascii="Times New Roman"/>
          <w:b w:val="false"/>
          <w:i w:val="false"/>
          <w:color w:val="000000"/>
          <w:sz w:val="28"/>
        </w:rPr>
        <w:t>
      Бау-бақша дақылдары мен оларды қайта өңдеу өнімдеріне сұраныс пен ұсыныстың болжамды балансының ресурстық бөлігі (ресурстар) мынадай позицияларды қамтиды:</w:t>
      </w:r>
    </w:p>
    <w:bookmarkEnd w:id="93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46" w:id="938"/>
          <w:p>
            <w:pPr>
              <w:spacing w:after="20"/>
              <w:ind w:left="20"/>
              <w:jc w:val="both"/>
            </w:pPr>
            <w:r>
              <w:rPr>
                <w:rFonts w:ascii="Times New Roman"/>
                <w:b w:val="false"/>
                <w:i w:val="false"/>
                <w:color w:val="000000"/>
                <w:sz w:val="20"/>
              </w:rPr>
              <w:t>
жыл</w:t>
            </w:r>
          </w:p>
          <w:bookmarkEnd w:id="93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47" w:id="939"/>
          <w:p>
            <w:pPr>
              <w:spacing w:after="20"/>
              <w:ind w:left="20"/>
              <w:jc w:val="both"/>
            </w:pPr>
            <w:r>
              <w:rPr>
                <w:rFonts w:ascii="Times New Roman"/>
                <w:b w:val="false"/>
                <w:i w:val="false"/>
                <w:color w:val="000000"/>
                <w:sz w:val="20"/>
              </w:rPr>
              <w:t>
жыл</w:t>
            </w:r>
          </w:p>
          <w:bookmarkEnd w:id="93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48" w:id="940"/>
          <w:p>
            <w:pPr>
              <w:spacing w:after="20"/>
              <w:ind w:left="20"/>
              <w:jc w:val="both"/>
            </w:pPr>
            <w:r>
              <w:rPr>
                <w:rFonts w:ascii="Times New Roman"/>
                <w:b w:val="false"/>
                <w:i w:val="false"/>
                <w:color w:val="000000"/>
                <w:sz w:val="20"/>
              </w:rPr>
              <w:t xml:space="preserve">
жыл </w:t>
            </w:r>
          </w:p>
          <w:bookmarkEnd w:id="94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941"/>
    <w:p>
      <w:pPr>
        <w:spacing w:after="0"/>
        <w:ind w:left="0"/>
        <w:jc w:val="both"/>
      </w:pPr>
      <w:r>
        <w:rPr>
          <w:rFonts w:ascii="Times New Roman"/>
          <w:b w:val="false"/>
          <w:i w:val="false"/>
          <w:color w:val="000000"/>
          <w:sz w:val="28"/>
        </w:rPr>
        <w:t>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басқа да ұйымдарда бау-бақша дақылдарының запастары бойынша деректер қамтылады.</w:t>
      </w:r>
    </w:p>
    <w:bookmarkEnd w:id="941"/>
    <w:bookmarkStart w:name="z950" w:id="942"/>
    <w:p>
      <w:pPr>
        <w:spacing w:after="0"/>
        <w:ind w:left="0"/>
        <w:jc w:val="both"/>
      </w:pPr>
      <w:r>
        <w:rPr>
          <w:rFonts w:ascii="Times New Roman"/>
          <w:b w:val="false"/>
          <w:i w:val="false"/>
          <w:color w:val="000000"/>
          <w:sz w:val="28"/>
        </w:rPr>
        <w:t>
      Бау-бақша дақылдарының жыл басындағы запастары бойынша деректер 8-позициядан көшіріледі (тиісті алдыңғы жыл үшін бағаннан).</w:t>
      </w:r>
    </w:p>
    <w:bookmarkEnd w:id="94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51" w:id="943"/>
          <w:p>
            <w:pPr>
              <w:spacing w:after="20"/>
              <w:ind w:left="20"/>
              <w:jc w:val="both"/>
            </w:pPr>
            <w:r>
              <w:rPr>
                <w:rFonts w:ascii="Times New Roman"/>
                <w:b w:val="false"/>
                <w:i w:val="false"/>
                <w:color w:val="000000"/>
                <w:sz w:val="20"/>
              </w:rPr>
              <w:t>
жыл</w:t>
            </w:r>
          </w:p>
          <w:bookmarkEnd w:id="94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52" w:id="944"/>
          <w:p>
            <w:pPr>
              <w:spacing w:after="20"/>
              <w:ind w:left="20"/>
              <w:jc w:val="both"/>
            </w:pPr>
            <w:r>
              <w:rPr>
                <w:rFonts w:ascii="Times New Roman"/>
                <w:b w:val="false"/>
                <w:i w:val="false"/>
                <w:color w:val="000000"/>
                <w:sz w:val="20"/>
              </w:rPr>
              <w:t>
жыл</w:t>
            </w:r>
          </w:p>
          <w:bookmarkEnd w:id="94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53" w:id="945"/>
          <w:p>
            <w:pPr>
              <w:spacing w:after="20"/>
              <w:ind w:left="20"/>
              <w:jc w:val="both"/>
            </w:pPr>
            <w:r>
              <w:rPr>
                <w:rFonts w:ascii="Times New Roman"/>
                <w:b w:val="false"/>
                <w:i w:val="false"/>
                <w:color w:val="000000"/>
                <w:sz w:val="20"/>
              </w:rPr>
              <w:t xml:space="preserve">
жыл </w:t>
            </w:r>
          </w:p>
          <w:bookmarkEnd w:id="94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946"/>
    <w:p>
      <w:pPr>
        <w:spacing w:after="0"/>
        <w:ind w:left="0"/>
        <w:jc w:val="both"/>
      </w:pPr>
      <w:r>
        <w:rPr>
          <w:rFonts w:ascii="Times New Roman"/>
          <w:b w:val="false"/>
          <w:i w:val="false"/>
          <w:color w:val="000000"/>
          <w:sz w:val="28"/>
        </w:rPr>
        <w:t xml:space="preserve">
      Бау-бақша дақылдарын өндіру көлеміне (2-позиция) барлық санаттағы шаруашылықтарда: </w:t>
      </w:r>
    </w:p>
    <w:bookmarkEnd w:id="946"/>
    <w:bookmarkStart w:name="z955" w:id="947"/>
    <w:p>
      <w:pPr>
        <w:spacing w:after="0"/>
        <w:ind w:left="0"/>
        <w:jc w:val="both"/>
      </w:pPr>
      <w:r>
        <w:rPr>
          <w:rFonts w:ascii="Times New Roman"/>
          <w:b w:val="false"/>
          <w:i w:val="false"/>
          <w:color w:val="000000"/>
          <w:sz w:val="28"/>
        </w:rPr>
        <w:t>
      ауыл шаруашылығы ұйымдарында;</w:t>
      </w:r>
    </w:p>
    <w:bookmarkEnd w:id="947"/>
    <w:bookmarkStart w:name="z956" w:id="948"/>
    <w:p>
      <w:pPr>
        <w:spacing w:after="0"/>
        <w:ind w:left="0"/>
        <w:jc w:val="both"/>
      </w:pPr>
      <w:r>
        <w:rPr>
          <w:rFonts w:ascii="Times New Roman"/>
          <w:b w:val="false"/>
          <w:i w:val="false"/>
          <w:color w:val="000000"/>
          <w:sz w:val="28"/>
        </w:rPr>
        <w:t>
      шаруа (фермер) қожалықтарында;</w:t>
      </w:r>
    </w:p>
    <w:bookmarkEnd w:id="948"/>
    <w:bookmarkStart w:name="z957" w:id="949"/>
    <w:p>
      <w:pPr>
        <w:spacing w:after="0"/>
        <w:ind w:left="0"/>
        <w:jc w:val="both"/>
      </w:pPr>
      <w:r>
        <w:rPr>
          <w:rFonts w:ascii="Times New Roman"/>
          <w:b w:val="false"/>
          <w:i w:val="false"/>
          <w:color w:val="000000"/>
          <w:sz w:val="28"/>
        </w:rPr>
        <w:t>
      халық шаруашылықтарында бау-бақша дақылдарының жалпы түсімі қосылады.</w:t>
      </w:r>
    </w:p>
    <w:bookmarkEnd w:id="949"/>
    <w:bookmarkStart w:name="z958" w:id="950"/>
    <w:p>
      <w:pPr>
        <w:spacing w:after="0"/>
        <w:ind w:left="0"/>
        <w:jc w:val="both"/>
      </w:pPr>
      <w:r>
        <w:rPr>
          <w:rFonts w:ascii="Times New Roman"/>
          <w:b w:val="false"/>
          <w:i w:val="false"/>
          <w:color w:val="000000"/>
          <w:sz w:val="28"/>
        </w:rPr>
        <w:t>
      Ағымдағы жылға және болжамды 2 жылға бау-бақша дақылдарының жалпы түсімінің көрсеткіштері ауыл шаруашылығын дамытудың мемлекеттік бағдарламаларымен және мүше мемлекеттердің өсімдік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950"/>
    <w:bookmarkStart w:name="z959" w:id="951"/>
    <w:p>
      <w:pPr>
        <w:spacing w:after="0"/>
        <w:ind w:left="0"/>
        <w:jc w:val="both"/>
      </w:pPr>
      <w:r>
        <w:rPr>
          <w:rFonts w:ascii="Times New Roman"/>
          <w:b w:val="false"/>
          <w:i w:val="false"/>
          <w:color w:val="000000"/>
          <w:sz w:val="28"/>
        </w:rPr>
        <w:t>
      түрлер бойынша бау-бақша дақылдарының түсім көрсеткіштері қамтылуы;</w:t>
      </w:r>
    </w:p>
    <w:bookmarkEnd w:id="951"/>
    <w:bookmarkStart w:name="z960" w:id="952"/>
    <w:p>
      <w:pPr>
        <w:spacing w:after="0"/>
        <w:ind w:left="0"/>
        <w:jc w:val="both"/>
      </w:pPr>
      <w:r>
        <w:rPr>
          <w:rFonts w:ascii="Times New Roman"/>
          <w:b w:val="false"/>
          <w:i w:val="false"/>
          <w:color w:val="000000"/>
          <w:sz w:val="28"/>
        </w:rPr>
        <w:t>
      егістік алқаптар, бау-бақша дақылдарының шығымдылғы және жалпы түсімі туралы болжамды деректер қамтылуы;</w:t>
      </w:r>
    </w:p>
    <w:bookmarkEnd w:id="952"/>
    <w:bookmarkStart w:name="z961" w:id="953"/>
    <w:p>
      <w:pPr>
        <w:spacing w:after="0"/>
        <w:ind w:left="0"/>
        <w:jc w:val="both"/>
      </w:pPr>
      <w:r>
        <w:rPr>
          <w:rFonts w:ascii="Times New Roman"/>
          <w:b w:val="false"/>
          <w:i w:val="false"/>
          <w:color w:val="000000"/>
          <w:sz w:val="28"/>
        </w:rPr>
        <w:t>
      бау-бақша дақылдарының болжамды жалпы түсімі (По) мына формула бойынша айқындалуы мүмкін:</w:t>
      </w:r>
    </w:p>
    <w:bookmarkEnd w:id="953"/>
    <w:bookmarkStart w:name="z962" w:id="954"/>
    <w:p>
      <w:pPr>
        <w:spacing w:after="0"/>
        <w:ind w:left="0"/>
        <w:jc w:val="both"/>
      </w:pPr>
      <w:r>
        <w:rPr>
          <w:rFonts w:ascii="Times New Roman"/>
          <w:b w:val="false"/>
          <w:i w:val="false"/>
          <w:color w:val="000000"/>
          <w:sz w:val="28"/>
        </w:rPr>
        <w:t>
      По = Ро× Уо,</w:t>
      </w:r>
    </w:p>
    <w:bookmarkEnd w:id="954"/>
    <w:bookmarkStart w:name="z963" w:id="955"/>
    <w:p>
      <w:pPr>
        <w:spacing w:after="0"/>
        <w:ind w:left="0"/>
        <w:jc w:val="both"/>
      </w:pPr>
      <w:r>
        <w:rPr>
          <w:rFonts w:ascii="Times New Roman"/>
          <w:b w:val="false"/>
          <w:i w:val="false"/>
          <w:color w:val="000000"/>
          <w:sz w:val="28"/>
        </w:rPr>
        <w:t>
      мұнда:</w:t>
      </w:r>
    </w:p>
    <w:bookmarkEnd w:id="955"/>
    <w:bookmarkStart w:name="z964" w:id="956"/>
    <w:p>
      <w:pPr>
        <w:spacing w:after="0"/>
        <w:ind w:left="0"/>
        <w:jc w:val="both"/>
      </w:pPr>
      <w:r>
        <w:rPr>
          <w:rFonts w:ascii="Times New Roman"/>
          <w:b w:val="false"/>
          <w:i w:val="false"/>
          <w:color w:val="000000"/>
          <w:sz w:val="28"/>
        </w:rPr>
        <w:t>
      Ро – бау-бақша дақылдарының жоспарланатын егістік алаңы;</w:t>
      </w:r>
    </w:p>
    <w:bookmarkEnd w:id="956"/>
    <w:bookmarkStart w:name="z965" w:id="957"/>
    <w:p>
      <w:pPr>
        <w:spacing w:after="0"/>
        <w:ind w:left="0"/>
        <w:jc w:val="both"/>
      </w:pPr>
      <w:r>
        <w:rPr>
          <w:rFonts w:ascii="Times New Roman"/>
          <w:b w:val="false"/>
          <w:i w:val="false"/>
          <w:color w:val="000000"/>
          <w:sz w:val="28"/>
        </w:rPr>
        <w:t>
      Уо – бау-бақша дақылдарының жоспарланатын шығымдылығы.</w:t>
      </w:r>
    </w:p>
    <w:bookmarkEnd w:id="957"/>
    <w:bookmarkStart w:name="z966" w:id="958"/>
    <w:p>
      <w:pPr>
        <w:spacing w:after="0"/>
        <w:ind w:left="0"/>
        <w:jc w:val="both"/>
      </w:pPr>
      <w:r>
        <w:rPr>
          <w:rFonts w:ascii="Times New Roman"/>
          <w:b w:val="false"/>
          <w:i w:val="false"/>
          <w:color w:val="000000"/>
          <w:sz w:val="28"/>
        </w:rPr>
        <w:t>
      Бау-бақша дақылдарының егістік алқаптарының болжамын есептеу кезінде сондай-ақ мынадай факторлар назарға алынады:</w:t>
      </w:r>
    </w:p>
    <w:bookmarkEnd w:id="958"/>
    <w:bookmarkStart w:name="z967" w:id="959"/>
    <w:p>
      <w:pPr>
        <w:spacing w:after="0"/>
        <w:ind w:left="0"/>
        <w:jc w:val="both"/>
      </w:pPr>
      <w:r>
        <w:rPr>
          <w:rFonts w:ascii="Times New Roman"/>
          <w:b w:val="false"/>
          <w:i w:val="false"/>
          <w:color w:val="000000"/>
          <w:sz w:val="28"/>
        </w:rPr>
        <w:t>
      бау-бақша дақылдарының жоспарланатын егіс айналымы;</w:t>
      </w:r>
    </w:p>
    <w:bookmarkEnd w:id="959"/>
    <w:bookmarkStart w:name="z968" w:id="960"/>
    <w:p>
      <w:pPr>
        <w:spacing w:after="0"/>
        <w:ind w:left="0"/>
        <w:jc w:val="both"/>
      </w:pPr>
      <w:r>
        <w:rPr>
          <w:rFonts w:ascii="Times New Roman"/>
          <w:b w:val="false"/>
          <w:i w:val="false"/>
          <w:color w:val="000000"/>
          <w:sz w:val="28"/>
        </w:rPr>
        <w:t>
      жер алқаптарын, соның ішінде тыңайған жерлерді жырту есебінен болжамды өзгерту;</w:t>
      </w:r>
    </w:p>
    <w:bookmarkEnd w:id="960"/>
    <w:bookmarkStart w:name="z969" w:id="961"/>
    <w:p>
      <w:pPr>
        <w:spacing w:after="0"/>
        <w:ind w:left="0"/>
        <w:jc w:val="both"/>
      </w:pPr>
      <w:r>
        <w:rPr>
          <w:rFonts w:ascii="Times New Roman"/>
          <w:b w:val="false"/>
          <w:i w:val="false"/>
          <w:color w:val="000000"/>
          <w:sz w:val="28"/>
        </w:rPr>
        <w:t>
      қаралып отырған кезеңде іске асырылатын бау-бақша дақылдарының өндірісін дамыту жөніндегі ірі инвестициялық жобалар;</w:t>
      </w:r>
    </w:p>
    <w:bookmarkEnd w:id="961"/>
    <w:bookmarkStart w:name="z970" w:id="962"/>
    <w:p>
      <w:pPr>
        <w:spacing w:after="0"/>
        <w:ind w:left="0"/>
        <w:jc w:val="both"/>
      </w:pPr>
      <w:r>
        <w:rPr>
          <w:rFonts w:ascii="Times New Roman"/>
          <w:b w:val="false"/>
          <w:i w:val="false"/>
          <w:color w:val="000000"/>
          <w:sz w:val="28"/>
        </w:rPr>
        <w:t>
      бау-бақша дақылдарының ұлттық және әлемдік нарықтарының конъюнктурасы.</w:t>
      </w:r>
    </w:p>
    <w:bookmarkEnd w:id="962"/>
    <w:bookmarkStart w:name="z971" w:id="963"/>
    <w:p>
      <w:pPr>
        <w:spacing w:after="0"/>
        <w:ind w:left="0"/>
        <w:jc w:val="both"/>
      </w:pPr>
      <w:r>
        <w:rPr>
          <w:rFonts w:ascii="Times New Roman"/>
          <w:b w:val="false"/>
          <w:i w:val="false"/>
          <w:color w:val="000000"/>
          <w:sz w:val="28"/>
        </w:rPr>
        <w:t>
      Тиісті ведомстволық болжамдар болмаған кезде бау-бақша дақылдары шығымдылығының көрсеткіштері алдыңғы жылдардың деректері негізінде экстраполяциялау әдістерінің көмегімен болжанады. Бау-бақша дақылдарының шығымдылығын болжауды есептеу кезінде сондай-ақ мынадай факторлар назарға алынады:</w:t>
      </w:r>
    </w:p>
    <w:bookmarkEnd w:id="963"/>
    <w:bookmarkStart w:name="z972" w:id="964"/>
    <w:p>
      <w:pPr>
        <w:spacing w:after="0"/>
        <w:ind w:left="0"/>
        <w:jc w:val="both"/>
      </w:pPr>
      <w:r>
        <w:rPr>
          <w:rFonts w:ascii="Times New Roman"/>
          <w:b w:val="false"/>
          <w:i w:val="false"/>
          <w:color w:val="000000"/>
          <w:sz w:val="28"/>
        </w:rPr>
        <w:t>
      тыңайтқыштарды енгізудің жоспарланатын деңгейі;</w:t>
      </w:r>
    </w:p>
    <w:bookmarkEnd w:id="964"/>
    <w:bookmarkStart w:name="z973" w:id="965"/>
    <w:p>
      <w:pPr>
        <w:spacing w:after="0"/>
        <w:ind w:left="0"/>
        <w:jc w:val="both"/>
      </w:pPr>
      <w:r>
        <w:rPr>
          <w:rFonts w:ascii="Times New Roman"/>
          <w:b w:val="false"/>
          <w:i w:val="false"/>
          <w:color w:val="000000"/>
          <w:sz w:val="28"/>
        </w:rPr>
        <w:t>
      бау-бақша дақылдары тұқымдарының сапасы;</w:t>
      </w:r>
    </w:p>
    <w:bookmarkEnd w:id="965"/>
    <w:bookmarkStart w:name="z974" w:id="966"/>
    <w:p>
      <w:pPr>
        <w:spacing w:after="0"/>
        <w:ind w:left="0"/>
        <w:jc w:val="both"/>
      </w:pPr>
      <w:r>
        <w:rPr>
          <w:rFonts w:ascii="Times New Roman"/>
          <w:b w:val="false"/>
          <w:i w:val="false"/>
          <w:color w:val="000000"/>
          <w:sz w:val="28"/>
        </w:rPr>
        <w:t>
      өсімдік шаруашылығы өнімдерін өсірудің қарқынды технологияларын енгізу.</w:t>
      </w:r>
    </w:p>
    <w:bookmarkEnd w:id="966"/>
    <w:bookmarkStart w:name="z975" w:id="967"/>
    <w:p>
      <w:pPr>
        <w:spacing w:after="0"/>
        <w:ind w:left="0"/>
        <w:jc w:val="both"/>
      </w:pPr>
      <w:r>
        <w:rPr>
          <w:rFonts w:ascii="Times New Roman"/>
          <w:b w:val="false"/>
          <w:i w:val="false"/>
          <w:color w:val="000000"/>
          <w:sz w:val="28"/>
        </w:rPr>
        <w:t xml:space="preserve">
      Болжамды бағалаудың дәлдігін арттыру мақсатында бау-бақша дақылдарының жалпы түсімін есептеу әрбір дақыл мен шаруашылықтар санаттары бойынша (кейіннен жинақтай отырып) – ауыл шаруашылығы ұйымдарында, шаруа (фермер) қожалықтарында халық шаруашылықтарында бөлек жүргізілуі мүмкін. </w:t>
      </w:r>
    </w:p>
    <w:bookmarkEnd w:id="96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76" w:id="968"/>
          <w:p>
            <w:pPr>
              <w:spacing w:after="20"/>
              <w:ind w:left="20"/>
              <w:jc w:val="both"/>
            </w:pPr>
            <w:r>
              <w:rPr>
                <w:rFonts w:ascii="Times New Roman"/>
                <w:b w:val="false"/>
                <w:i w:val="false"/>
                <w:color w:val="000000"/>
                <w:sz w:val="20"/>
              </w:rPr>
              <w:t>
жыл</w:t>
            </w:r>
          </w:p>
          <w:bookmarkEnd w:id="96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77" w:id="969"/>
          <w:p>
            <w:pPr>
              <w:spacing w:after="20"/>
              <w:ind w:left="20"/>
              <w:jc w:val="both"/>
            </w:pPr>
            <w:r>
              <w:rPr>
                <w:rFonts w:ascii="Times New Roman"/>
                <w:b w:val="false"/>
                <w:i w:val="false"/>
                <w:color w:val="000000"/>
                <w:sz w:val="20"/>
              </w:rPr>
              <w:t>
жыл</w:t>
            </w:r>
          </w:p>
          <w:bookmarkEnd w:id="96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78" w:id="970"/>
          <w:p>
            <w:pPr>
              <w:spacing w:after="20"/>
              <w:ind w:left="20"/>
              <w:jc w:val="both"/>
            </w:pPr>
            <w:r>
              <w:rPr>
                <w:rFonts w:ascii="Times New Roman"/>
                <w:b w:val="false"/>
                <w:i w:val="false"/>
                <w:color w:val="000000"/>
                <w:sz w:val="20"/>
              </w:rPr>
              <w:t xml:space="preserve">
жыл </w:t>
            </w:r>
          </w:p>
          <w:bookmarkEnd w:id="97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971"/>
    <w:p>
      <w:pPr>
        <w:spacing w:after="0"/>
        <w:ind w:left="0"/>
        <w:jc w:val="both"/>
      </w:pPr>
      <w:r>
        <w:rPr>
          <w:rFonts w:ascii="Times New Roman"/>
          <w:b w:val="false"/>
          <w:i w:val="false"/>
          <w:color w:val="000000"/>
          <w:sz w:val="28"/>
        </w:rPr>
        <w:t>
      3-позицияда бау-бақша дақылдары мен оларды қайта өңдеу өнімдерін, соның ішінде мүше мемлекеттерден әкелудің жалпы көлемі (өзара сауда) және бау-бақша үшінші елдерден импорттық жеткізу (сыртқы сауда) көрсетіледі.</w:t>
      </w:r>
    </w:p>
    <w:bookmarkEnd w:id="971"/>
    <w:bookmarkStart w:name="z980" w:id="972"/>
    <w:p>
      <w:pPr>
        <w:spacing w:after="0"/>
        <w:ind w:left="0"/>
        <w:jc w:val="both"/>
      </w:pPr>
      <w:r>
        <w:rPr>
          <w:rFonts w:ascii="Times New Roman"/>
          <w:b w:val="false"/>
          <w:i w:val="false"/>
          <w:color w:val="000000"/>
          <w:sz w:val="28"/>
        </w:rPr>
        <w:t>
      Ағымдағы жылға және болжамды 2 жылға бау-бақша дақылдары мен оларды қайта өңдеу өнімдерін әкелу көрсеткіштері (ОВо) мына формула бойынша айқындалады:</w:t>
      </w:r>
    </w:p>
    <w:bookmarkEnd w:id="972"/>
    <w:bookmarkStart w:name="z981" w:id="973"/>
    <w:p>
      <w:pPr>
        <w:spacing w:after="0"/>
        <w:ind w:left="0"/>
        <w:jc w:val="both"/>
      </w:pPr>
      <w:r>
        <w:rPr>
          <w:rFonts w:ascii="Times New Roman"/>
          <w:b w:val="false"/>
          <w:i w:val="false"/>
          <w:color w:val="000000"/>
          <w:sz w:val="28"/>
        </w:rPr>
        <w:t>
      ОВо = ∑k Воk + Ио,</w:t>
      </w:r>
    </w:p>
    <w:bookmarkEnd w:id="973"/>
    <w:bookmarkStart w:name="z982" w:id="974"/>
    <w:p>
      <w:pPr>
        <w:spacing w:after="0"/>
        <w:ind w:left="0"/>
        <w:jc w:val="both"/>
      </w:pPr>
      <w:r>
        <w:rPr>
          <w:rFonts w:ascii="Times New Roman"/>
          <w:b w:val="false"/>
          <w:i w:val="false"/>
          <w:color w:val="000000"/>
          <w:sz w:val="28"/>
        </w:rPr>
        <w:t>
      мұнда:</w:t>
      </w:r>
    </w:p>
    <w:bookmarkEnd w:id="974"/>
    <w:bookmarkStart w:name="z983" w:id="975"/>
    <w:p>
      <w:pPr>
        <w:spacing w:after="0"/>
        <w:ind w:left="0"/>
        <w:jc w:val="both"/>
      </w:pPr>
      <w:r>
        <w:rPr>
          <w:rFonts w:ascii="Times New Roman"/>
          <w:b w:val="false"/>
          <w:i w:val="false"/>
          <w:color w:val="000000"/>
          <w:sz w:val="28"/>
        </w:rPr>
        <w:t>
      Воk – k мүше мемлекеттен бау-бақша дақылдары мен оларды қайта өңдеу өнімдерін әкелу болжамы;</w:t>
      </w:r>
    </w:p>
    <w:bookmarkEnd w:id="975"/>
    <w:bookmarkStart w:name="z984" w:id="976"/>
    <w:p>
      <w:pPr>
        <w:spacing w:after="0"/>
        <w:ind w:left="0"/>
        <w:jc w:val="both"/>
      </w:pPr>
      <w:r>
        <w:rPr>
          <w:rFonts w:ascii="Times New Roman"/>
          <w:b w:val="false"/>
          <w:i w:val="false"/>
          <w:color w:val="000000"/>
          <w:sz w:val="28"/>
        </w:rPr>
        <w:t>
      Ио – бау-бақша дақылдары мен оларды қайта өңдеу өнімдерінің импорты (сыртқы сауда).</w:t>
      </w:r>
    </w:p>
    <w:bookmarkEnd w:id="976"/>
    <w:bookmarkStart w:name="z985" w:id="977"/>
    <w:p>
      <w:pPr>
        <w:spacing w:after="0"/>
        <w:ind w:left="0"/>
        <w:jc w:val="both"/>
      </w:pPr>
      <w:r>
        <w:rPr>
          <w:rFonts w:ascii="Times New Roman"/>
          <w:b w:val="false"/>
          <w:i w:val="false"/>
          <w:color w:val="000000"/>
          <w:sz w:val="28"/>
        </w:rPr>
        <w:t>
      Бау-бақша дақылдары мен оларды қайта өңдеу өнімдерін мүше мемлекеттерден әкелудің және бау-бақша дақылдары мен оларды қайта өңдеу өнімдерін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977"/>
    <w:bookmarkStart w:name="z986" w:id="978"/>
    <w:p>
      <w:pPr>
        <w:spacing w:after="0"/>
        <w:ind w:left="0"/>
        <w:jc w:val="both"/>
      </w:pPr>
      <w:r>
        <w:rPr>
          <w:rFonts w:ascii="Times New Roman"/>
          <w:b w:val="false"/>
          <w:i w:val="false"/>
          <w:color w:val="000000"/>
          <w:sz w:val="28"/>
        </w:rPr>
        <w:t>
      мүше мемлекеттің бау-бақша дақылдары мен оларды қайта өңдеу өнімдеріне болжанатын қажеттілігі;</w:t>
      </w:r>
    </w:p>
    <w:bookmarkEnd w:id="978"/>
    <w:bookmarkStart w:name="z987" w:id="979"/>
    <w:p>
      <w:pPr>
        <w:spacing w:after="0"/>
        <w:ind w:left="0"/>
        <w:jc w:val="both"/>
      </w:pPr>
      <w:r>
        <w:rPr>
          <w:rFonts w:ascii="Times New Roman"/>
          <w:b w:val="false"/>
          <w:i w:val="false"/>
          <w:color w:val="000000"/>
          <w:sz w:val="28"/>
        </w:rPr>
        <w:t xml:space="preserve">
      ұлттық нарықта және бау-бақша дақылдары мен оларды қайта өңдеу өнімдерін жеткізуші – негізгі мемлекеттерден бау-бақша дақылдары және оларды қайта өңдеу өнімдеріне бағалардың арақатынасын қоса алғанда, бау-бақша дақылдары мен оларды қайта өңдеу өнімдерінің ұлттық және әлемдік нарықтарының конъюнктурасы. </w:t>
      </w:r>
    </w:p>
    <w:bookmarkEnd w:id="97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88" w:id="980"/>
          <w:p>
            <w:pPr>
              <w:spacing w:after="20"/>
              <w:ind w:left="20"/>
              <w:jc w:val="both"/>
            </w:pPr>
            <w:r>
              <w:rPr>
                <w:rFonts w:ascii="Times New Roman"/>
                <w:b w:val="false"/>
                <w:i w:val="false"/>
                <w:color w:val="000000"/>
                <w:sz w:val="20"/>
              </w:rPr>
              <w:t>
жыл</w:t>
            </w:r>
          </w:p>
          <w:bookmarkEnd w:id="98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989" w:id="981"/>
          <w:p>
            <w:pPr>
              <w:spacing w:after="20"/>
              <w:ind w:left="20"/>
              <w:jc w:val="both"/>
            </w:pPr>
            <w:r>
              <w:rPr>
                <w:rFonts w:ascii="Times New Roman"/>
                <w:b w:val="false"/>
                <w:i w:val="false"/>
                <w:color w:val="000000"/>
                <w:sz w:val="20"/>
              </w:rPr>
              <w:t>
жыл</w:t>
            </w:r>
          </w:p>
          <w:bookmarkEnd w:id="98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990" w:id="982"/>
          <w:p>
            <w:pPr>
              <w:spacing w:after="20"/>
              <w:ind w:left="20"/>
              <w:jc w:val="both"/>
            </w:pPr>
            <w:r>
              <w:rPr>
                <w:rFonts w:ascii="Times New Roman"/>
                <w:b w:val="false"/>
                <w:i w:val="false"/>
                <w:color w:val="000000"/>
                <w:sz w:val="20"/>
              </w:rPr>
              <w:t xml:space="preserve">
жыл </w:t>
            </w:r>
          </w:p>
          <w:bookmarkEnd w:id="98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983"/>
    <w:p>
      <w:pPr>
        <w:spacing w:after="0"/>
        <w:ind w:left="0"/>
        <w:jc w:val="both"/>
      </w:pPr>
      <w:r>
        <w:rPr>
          <w:rFonts w:ascii="Times New Roman"/>
          <w:b w:val="false"/>
          <w:i w:val="false"/>
          <w:color w:val="000000"/>
          <w:sz w:val="28"/>
        </w:rPr>
        <w:t>
      Бау-бақша дақылдары мен оларды қайта өңдеу өнімдеріне сұраныс пен ұсыныстың болжамды балансының ресурстық бөлігі (ресурстар) бойынша қорытынды (Ресо) мына формула бойынша айқындалады:</w:t>
      </w:r>
    </w:p>
    <w:bookmarkEnd w:id="983"/>
    <w:bookmarkStart w:name="z992" w:id="984"/>
    <w:p>
      <w:pPr>
        <w:spacing w:after="0"/>
        <w:ind w:left="0"/>
        <w:jc w:val="both"/>
      </w:pPr>
      <w:r>
        <w:rPr>
          <w:rFonts w:ascii="Times New Roman"/>
          <w:b w:val="false"/>
          <w:i w:val="false"/>
          <w:color w:val="000000"/>
          <w:sz w:val="28"/>
        </w:rPr>
        <w:t>
      Ресо = Зно + По + Во + Ио,</w:t>
      </w:r>
    </w:p>
    <w:bookmarkEnd w:id="984"/>
    <w:bookmarkStart w:name="z993" w:id="985"/>
    <w:p>
      <w:pPr>
        <w:spacing w:after="0"/>
        <w:ind w:left="0"/>
        <w:jc w:val="both"/>
      </w:pPr>
      <w:r>
        <w:rPr>
          <w:rFonts w:ascii="Times New Roman"/>
          <w:b w:val="false"/>
          <w:i w:val="false"/>
          <w:color w:val="000000"/>
          <w:sz w:val="28"/>
        </w:rPr>
        <w:t>
      мұнда:</w:t>
      </w:r>
    </w:p>
    <w:bookmarkEnd w:id="985"/>
    <w:bookmarkStart w:name="z994" w:id="986"/>
    <w:p>
      <w:pPr>
        <w:spacing w:after="0"/>
        <w:ind w:left="0"/>
        <w:jc w:val="both"/>
      </w:pPr>
      <w:r>
        <w:rPr>
          <w:rFonts w:ascii="Times New Roman"/>
          <w:b w:val="false"/>
          <w:i w:val="false"/>
          <w:color w:val="000000"/>
          <w:sz w:val="28"/>
        </w:rPr>
        <w:t>
      Зно – бау-бақша дақылдарының жыл басындағы запастары;</w:t>
      </w:r>
    </w:p>
    <w:bookmarkEnd w:id="986"/>
    <w:bookmarkStart w:name="z995" w:id="987"/>
    <w:p>
      <w:pPr>
        <w:spacing w:after="0"/>
        <w:ind w:left="0"/>
        <w:jc w:val="both"/>
      </w:pPr>
      <w:r>
        <w:rPr>
          <w:rFonts w:ascii="Times New Roman"/>
          <w:b w:val="false"/>
          <w:i w:val="false"/>
          <w:color w:val="000000"/>
          <w:sz w:val="28"/>
        </w:rPr>
        <w:t>
      По – бау-бақша дақылдарын өндіру;</w:t>
      </w:r>
    </w:p>
    <w:bookmarkEnd w:id="987"/>
    <w:bookmarkStart w:name="z996" w:id="988"/>
    <w:p>
      <w:pPr>
        <w:spacing w:after="0"/>
        <w:ind w:left="0"/>
        <w:jc w:val="both"/>
      </w:pPr>
      <w:r>
        <w:rPr>
          <w:rFonts w:ascii="Times New Roman"/>
          <w:b w:val="false"/>
          <w:i w:val="false"/>
          <w:color w:val="000000"/>
          <w:sz w:val="28"/>
        </w:rPr>
        <w:t xml:space="preserve">
      Во – бау-бақша дақылдары мен оларды қайта өңдеу өнімдерін мүше мемлекеттерден әкелу; </w:t>
      </w:r>
    </w:p>
    <w:bookmarkEnd w:id="988"/>
    <w:bookmarkStart w:name="z997" w:id="989"/>
    <w:p>
      <w:pPr>
        <w:spacing w:after="0"/>
        <w:ind w:left="0"/>
        <w:jc w:val="both"/>
      </w:pPr>
      <w:r>
        <w:rPr>
          <w:rFonts w:ascii="Times New Roman"/>
          <w:b w:val="false"/>
          <w:i w:val="false"/>
          <w:color w:val="000000"/>
          <w:sz w:val="28"/>
        </w:rPr>
        <w:t xml:space="preserve">
      Ио – бау-бақша дақылдары мен оларды қайта өңдеу өнімдерінің импорты (сыртқы сауда). </w:t>
      </w:r>
    </w:p>
    <w:bookmarkEnd w:id="989"/>
    <w:bookmarkStart w:name="z998" w:id="990"/>
    <w:p>
      <w:pPr>
        <w:spacing w:after="0"/>
        <w:ind w:left="0"/>
        <w:jc w:val="both"/>
      </w:pPr>
      <w:r>
        <w:rPr>
          <w:rFonts w:ascii="Times New Roman"/>
          <w:b w:val="false"/>
          <w:i w:val="false"/>
          <w:color w:val="000000"/>
          <w:sz w:val="28"/>
        </w:rPr>
        <w:t>
      Бау-бақша дақылдары мен оларды қайта өңдеу өнімдеріне сұраныс пен ұсыныстың болжамды баланстарын бөлу бөлігі (ресурстарды пайдалану) мынадай позицияларды қамтиды:</w:t>
      </w:r>
    </w:p>
    <w:bookmarkEnd w:id="99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999" w:id="991"/>
          <w:p>
            <w:pPr>
              <w:spacing w:after="20"/>
              <w:ind w:left="20"/>
              <w:jc w:val="both"/>
            </w:pPr>
            <w:r>
              <w:rPr>
                <w:rFonts w:ascii="Times New Roman"/>
                <w:b w:val="false"/>
                <w:i w:val="false"/>
                <w:color w:val="000000"/>
                <w:sz w:val="20"/>
              </w:rPr>
              <w:t>
жыл</w:t>
            </w:r>
          </w:p>
          <w:bookmarkEnd w:id="99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00" w:id="992"/>
          <w:p>
            <w:pPr>
              <w:spacing w:after="20"/>
              <w:ind w:left="20"/>
              <w:jc w:val="both"/>
            </w:pPr>
            <w:r>
              <w:rPr>
                <w:rFonts w:ascii="Times New Roman"/>
                <w:b w:val="false"/>
                <w:i w:val="false"/>
                <w:color w:val="000000"/>
                <w:sz w:val="20"/>
              </w:rPr>
              <w:t>
жыл</w:t>
            </w:r>
          </w:p>
          <w:bookmarkEnd w:id="99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01" w:id="993"/>
          <w:p>
            <w:pPr>
              <w:spacing w:after="20"/>
              <w:ind w:left="20"/>
              <w:jc w:val="both"/>
            </w:pPr>
            <w:r>
              <w:rPr>
                <w:rFonts w:ascii="Times New Roman"/>
                <w:b w:val="false"/>
                <w:i w:val="false"/>
                <w:color w:val="000000"/>
                <w:sz w:val="20"/>
              </w:rPr>
              <w:t xml:space="preserve">
жыл </w:t>
            </w:r>
          </w:p>
          <w:bookmarkEnd w:id="99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002" w:id="994"/>
          <w:p>
            <w:pPr>
              <w:spacing w:after="20"/>
              <w:ind w:left="20"/>
              <w:jc w:val="both"/>
            </w:pPr>
            <w:r>
              <w:rPr>
                <w:rFonts w:ascii="Times New Roman"/>
                <w:b w:val="false"/>
                <w:i w:val="false"/>
                <w:color w:val="000000"/>
                <w:sz w:val="20"/>
              </w:rPr>
              <w:t>
азық-түлік мақсаттарына қайта өңдеу</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шығындар</w:t>
            </w:r>
          </w:p>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95"/>
    <w:p>
      <w:pPr>
        <w:spacing w:after="0"/>
        <w:ind w:left="0"/>
        <w:jc w:val="both"/>
      </w:pPr>
      <w:r>
        <w:rPr>
          <w:rFonts w:ascii="Times New Roman"/>
          <w:b w:val="false"/>
          <w:i w:val="false"/>
          <w:color w:val="000000"/>
          <w:sz w:val="28"/>
        </w:rPr>
        <w:t>
      5-позицияда азық-түлік мақсаттарына қайта өңдеуге бау-бақша дақылдарының шығысы бойынша деректер, шығындар және жеке тұтыну бойынша деректер қамтылады.</w:t>
      </w:r>
    </w:p>
    <w:bookmarkEnd w:id="99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05" w:id="996"/>
          <w:p>
            <w:pPr>
              <w:spacing w:after="20"/>
              <w:ind w:left="20"/>
              <w:jc w:val="both"/>
            </w:pPr>
            <w:r>
              <w:rPr>
                <w:rFonts w:ascii="Times New Roman"/>
                <w:b w:val="false"/>
                <w:i w:val="false"/>
                <w:color w:val="000000"/>
                <w:sz w:val="20"/>
              </w:rPr>
              <w:t>
жыл</w:t>
            </w:r>
          </w:p>
          <w:bookmarkEnd w:id="99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06" w:id="997"/>
          <w:p>
            <w:pPr>
              <w:spacing w:after="20"/>
              <w:ind w:left="20"/>
              <w:jc w:val="both"/>
            </w:pPr>
            <w:r>
              <w:rPr>
                <w:rFonts w:ascii="Times New Roman"/>
                <w:b w:val="false"/>
                <w:i w:val="false"/>
                <w:color w:val="000000"/>
                <w:sz w:val="20"/>
              </w:rPr>
              <w:t>
жыл</w:t>
            </w:r>
          </w:p>
          <w:bookmarkEnd w:id="99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07" w:id="998"/>
          <w:p>
            <w:pPr>
              <w:spacing w:after="20"/>
              <w:ind w:left="20"/>
              <w:jc w:val="both"/>
            </w:pPr>
            <w:r>
              <w:rPr>
                <w:rFonts w:ascii="Times New Roman"/>
                <w:b w:val="false"/>
                <w:i w:val="false"/>
                <w:color w:val="000000"/>
                <w:sz w:val="20"/>
              </w:rPr>
              <w:t xml:space="preserve">
жыл </w:t>
            </w:r>
          </w:p>
          <w:bookmarkEnd w:id="99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мақсаттарына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99"/>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сатыда бау-бақша дақылдарының шығындары бойынша (ауыл шаруашылығы өндірушілерінің, дайындаушы кәсіпорындардың, сауда-саттық ұйымдары мен басқа да ұйымдардың шығындары бойынша) деректер қамтылады.</w:t>
      </w:r>
    </w:p>
    <w:bookmarkEnd w:id="99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09" w:id="1000"/>
          <w:p>
            <w:pPr>
              <w:spacing w:after="20"/>
              <w:ind w:left="20"/>
              <w:jc w:val="both"/>
            </w:pPr>
            <w:r>
              <w:rPr>
                <w:rFonts w:ascii="Times New Roman"/>
                <w:b w:val="false"/>
                <w:i w:val="false"/>
                <w:color w:val="000000"/>
                <w:sz w:val="20"/>
              </w:rPr>
              <w:t>
жыл</w:t>
            </w:r>
          </w:p>
          <w:bookmarkEnd w:id="100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10" w:id="1001"/>
          <w:p>
            <w:pPr>
              <w:spacing w:after="20"/>
              <w:ind w:left="20"/>
              <w:jc w:val="both"/>
            </w:pPr>
            <w:r>
              <w:rPr>
                <w:rFonts w:ascii="Times New Roman"/>
                <w:b w:val="false"/>
                <w:i w:val="false"/>
                <w:color w:val="000000"/>
                <w:sz w:val="20"/>
              </w:rPr>
              <w:t>
жыл</w:t>
            </w:r>
          </w:p>
          <w:bookmarkEnd w:id="100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11" w:id="1002"/>
          <w:p>
            <w:pPr>
              <w:spacing w:after="20"/>
              <w:ind w:left="20"/>
              <w:jc w:val="both"/>
            </w:pPr>
            <w:r>
              <w:rPr>
                <w:rFonts w:ascii="Times New Roman"/>
                <w:b w:val="false"/>
                <w:i w:val="false"/>
                <w:color w:val="000000"/>
                <w:sz w:val="20"/>
              </w:rPr>
              <w:t xml:space="preserve">
жыл </w:t>
            </w:r>
          </w:p>
          <w:bookmarkEnd w:id="100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2" w:id="1003"/>
    <w:p>
      <w:pPr>
        <w:spacing w:after="0"/>
        <w:ind w:left="0"/>
        <w:jc w:val="both"/>
      </w:pPr>
      <w:r>
        <w:rPr>
          <w:rFonts w:ascii="Times New Roman"/>
          <w:b w:val="false"/>
          <w:i w:val="false"/>
          <w:color w:val="000000"/>
          <w:sz w:val="28"/>
        </w:rPr>
        <w:t>
      Шығындар болжамы соңғы 3 жыл ішінде олардың ресурстардағы орташа үлес салмағы және мүше мемлекеттердің бау-бақша дақылдары шығынын төмендету жөніндегі жоспарланатын іс-шаралары ескеріле отырып есептеледі.</w:t>
      </w:r>
    </w:p>
    <w:bookmarkEnd w:id="100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13" w:id="1004"/>
          <w:p>
            <w:pPr>
              <w:spacing w:after="20"/>
              <w:ind w:left="20"/>
              <w:jc w:val="both"/>
            </w:pPr>
            <w:r>
              <w:rPr>
                <w:rFonts w:ascii="Times New Roman"/>
                <w:b w:val="false"/>
                <w:i w:val="false"/>
                <w:color w:val="000000"/>
                <w:sz w:val="20"/>
              </w:rPr>
              <w:t>
жыл</w:t>
            </w:r>
          </w:p>
          <w:bookmarkEnd w:id="100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14" w:id="1005"/>
          <w:p>
            <w:pPr>
              <w:spacing w:after="20"/>
              <w:ind w:left="20"/>
              <w:jc w:val="both"/>
            </w:pPr>
            <w:r>
              <w:rPr>
                <w:rFonts w:ascii="Times New Roman"/>
                <w:b w:val="false"/>
                <w:i w:val="false"/>
                <w:color w:val="000000"/>
                <w:sz w:val="20"/>
              </w:rPr>
              <w:t>
жыл</w:t>
            </w:r>
          </w:p>
          <w:bookmarkEnd w:id="100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15" w:id="1006"/>
          <w:p>
            <w:pPr>
              <w:spacing w:after="20"/>
              <w:ind w:left="20"/>
              <w:jc w:val="both"/>
            </w:pPr>
            <w:r>
              <w:rPr>
                <w:rFonts w:ascii="Times New Roman"/>
                <w:b w:val="false"/>
                <w:i w:val="false"/>
                <w:color w:val="000000"/>
                <w:sz w:val="20"/>
              </w:rPr>
              <w:t xml:space="preserve">
жыл </w:t>
            </w:r>
          </w:p>
          <w:bookmarkEnd w:id="100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1007"/>
    <w:p>
      <w:pPr>
        <w:spacing w:after="0"/>
        <w:ind w:left="0"/>
        <w:jc w:val="both"/>
      </w:pPr>
      <w:r>
        <w:rPr>
          <w:rFonts w:ascii="Times New Roman"/>
          <w:b w:val="false"/>
          <w:i w:val="false"/>
          <w:color w:val="000000"/>
          <w:sz w:val="28"/>
        </w:rPr>
        <w:t>
      Жеке тұтыну қорының құрамына (5-позицияның "жеке тұтыну" субпозициясы) үй шаруашылықтарына шикі күйінде түсетін бау-бақша дақылдары бойынша деректер қосылады және қайта өңделген күйінде тұтынылатын бау-бақша дақылдары бойынша деректер қамтылмайды.</w:t>
      </w:r>
    </w:p>
    <w:bookmarkEnd w:id="1007"/>
    <w:bookmarkStart w:name="z1017" w:id="1008"/>
    <w:p>
      <w:pPr>
        <w:spacing w:after="0"/>
        <w:ind w:left="0"/>
        <w:jc w:val="both"/>
      </w:pPr>
      <w:r>
        <w:rPr>
          <w:rFonts w:ascii="Times New Roman"/>
          <w:b w:val="false"/>
          <w:i w:val="false"/>
          <w:color w:val="000000"/>
          <w:sz w:val="28"/>
        </w:rPr>
        <w:t>
      Ағымдағы жылға және болжамды 2 жылға бау-бақша дақылдарын жеке тұтыну көрсеткіштері соңғы 3 жыл үшін орташа мән ретінде айқындалуы мүмкін.</w:t>
      </w:r>
    </w:p>
    <w:bookmarkEnd w:id="100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18" w:id="1009"/>
          <w:p>
            <w:pPr>
              <w:spacing w:after="20"/>
              <w:ind w:left="20"/>
              <w:jc w:val="both"/>
            </w:pPr>
            <w:r>
              <w:rPr>
                <w:rFonts w:ascii="Times New Roman"/>
                <w:b w:val="false"/>
                <w:i w:val="false"/>
                <w:color w:val="000000"/>
                <w:sz w:val="20"/>
              </w:rPr>
              <w:t>
жыл</w:t>
            </w:r>
          </w:p>
          <w:bookmarkEnd w:id="100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19" w:id="1010"/>
          <w:p>
            <w:pPr>
              <w:spacing w:after="20"/>
              <w:ind w:left="20"/>
              <w:jc w:val="both"/>
            </w:pPr>
            <w:r>
              <w:rPr>
                <w:rFonts w:ascii="Times New Roman"/>
                <w:b w:val="false"/>
                <w:i w:val="false"/>
                <w:color w:val="000000"/>
                <w:sz w:val="20"/>
              </w:rPr>
              <w:t>
жыл</w:t>
            </w:r>
          </w:p>
          <w:bookmarkEnd w:id="101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20" w:id="1011"/>
          <w:p>
            <w:pPr>
              <w:spacing w:after="20"/>
              <w:ind w:left="20"/>
              <w:jc w:val="both"/>
            </w:pPr>
            <w:r>
              <w:rPr>
                <w:rFonts w:ascii="Times New Roman"/>
                <w:b w:val="false"/>
                <w:i w:val="false"/>
                <w:color w:val="000000"/>
                <w:sz w:val="20"/>
              </w:rPr>
              <w:t xml:space="preserve">
жыл </w:t>
            </w:r>
          </w:p>
          <w:bookmarkEnd w:id="101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1012"/>
    <w:p>
      <w:pPr>
        <w:spacing w:after="0"/>
        <w:ind w:left="0"/>
        <w:jc w:val="both"/>
      </w:pPr>
      <w:r>
        <w:rPr>
          <w:rFonts w:ascii="Times New Roman"/>
          <w:b w:val="false"/>
          <w:i w:val="false"/>
          <w:color w:val="000000"/>
          <w:sz w:val="28"/>
        </w:rPr>
        <w:t>
      6-позицияда бау-бақша дақылдары мен оларды қайта өңдеу өнімдерін, соның ішінде мүше мемлекеттерге әкетудің жалпы көлемі (өзара сауда) және бау-бақша дақылдары мен оларды қайта өңдеу өнімдерін үшінші елдерге экспорттық жеткізулер (сыртқы сауда) көрсетіледі.</w:t>
      </w:r>
    </w:p>
    <w:bookmarkEnd w:id="1012"/>
    <w:bookmarkStart w:name="z1022" w:id="1013"/>
    <w:p>
      <w:pPr>
        <w:spacing w:after="0"/>
        <w:ind w:left="0"/>
        <w:jc w:val="both"/>
      </w:pPr>
      <w:r>
        <w:rPr>
          <w:rFonts w:ascii="Times New Roman"/>
          <w:b w:val="false"/>
          <w:i w:val="false"/>
          <w:color w:val="000000"/>
          <w:sz w:val="28"/>
        </w:rPr>
        <w:t>
      Ағымдағы жылға және болжамды 2 жылға бау-бақша дақылдары мен оларды қайта өңдеу өнімдерін әкету көрсеткіштері (ОВВо) мына формула бойынша айқындалады:</w:t>
      </w:r>
    </w:p>
    <w:bookmarkEnd w:id="1013"/>
    <w:bookmarkStart w:name="z1023" w:id="1014"/>
    <w:p>
      <w:pPr>
        <w:spacing w:after="0"/>
        <w:ind w:left="0"/>
        <w:jc w:val="both"/>
      </w:pPr>
      <w:r>
        <w:rPr>
          <w:rFonts w:ascii="Times New Roman"/>
          <w:b w:val="false"/>
          <w:i w:val="false"/>
          <w:color w:val="000000"/>
          <w:sz w:val="28"/>
        </w:rPr>
        <w:t>
      ОВВо = ∑k ВВоk + Эо,</w:t>
      </w:r>
    </w:p>
    <w:bookmarkEnd w:id="1014"/>
    <w:bookmarkStart w:name="z1024" w:id="1015"/>
    <w:p>
      <w:pPr>
        <w:spacing w:after="0"/>
        <w:ind w:left="0"/>
        <w:jc w:val="both"/>
      </w:pPr>
      <w:r>
        <w:rPr>
          <w:rFonts w:ascii="Times New Roman"/>
          <w:b w:val="false"/>
          <w:i w:val="false"/>
          <w:color w:val="000000"/>
          <w:sz w:val="28"/>
        </w:rPr>
        <w:t>
      мұнда:</w:t>
      </w:r>
    </w:p>
    <w:bookmarkEnd w:id="1015"/>
    <w:bookmarkStart w:name="z1025" w:id="1016"/>
    <w:p>
      <w:pPr>
        <w:spacing w:after="0"/>
        <w:ind w:left="0"/>
        <w:jc w:val="both"/>
      </w:pPr>
      <w:r>
        <w:rPr>
          <w:rFonts w:ascii="Times New Roman"/>
          <w:b w:val="false"/>
          <w:i w:val="false"/>
          <w:color w:val="000000"/>
          <w:sz w:val="28"/>
        </w:rPr>
        <w:t>
      ВВоk – бау-бақша дақылдары мен оларды қайта өңдеу өнімдерін k мүше мемлекетке әкету болжамы;</w:t>
      </w:r>
    </w:p>
    <w:bookmarkEnd w:id="1016"/>
    <w:bookmarkStart w:name="z1026" w:id="1017"/>
    <w:p>
      <w:pPr>
        <w:spacing w:after="0"/>
        <w:ind w:left="0"/>
        <w:jc w:val="both"/>
      </w:pPr>
      <w:r>
        <w:rPr>
          <w:rFonts w:ascii="Times New Roman"/>
          <w:b w:val="false"/>
          <w:i w:val="false"/>
          <w:color w:val="000000"/>
          <w:sz w:val="28"/>
        </w:rPr>
        <w:t>
      Эо – бау-бақша дақылдары мен оларды қайта өңдеу өнімдерінің экспорты (сыртқы сауда).</w:t>
      </w:r>
    </w:p>
    <w:bookmarkEnd w:id="1017"/>
    <w:bookmarkStart w:name="z1027" w:id="1018"/>
    <w:p>
      <w:pPr>
        <w:spacing w:after="0"/>
        <w:ind w:left="0"/>
        <w:jc w:val="both"/>
      </w:pPr>
      <w:r>
        <w:rPr>
          <w:rFonts w:ascii="Times New Roman"/>
          <w:b w:val="false"/>
          <w:i w:val="false"/>
          <w:color w:val="000000"/>
          <w:sz w:val="28"/>
        </w:rPr>
        <w:t xml:space="preserve">
      Бау-бақша дақылдары мен оларды қайта өңдеу өнімдерін мүше мемлекеттерге әкетудің және бау-бақша дақылдары мен оларды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Болжамды есептеу кезінде сондай-ақ мынадай факторлар назарға алынады: </w:t>
      </w:r>
    </w:p>
    <w:bookmarkEnd w:id="1018"/>
    <w:bookmarkStart w:name="z1028" w:id="1019"/>
    <w:p>
      <w:pPr>
        <w:spacing w:after="0"/>
        <w:ind w:left="0"/>
        <w:jc w:val="both"/>
      </w:pPr>
      <w:r>
        <w:rPr>
          <w:rFonts w:ascii="Times New Roman"/>
          <w:b w:val="false"/>
          <w:i w:val="false"/>
          <w:color w:val="000000"/>
          <w:sz w:val="28"/>
        </w:rPr>
        <w:t>
      бау-бақша дақылдары мен оларды қайта өңдеу өнімдерінің болжамды ресурстары және оларды ішкі пайдалану;</w:t>
      </w:r>
    </w:p>
    <w:bookmarkEnd w:id="1019"/>
    <w:bookmarkStart w:name="z1029" w:id="1020"/>
    <w:p>
      <w:pPr>
        <w:spacing w:after="0"/>
        <w:ind w:left="0"/>
        <w:jc w:val="both"/>
      </w:pPr>
      <w:r>
        <w:rPr>
          <w:rFonts w:ascii="Times New Roman"/>
          <w:b w:val="false"/>
          <w:i w:val="false"/>
          <w:color w:val="000000"/>
          <w:sz w:val="28"/>
        </w:rPr>
        <w:t xml:space="preserve">
      ұлттық нарықта және бау-бақша дақылдары мен оларды қайта өңдеу өнімдерін тұтынушы – негізгі мемлекеттерде бау-бақша дақылдары және оларды қайта өңдеу өнімдеріне бағалардың арақатынасын қоса алғанда, бау-бақша дақылдары мен оларды қайта өңдеу өнімдерінің ұлттық және әлемдік нарықтарының конъюнктурасы; </w:t>
      </w:r>
    </w:p>
    <w:bookmarkEnd w:id="1020"/>
    <w:bookmarkStart w:name="z1030" w:id="1021"/>
    <w:p>
      <w:pPr>
        <w:spacing w:after="0"/>
        <w:ind w:left="0"/>
        <w:jc w:val="both"/>
      </w:pPr>
      <w:r>
        <w:rPr>
          <w:rFonts w:ascii="Times New Roman"/>
          <w:b w:val="false"/>
          <w:i w:val="false"/>
          <w:color w:val="000000"/>
          <w:sz w:val="28"/>
        </w:rPr>
        <w:t>
      мүше мемлекеттердің бау-бақша дақылдары мен оларды қайта өңдеу өнімдерінің экспортына қатысты заңнамасының болжамды өзгерістері (кедендік баждар мөлшерінің өзгеруі, эмбарго енгізу және өзге де өзгерістер).</w:t>
      </w:r>
    </w:p>
    <w:bookmarkEnd w:id="102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31" w:id="1022"/>
          <w:p>
            <w:pPr>
              <w:spacing w:after="20"/>
              <w:ind w:left="20"/>
              <w:jc w:val="both"/>
            </w:pPr>
            <w:r>
              <w:rPr>
                <w:rFonts w:ascii="Times New Roman"/>
                <w:b w:val="false"/>
                <w:i w:val="false"/>
                <w:color w:val="000000"/>
                <w:sz w:val="20"/>
              </w:rPr>
              <w:t>
жыл</w:t>
            </w:r>
          </w:p>
          <w:bookmarkEnd w:id="102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32" w:id="1023"/>
          <w:p>
            <w:pPr>
              <w:spacing w:after="20"/>
              <w:ind w:left="20"/>
              <w:jc w:val="both"/>
            </w:pPr>
            <w:r>
              <w:rPr>
                <w:rFonts w:ascii="Times New Roman"/>
                <w:b w:val="false"/>
                <w:i w:val="false"/>
                <w:color w:val="000000"/>
                <w:sz w:val="20"/>
              </w:rPr>
              <w:t>
жыл</w:t>
            </w:r>
          </w:p>
          <w:bookmarkEnd w:id="102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33" w:id="1024"/>
          <w:p>
            <w:pPr>
              <w:spacing w:after="20"/>
              <w:ind w:left="20"/>
              <w:jc w:val="both"/>
            </w:pPr>
            <w:r>
              <w:rPr>
                <w:rFonts w:ascii="Times New Roman"/>
                <w:b w:val="false"/>
                <w:i w:val="false"/>
                <w:color w:val="000000"/>
                <w:sz w:val="20"/>
              </w:rPr>
              <w:t xml:space="preserve">
жыл </w:t>
            </w:r>
          </w:p>
          <w:bookmarkEnd w:id="102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1025"/>
    <w:p>
      <w:pPr>
        <w:spacing w:after="0"/>
        <w:ind w:left="0"/>
        <w:jc w:val="both"/>
      </w:pPr>
      <w:r>
        <w:rPr>
          <w:rFonts w:ascii="Times New Roman"/>
          <w:b w:val="false"/>
          <w:i w:val="false"/>
          <w:color w:val="000000"/>
          <w:sz w:val="28"/>
        </w:rPr>
        <w:t>
      Бау-бақша дақылдары мен оларды қайта өңдеу өнімдеріне сұраныс пен ұсыныстың болжамды баланстарын бөлу бөлігі (ресурстарды пайдалану) бойынша қорытынды (Испз) мына формула бойынша айқындалады:</w:t>
      </w:r>
    </w:p>
    <w:bookmarkEnd w:id="1025"/>
    <w:bookmarkStart w:name="z1035" w:id="1026"/>
    <w:p>
      <w:pPr>
        <w:spacing w:after="0"/>
        <w:ind w:left="0"/>
        <w:jc w:val="both"/>
      </w:pPr>
      <w:r>
        <w:rPr>
          <w:rFonts w:ascii="Times New Roman"/>
          <w:b w:val="false"/>
          <w:i w:val="false"/>
          <w:color w:val="000000"/>
          <w:sz w:val="28"/>
        </w:rPr>
        <w:t>
      Испо = Ко + ПОо + ЛПо + ВВо + Эо,</w:t>
      </w:r>
    </w:p>
    <w:bookmarkEnd w:id="1026"/>
    <w:bookmarkStart w:name="z1036" w:id="1027"/>
    <w:p>
      <w:pPr>
        <w:spacing w:after="0"/>
        <w:ind w:left="0"/>
        <w:jc w:val="both"/>
      </w:pPr>
      <w:r>
        <w:rPr>
          <w:rFonts w:ascii="Times New Roman"/>
          <w:b w:val="false"/>
          <w:i w:val="false"/>
          <w:color w:val="000000"/>
          <w:sz w:val="28"/>
        </w:rPr>
        <w:t>
      мұнда:</w:t>
      </w:r>
    </w:p>
    <w:bookmarkEnd w:id="1027"/>
    <w:bookmarkStart w:name="z1037" w:id="1028"/>
    <w:p>
      <w:pPr>
        <w:spacing w:after="0"/>
        <w:ind w:left="0"/>
        <w:jc w:val="both"/>
      </w:pPr>
      <w:r>
        <w:rPr>
          <w:rFonts w:ascii="Times New Roman"/>
          <w:b w:val="false"/>
          <w:i w:val="false"/>
          <w:color w:val="000000"/>
          <w:sz w:val="28"/>
        </w:rPr>
        <w:t>
      Ко – бау-бақша дақылдарын мал мен құс азығына өндірістік тұтыну;</w:t>
      </w:r>
    </w:p>
    <w:bookmarkEnd w:id="1028"/>
    <w:bookmarkStart w:name="z1038" w:id="1029"/>
    <w:p>
      <w:pPr>
        <w:spacing w:after="0"/>
        <w:ind w:left="0"/>
        <w:jc w:val="both"/>
      </w:pPr>
      <w:r>
        <w:rPr>
          <w:rFonts w:ascii="Times New Roman"/>
          <w:b w:val="false"/>
          <w:i w:val="false"/>
          <w:color w:val="000000"/>
          <w:sz w:val="28"/>
        </w:rPr>
        <w:t>
      ПОо – бау-бақша дақылдарының шығындары;</w:t>
      </w:r>
    </w:p>
    <w:bookmarkEnd w:id="1029"/>
    <w:bookmarkStart w:name="z1039" w:id="1030"/>
    <w:p>
      <w:pPr>
        <w:spacing w:after="0"/>
        <w:ind w:left="0"/>
        <w:jc w:val="both"/>
      </w:pPr>
      <w:r>
        <w:rPr>
          <w:rFonts w:ascii="Times New Roman"/>
          <w:b w:val="false"/>
          <w:i w:val="false"/>
          <w:color w:val="000000"/>
          <w:sz w:val="28"/>
        </w:rPr>
        <w:t>
      ЛПо – бау-бақша дақылдарын жеке тұтыну;</w:t>
      </w:r>
    </w:p>
    <w:bookmarkEnd w:id="1030"/>
    <w:bookmarkStart w:name="z1040" w:id="1031"/>
    <w:p>
      <w:pPr>
        <w:spacing w:after="0"/>
        <w:ind w:left="0"/>
        <w:jc w:val="both"/>
      </w:pPr>
      <w:r>
        <w:rPr>
          <w:rFonts w:ascii="Times New Roman"/>
          <w:b w:val="false"/>
          <w:i w:val="false"/>
          <w:color w:val="000000"/>
          <w:sz w:val="28"/>
        </w:rPr>
        <w:t>
      ВВо – бау-бақша дақылдары мен оларды қайта өңдеу өнімдерін мүше мемлекеттерге әкету;</w:t>
      </w:r>
    </w:p>
    <w:bookmarkEnd w:id="1031"/>
    <w:bookmarkStart w:name="z1041" w:id="1032"/>
    <w:p>
      <w:pPr>
        <w:spacing w:after="0"/>
        <w:ind w:left="0"/>
        <w:jc w:val="both"/>
      </w:pPr>
      <w:r>
        <w:rPr>
          <w:rFonts w:ascii="Times New Roman"/>
          <w:b w:val="false"/>
          <w:i w:val="false"/>
          <w:color w:val="000000"/>
          <w:sz w:val="28"/>
        </w:rPr>
        <w:t>
      Эо – бау-бақша дақылдары мен оларды қайта өңдеу өнімдерінің экспорты (сыртқы сауда).</w:t>
      </w:r>
    </w:p>
    <w:bookmarkEnd w:id="103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42" w:id="1033"/>
          <w:p>
            <w:pPr>
              <w:spacing w:after="20"/>
              <w:ind w:left="20"/>
              <w:jc w:val="both"/>
            </w:pPr>
            <w:r>
              <w:rPr>
                <w:rFonts w:ascii="Times New Roman"/>
                <w:b w:val="false"/>
                <w:i w:val="false"/>
                <w:color w:val="000000"/>
                <w:sz w:val="20"/>
              </w:rPr>
              <w:t>
жыл</w:t>
            </w:r>
          </w:p>
          <w:bookmarkEnd w:id="103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43" w:id="1034"/>
          <w:p>
            <w:pPr>
              <w:spacing w:after="20"/>
              <w:ind w:left="20"/>
              <w:jc w:val="both"/>
            </w:pPr>
            <w:r>
              <w:rPr>
                <w:rFonts w:ascii="Times New Roman"/>
                <w:b w:val="false"/>
                <w:i w:val="false"/>
                <w:color w:val="000000"/>
                <w:sz w:val="20"/>
              </w:rPr>
              <w:t>
жыл</w:t>
            </w:r>
          </w:p>
          <w:bookmarkEnd w:id="103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44" w:id="1035"/>
          <w:p>
            <w:pPr>
              <w:spacing w:after="20"/>
              <w:ind w:left="20"/>
              <w:jc w:val="both"/>
            </w:pPr>
            <w:r>
              <w:rPr>
                <w:rFonts w:ascii="Times New Roman"/>
                <w:b w:val="false"/>
                <w:i w:val="false"/>
                <w:color w:val="000000"/>
                <w:sz w:val="20"/>
              </w:rPr>
              <w:t xml:space="preserve">
жыл </w:t>
            </w:r>
          </w:p>
          <w:bookmarkEnd w:id="103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036"/>
    <w:p>
      <w:pPr>
        <w:spacing w:after="0"/>
        <w:ind w:left="0"/>
        <w:jc w:val="both"/>
      </w:pPr>
      <w:r>
        <w:rPr>
          <w:rFonts w:ascii="Times New Roman"/>
          <w:b w:val="false"/>
          <w:i w:val="false"/>
          <w:color w:val="000000"/>
          <w:sz w:val="28"/>
        </w:rPr>
        <w:t xml:space="preserve">
      8-позицияда ауыл шаруашылығы өндірушілерінде, сауда кәсіпорындары мен өзге де ұйымдарда бау-бақша дақылдарының запастары бойынша деректер қамтылады. </w:t>
      </w:r>
    </w:p>
    <w:bookmarkEnd w:id="1036"/>
    <w:bookmarkStart w:name="z1046" w:id="1037"/>
    <w:p>
      <w:pPr>
        <w:spacing w:after="0"/>
        <w:ind w:left="0"/>
        <w:jc w:val="both"/>
      </w:pPr>
      <w:r>
        <w:rPr>
          <w:rFonts w:ascii="Times New Roman"/>
          <w:b w:val="false"/>
          <w:i w:val="false"/>
          <w:color w:val="000000"/>
          <w:sz w:val="28"/>
        </w:rPr>
        <w:t>
      Бау-бақша дақылдарының жыл соңындағы запастарының болжамын есептеу кезінде мынадай факторлар назарға алынады:</w:t>
      </w:r>
    </w:p>
    <w:bookmarkEnd w:id="1037"/>
    <w:bookmarkStart w:name="z1047" w:id="1038"/>
    <w:p>
      <w:pPr>
        <w:spacing w:after="0"/>
        <w:ind w:left="0"/>
        <w:jc w:val="both"/>
      </w:pPr>
      <w:r>
        <w:rPr>
          <w:rFonts w:ascii="Times New Roman"/>
          <w:b w:val="false"/>
          <w:i w:val="false"/>
          <w:color w:val="000000"/>
          <w:sz w:val="28"/>
        </w:rPr>
        <w:t>
      бау-бақша дақылдарының болжамды ресурстары және оларды ішкі пайдалану;</w:t>
      </w:r>
    </w:p>
    <w:bookmarkEnd w:id="1038"/>
    <w:bookmarkStart w:name="z1048" w:id="1039"/>
    <w:p>
      <w:pPr>
        <w:spacing w:after="0"/>
        <w:ind w:left="0"/>
        <w:jc w:val="both"/>
      </w:pPr>
      <w:r>
        <w:rPr>
          <w:rFonts w:ascii="Times New Roman"/>
          <w:b w:val="false"/>
          <w:i w:val="false"/>
          <w:color w:val="000000"/>
          <w:sz w:val="28"/>
        </w:rPr>
        <w:t>
      келесі жылғы шығымдылыққа дейін бау-бақша дақылдарына қажеттілікті қанағаттандыру үшін запастардың қажетті көлемін қалыптастыру;</w:t>
      </w:r>
    </w:p>
    <w:bookmarkEnd w:id="1039"/>
    <w:bookmarkStart w:name="z1049" w:id="1040"/>
    <w:p>
      <w:pPr>
        <w:spacing w:after="0"/>
        <w:ind w:left="0"/>
        <w:jc w:val="both"/>
      </w:pPr>
      <w:r>
        <w:rPr>
          <w:rFonts w:ascii="Times New Roman"/>
          <w:b w:val="false"/>
          <w:i w:val="false"/>
          <w:color w:val="000000"/>
          <w:sz w:val="28"/>
        </w:rPr>
        <w:t xml:space="preserve">
      ұлттық нарықта және бау-бақша дақылдарын тұтынушы – негізгі мемлекеттерде бау-бақша дақылдарына бағалардың арақатынасын қоса алғанда, бау-бақша дақылдарының ұлттық және әлемдік нарықтарының конъюнктурасы; </w:t>
      </w:r>
    </w:p>
    <w:bookmarkEnd w:id="1040"/>
    <w:bookmarkStart w:name="z1050" w:id="1041"/>
    <w:p>
      <w:pPr>
        <w:spacing w:after="0"/>
        <w:ind w:left="0"/>
        <w:jc w:val="both"/>
      </w:pPr>
      <w:r>
        <w:rPr>
          <w:rFonts w:ascii="Times New Roman"/>
          <w:b w:val="false"/>
          <w:i w:val="false"/>
          <w:color w:val="000000"/>
          <w:sz w:val="28"/>
        </w:rPr>
        <w:t>
      қойма шаруашылығының болуы және оның қуаттылығын дамыту туралы деректер.</w:t>
      </w:r>
    </w:p>
    <w:bookmarkEnd w:id="1041"/>
    <w:bookmarkStart w:name="z1051" w:id="1042"/>
    <w:p>
      <w:pPr>
        <w:spacing w:after="0"/>
        <w:ind w:left="0"/>
        <w:jc w:val="left"/>
      </w:pPr>
      <w:r>
        <w:rPr>
          <w:rFonts w:ascii="Times New Roman"/>
          <w:b/>
          <w:i w:val="false"/>
          <w:color w:val="000000"/>
        </w:rPr>
        <w:t xml:space="preserve"> X. Жеміс-жидектер, сондай-ақ оларды қайта өңдеу өнімдеріне сұраныс пен ұсыныстың болжамды балансы</w:t>
      </w:r>
    </w:p>
    <w:bookmarkEnd w:id="1042"/>
    <w:bookmarkStart w:name="z1052" w:id="1043"/>
    <w:p>
      <w:pPr>
        <w:spacing w:after="0"/>
        <w:ind w:left="0"/>
        <w:jc w:val="both"/>
      </w:pPr>
      <w:r>
        <w:rPr>
          <w:rFonts w:ascii="Times New Roman"/>
          <w:b w:val="false"/>
          <w:i w:val="false"/>
          <w:color w:val="000000"/>
          <w:sz w:val="28"/>
        </w:rPr>
        <w:t>
      Жеміс-жидектерге, сондай-ақ оларды қайта өңдеу өнімдеріне сұраныс пен ұсыныстың болжамды балансында жеміс-жидектердің және осы әдіснамаға № 4 қосымшада көрсетілген тиісті коэффициенттер бойынша жеміс-жидек шикізатына қайта есептегендегі оларды қайта өңдеу өнімдерінің түсім көздері мен пайдалану бағыттары (ЕАЭО СЭҚ ТН 0801, 0802, 0803, 0804, 0805, 0806, 0808, 0809, 0810, 0811, 0812, 0813, 2001 90 910 0, 2006 00, 2007, 2008 және 2009 кодтары) бойынша болжамды ресурстар көрсетіледі.</w:t>
      </w:r>
    </w:p>
    <w:bookmarkEnd w:id="1043"/>
    <w:bookmarkStart w:name="z1053" w:id="1044"/>
    <w:p>
      <w:pPr>
        <w:spacing w:after="0"/>
        <w:ind w:left="0"/>
        <w:jc w:val="both"/>
      </w:pPr>
      <w:r>
        <w:rPr>
          <w:rFonts w:ascii="Times New Roman"/>
          <w:b w:val="false"/>
          <w:i w:val="false"/>
          <w:color w:val="000000"/>
          <w:sz w:val="28"/>
        </w:rPr>
        <w:t>
      Жеміс-жидектер, сондай-ақ оларды қайта өңдеу өнімдері бойынша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1044"/>
    <w:bookmarkStart w:name="z1054" w:id="1045"/>
    <w:p>
      <w:pPr>
        <w:spacing w:after="0"/>
        <w:ind w:left="0"/>
        <w:jc w:val="both"/>
      </w:pPr>
      <w:r>
        <w:rPr>
          <w:rFonts w:ascii="Times New Roman"/>
          <w:b w:val="false"/>
          <w:i w:val="false"/>
          <w:color w:val="000000"/>
          <w:sz w:val="28"/>
        </w:rPr>
        <w:t>
      Жеміс-жидектерге, сондай-ақ оларды қайта өңдеу өнімдеріне сұраныс пен ұсыныстың болжамды балансының ресурстық бөлігі (ресурстар) мынадай позицияларды қамтиды:</w:t>
      </w:r>
    </w:p>
    <w:bookmarkEnd w:id="104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55" w:id="1046"/>
          <w:p>
            <w:pPr>
              <w:spacing w:after="20"/>
              <w:ind w:left="20"/>
              <w:jc w:val="both"/>
            </w:pPr>
            <w:r>
              <w:rPr>
                <w:rFonts w:ascii="Times New Roman"/>
                <w:b w:val="false"/>
                <w:i w:val="false"/>
                <w:color w:val="000000"/>
                <w:sz w:val="20"/>
              </w:rPr>
              <w:t>
жыл</w:t>
            </w:r>
          </w:p>
          <w:bookmarkEnd w:id="104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56" w:id="1047"/>
          <w:p>
            <w:pPr>
              <w:spacing w:after="20"/>
              <w:ind w:left="20"/>
              <w:jc w:val="both"/>
            </w:pPr>
            <w:r>
              <w:rPr>
                <w:rFonts w:ascii="Times New Roman"/>
                <w:b w:val="false"/>
                <w:i w:val="false"/>
                <w:color w:val="000000"/>
                <w:sz w:val="20"/>
              </w:rPr>
              <w:t>
жыл</w:t>
            </w:r>
          </w:p>
          <w:bookmarkEnd w:id="104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57" w:id="1048"/>
          <w:p>
            <w:pPr>
              <w:spacing w:after="20"/>
              <w:ind w:left="20"/>
              <w:jc w:val="both"/>
            </w:pPr>
            <w:r>
              <w:rPr>
                <w:rFonts w:ascii="Times New Roman"/>
                <w:b w:val="false"/>
                <w:i w:val="false"/>
                <w:color w:val="000000"/>
                <w:sz w:val="20"/>
              </w:rPr>
              <w:t xml:space="preserve">
жыл </w:t>
            </w:r>
          </w:p>
          <w:bookmarkEnd w:id="104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1049"/>
    <w:p>
      <w:pPr>
        <w:spacing w:after="0"/>
        <w:ind w:left="0"/>
        <w:jc w:val="both"/>
      </w:pPr>
      <w:r>
        <w:rPr>
          <w:rFonts w:ascii="Times New Roman"/>
          <w:b w:val="false"/>
          <w:i w:val="false"/>
          <w:color w:val="000000"/>
          <w:sz w:val="28"/>
        </w:rPr>
        <w:t xml:space="preserve">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басқа да ұйымдарда жеміс-жидектердің запастары бойынша деректер қамтылады. </w:t>
      </w:r>
    </w:p>
    <w:bookmarkEnd w:id="1049"/>
    <w:bookmarkStart w:name="z1059" w:id="1050"/>
    <w:p>
      <w:pPr>
        <w:spacing w:after="0"/>
        <w:ind w:left="0"/>
        <w:jc w:val="both"/>
      </w:pPr>
      <w:r>
        <w:rPr>
          <w:rFonts w:ascii="Times New Roman"/>
          <w:b w:val="false"/>
          <w:i w:val="false"/>
          <w:color w:val="000000"/>
          <w:sz w:val="28"/>
        </w:rPr>
        <w:t>
      Жеміс-жидектердің жыл басындағы запастары бойынша деректер 8-позициядан көшіріледі (тиісті алдыңғы жыл үшін бағаннан).</w:t>
      </w:r>
    </w:p>
    <w:bookmarkEnd w:id="105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60" w:id="1051"/>
          <w:p>
            <w:pPr>
              <w:spacing w:after="20"/>
              <w:ind w:left="20"/>
              <w:jc w:val="both"/>
            </w:pPr>
            <w:r>
              <w:rPr>
                <w:rFonts w:ascii="Times New Roman"/>
                <w:b w:val="false"/>
                <w:i w:val="false"/>
                <w:color w:val="000000"/>
                <w:sz w:val="20"/>
              </w:rPr>
              <w:t>
жыл</w:t>
            </w:r>
          </w:p>
          <w:bookmarkEnd w:id="105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61" w:id="1052"/>
          <w:p>
            <w:pPr>
              <w:spacing w:after="20"/>
              <w:ind w:left="20"/>
              <w:jc w:val="both"/>
            </w:pPr>
            <w:r>
              <w:rPr>
                <w:rFonts w:ascii="Times New Roman"/>
                <w:b w:val="false"/>
                <w:i w:val="false"/>
                <w:color w:val="000000"/>
                <w:sz w:val="20"/>
              </w:rPr>
              <w:t>
жыл</w:t>
            </w:r>
          </w:p>
          <w:bookmarkEnd w:id="105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62" w:id="1053"/>
          <w:p>
            <w:pPr>
              <w:spacing w:after="20"/>
              <w:ind w:left="20"/>
              <w:jc w:val="both"/>
            </w:pPr>
            <w:r>
              <w:rPr>
                <w:rFonts w:ascii="Times New Roman"/>
                <w:b w:val="false"/>
                <w:i w:val="false"/>
                <w:color w:val="000000"/>
                <w:sz w:val="20"/>
              </w:rPr>
              <w:t xml:space="preserve">
жыл </w:t>
            </w:r>
          </w:p>
          <w:bookmarkEnd w:id="105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54"/>
    <w:p>
      <w:pPr>
        <w:spacing w:after="0"/>
        <w:ind w:left="0"/>
        <w:jc w:val="both"/>
      </w:pPr>
      <w:r>
        <w:rPr>
          <w:rFonts w:ascii="Times New Roman"/>
          <w:b w:val="false"/>
          <w:i w:val="false"/>
          <w:color w:val="000000"/>
          <w:sz w:val="28"/>
        </w:rPr>
        <w:t xml:space="preserve">
      Жеміс-жидектерді өндіру көлеміне (2-позиция) барлық санаттағы шаруашылықтарда: </w:t>
      </w:r>
    </w:p>
    <w:bookmarkEnd w:id="1054"/>
    <w:bookmarkStart w:name="z1064" w:id="1055"/>
    <w:p>
      <w:pPr>
        <w:spacing w:after="0"/>
        <w:ind w:left="0"/>
        <w:jc w:val="both"/>
      </w:pPr>
      <w:r>
        <w:rPr>
          <w:rFonts w:ascii="Times New Roman"/>
          <w:b w:val="false"/>
          <w:i w:val="false"/>
          <w:color w:val="000000"/>
          <w:sz w:val="28"/>
        </w:rPr>
        <w:t>
      ауыл шаруашылығы ұйымдарында;</w:t>
      </w:r>
    </w:p>
    <w:bookmarkEnd w:id="1055"/>
    <w:bookmarkStart w:name="z1065" w:id="1056"/>
    <w:p>
      <w:pPr>
        <w:spacing w:after="0"/>
        <w:ind w:left="0"/>
        <w:jc w:val="both"/>
      </w:pPr>
      <w:r>
        <w:rPr>
          <w:rFonts w:ascii="Times New Roman"/>
          <w:b w:val="false"/>
          <w:i w:val="false"/>
          <w:color w:val="000000"/>
          <w:sz w:val="28"/>
        </w:rPr>
        <w:t>
      шаруа (фермер) қожалықтарында;</w:t>
      </w:r>
    </w:p>
    <w:bookmarkEnd w:id="1056"/>
    <w:bookmarkStart w:name="z1066" w:id="1057"/>
    <w:p>
      <w:pPr>
        <w:spacing w:after="0"/>
        <w:ind w:left="0"/>
        <w:jc w:val="both"/>
      </w:pPr>
      <w:r>
        <w:rPr>
          <w:rFonts w:ascii="Times New Roman"/>
          <w:b w:val="false"/>
          <w:i w:val="false"/>
          <w:color w:val="000000"/>
          <w:sz w:val="28"/>
        </w:rPr>
        <w:t>
      халық шаруашылықтарында жеміс-жидектердің жалпы түсімі қосылады.</w:t>
      </w:r>
    </w:p>
    <w:bookmarkEnd w:id="1057"/>
    <w:bookmarkStart w:name="z1067" w:id="1058"/>
    <w:p>
      <w:pPr>
        <w:spacing w:after="0"/>
        <w:ind w:left="0"/>
        <w:jc w:val="both"/>
      </w:pPr>
      <w:r>
        <w:rPr>
          <w:rFonts w:ascii="Times New Roman"/>
          <w:b w:val="false"/>
          <w:i w:val="false"/>
          <w:color w:val="000000"/>
          <w:sz w:val="28"/>
        </w:rPr>
        <w:t>
      Ағымдағы жылға және болжамды 2 жылға жеміс-жидектердің жалпы түсімінің көрсеткіштері ауыл шаруашылығын дамытудың мемлекеттік бағдарламаларымен және мүше мемлекеттердің өсімдік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1058"/>
    <w:bookmarkStart w:name="z1068" w:id="1059"/>
    <w:p>
      <w:pPr>
        <w:spacing w:after="0"/>
        <w:ind w:left="0"/>
        <w:jc w:val="both"/>
      </w:pPr>
      <w:r>
        <w:rPr>
          <w:rFonts w:ascii="Times New Roman"/>
          <w:b w:val="false"/>
          <w:i w:val="false"/>
          <w:color w:val="000000"/>
          <w:sz w:val="28"/>
        </w:rPr>
        <w:t xml:space="preserve">
      жеміс-жидектердің шығымдылығын жинау көлемінің көрсеткіштері қамтылуы; </w:t>
      </w:r>
    </w:p>
    <w:bookmarkEnd w:id="1059"/>
    <w:bookmarkStart w:name="z1069" w:id="1060"/>
    <w:p>
      <w:pPr>
        <w:spacing w:after="0"/>
        <w:ind w:left="0"/>
        <w:jc w:val="both"/>
      </w:pPr>
      <w:r>
        <w:rPr>
          <w:rFonts w:ascii="Times New Roman"/>
          <w:b w:val="false"/>
          <w:i w:val="false"/>
          <w:color w:val="000000"/>
          <w:sz w:val="28"/>
        </w:rPr>
        <w:t>
      жеміс-жидек екпелері мен жүзім алқаптары, жеміс-жидектердің шығымдылығы мен жалпы түсімі туралы болжамды деректер қамтылуы;</w:t>
      </w:r>
    </w:p>
    <w:bookmarkEnd w:id="1060"/>
    <w:bookmarkStart w:name="z1070" w:id="1061"/>
    <w:p>
      <w:pPr>
        <w:spacing w:after="0"/>
        <w:ind w:left="0"/>
        <w:jc w:val="both"/>
      </w:pPr>
      <w:r>
        <w:rPr>
          <w:rFonts w:ascii="Times New Roman"/>
          <w:b w:val="false"/>
          <w:i w:val="false"/>
          <w:color w:val="000000"/>
          <w:sz w:val="28"/>
        </w:rPr>
        <w:t>
      жеміс-жидектердің болжанатын жалпы түсімі (Пз) мына формула бойынша айқындалуы мүмкін:</w:t>
      </w:r>
    </w:p>
    <w:bookmarkEnd w:id="1061"/>
    <w:bookmarkStart w:name="z1071" w:id="1062"/>
    <w:p>
      <w:pPr>
        <w:spacing w:after="0"/>
        <w:ind w:left="0"/>
        <w:jc w:val="both"/>
      </w:pPr>
      <w:r>
        <w:rPr>
          <w:rFonts w:ascii="Times New Roman"/>
          <w:b w:val="false"/>
          <w:i w:val="false"/>
          <w:color w:val="000000"/>
          <w:sz w:val="28"/>
        </w:rPr>
        <w:t>
      Пфя = Рфя× Уфя,</w:t>
      </w:r>
    </w:p>
    <w:bookmarkEnd w:id="1062"/>
    <w:bookmarkStart w:name="z1072" w:id="1063"/>
    <w:p>
      <w:pPr>
        <w:spacing w:after="0"/>
        <w:ind w:left="0"/>
        <w:jc w:val="both"/>
      </w:pPr>
      <w:r>
        <w:rPr>
          <w:rFonts w:ascii="Times New Roman"/>
          <w:b w:val="false"/>
          <w:i w:val="false"/>
          <w:color w:val="000000"/>
          <w:sz w:val="28"/>
        </w:rPr>
        <w:t>
      мұнда:</w:t>
      </w:r>
    </w:p>
    <w:bookmarkEnd w:id="1063"/>
    <w:bookmarkStart w:name="z1073" w:id="1064"/>
    <w:p>
      <w:pPr>
        <w:spacing w:after="0"/>
        <w:ind w:left="0"/>
        <w:jc w:val="both"/>
      </w:pPr>
      <w:r>
        <w:rPr>
          <w:rFonts w:ascii="Times New Roman"/>
          <w:b w:val="false"/>
          <w:i w:val="false"/>
          <w:color w:val="000000"/>
          <w:sz w:val="28"/>
        </w:rPr>
        <w:t>
      Рфя – жеміс-жидек екпелері мен жүзім алқаптарының жоспарланатын алаңдары;</w:t>
      </w:r>
    </w:p>
    <w:bookmarkEnd w:id="1064"/>
    <w:bookmarkStart w:name="z1074" w:id="1065"/>
    <w:p>
      <w:pPr>
        <w:spacing w:after="0"/>
        <w:ind w:left="0"/>
        <w:jc w:val="both"/>
      </w:pPr>
      <w:r>
        <w:rPr>
          <w:rFonts w:ascii="Times New Roman"/>
          <w:b w:val="false"/>
          <w:i w:val="false"/>
          <w:color w:val="000000"/>
          <w:sz w:val="28"/>
        </w:rPr>
        <w:t>
      Уфя – жеміс-жидектердің жоспарланатын шығымдылығы.</w:t>
      </w:r>
    </w:p>
    <w:bookmarkEnd w:id="1065"/>
    <w:bookmarkStart w:name="z1075" w:id="1066"/>
    <w:p>
      <w:pPr>
        <w:spacing w:after="0"/>
        <w:ind w:left="0"/>
        <w:jc w:val="both"/>
      </w:pPr>
      <w:r>
        <w:rPr>
          <w:rFonts w:ascii="Times New Roman"/>
          <w:b w:val="false"/>
          <w:i w:val="false"/>
          <w:color w:val="000000"/>
          <w:sz w:val="28"/>
        </w:rPr>
        <w:t>
      Жеміс-жидек екпелері мен жүзім алқаптары алаңының болжамын есептеу кезінде сондай-ақ мынадай факторлар назарға алынады:</w:t>
      </w:r>
    </w:p>
    <w:bookmarkEnd w:id="1066"/>
    <w:bookmarkStart w:name="z1076" w:id="1067"/>
    <w:p>
      <w:pPr>
        <w:spacing w:after="0"/>
        <w:ind w:left="0"/>
        <w:jc w:val="both"/>
      </w:pPr>
      <w:r>
        <w:rPr>
          <w:rFonts w:ascii="Times New Roman"/>
          <w:b w:val="false"/>
          <w:i w:val="false"/>
          <w:color w:val="000000"/>
          <w:sz w:val="28"/>
        </w:rPr>
        <w:t>
      салу жоспарланған алаңдар;</w:t>
      </w:r>
    </w:p>
    <w:bookmarkEnd w:id="1067"/>
    <w:bookmarkStart w:name="z1077" w:id="1068"/>
    <w:p>
      <w:pPr>
        <w:spacing w:after="0"/>
        <w:ind w:left="0"/>
        <w:jc w:val="both"/>
      </w:pPr>
      <w:r>
        <w:rPr>
          <w:rFonts w:ascii="Times New Roman"/>
          <w:b w:val="false"/>
          <w:i w:val="false"/>
          <w:color w:val="000000"/>
          <w:sz w:val="28"/>
        </w:rPr>
        <w:t>
      жер алқаптарын, соның ішінде тыңайған жерлерді жырту есебінен болжамды өзгерту;</w:t>
      </w:r>
    </w:p>
    <w:bookmarkEnd w:id="1068"/>
    <w:bookmarkStart w:name="z1078" w:id="1069"/>
    <w:p>
      <w:pPr>
        <w:spacing w:after="0"/>
        <w:ind w:left="0"/>
        <w:jc w:val="both"/>
      </w:pPr>
      <w:r>
        <w:rPr>
          <w:rFonts w:ascii="Times New Roman"/>
          <w:b w:val="false"/>
          <w:i w:val="false"/>
          <w:color w:val="000000"/>
          <w:sz w:val="28"/>
        </w:rPr>
        <w:t>
      қаралып отырған кезеңде іске асырылатын, жеміс-жидектерді өсіруді дамыту жөніндегі ірі инвестициялық жобалар;</w:t>
      </w:r>
    </w:p>
    <w:bookmarkEnd w:id="1069"/>
    <w:bookmarkStart w:name="z1079" w:id="1070"/>
    <w:p>
      <w:pPr>
        <w:spacing w:after="0"/>
        <w:ind w:left="0"/>
        <w:jc w:val="both"/>
      </w:pPr>
      <w:r>
        <w:rPr>
          <w:rFonts w:ascii="Times New Roman"/>
          <w:b w:val="false"/>
          <w:i w:val="false"/>
          <w:color w:val="000000"/>
          <w:sz w:val="28"/>
        </w:rPr>
        <w:t>
      жеміс-жидектердің ұлттық және әлемдік нарықтарының конъюнктурасы.</w:t>
      </w:r>
    </w:p>
    <w:bookmarkEnd w:id="1070"/>
    <w:bookmarkStart w:name="z1080" w:id="1071"/>
    <w:p>
      <w:pPr>
        <w:spacing w:after="0"/>
        <w:ind w:left="0"/>
        <w:jc w:val="both"/>
      </w:pPr>
      <w:r>
        <w:rPr>
          <w:rFonts w:ascii="Times New Roman"/>
          <w:b w:val="false"/>
          <w:i w:val="false"/>
          <w:color w:val="000000"/>
          <w:sz w:val="28"/>
        </w:rPr>
        <w:t>
      Тиісті ведомстволық болжамдар болмаған кезде жеміс-жидектердің шығымдылық көрсеткіштері алдыңғы жылдардың деректері негізінде экстраполяциялау әдістерінің көмегімен болжанады. Жеміс-жидектердің шығымдылығын болжауды есептеу кезінде сондай-ақ мынадай факторлар назарға алынады:</w:t>
      </w:r>
    </w:p>
    <w:bookmarkEnd w:id="1071"/>
    <w:bookmarkStart w:name="z1081" w:id="1072"/>
    <w:p>
      <w:pPr>
        <w:spacing w:after="0"/>
        <w:ind w:left="0"/>
        <w:jc w:val="both"/>
      </w:pPr>
      <w:r>
        <w:rPr>
          <w:rFonts w:ascii="Times New Roman"/>
          <w:b w:val="false"/>
          <w:i w:val="false"/>
          <w:color w:val="000000"/>
          <w:sz w:val="28"/>
        </w:rPr>
        <w:t>
      тыңайтқыштарды енгізудің жоспарланатын деңгейі;</w:t>
      </w:r>
    </w:p>
    <w:bookmarkEnd w:id="1072"/>
    <w:bookmarkStart w:name="z1082" w:id="1073"/>
    <w:p>
      <w:pPr>
        <w:spacing w:after="0"/>
        <w:ind w:left="0"/>
        <w:jc w:val="both"/>
      </w:pPr>
      <w:r>
        <w:rPr>
          <w:rFonts w:ascii="Times New Roman"/>
          <w:b w:val="false"/>
          <w:i w:val="false"/>
          <w:color w:val="000000"/>
          <w:sz w:val="28"/>
        </w:rPr>
        <w:t>
      отырғызу материалдарымен қамтамасыз етілуі;</w:t>
      </w:r>
    </w:p>
    <w:bookmarkEnd w:id="1073"/>
    <w:bookmarkStart w:name="z1083" w:id="1074"/>
    <w:p>
      <w:pPr>
        <w:spacing w:after="0"/>
        <w:ind w:left="0"/>
        <w:jc w:val="both"/>
      </w:pPr>
      <w:r>
        <w:rPr>
          <w:rFonts w:ascii="Times New Roman"/>
          <w:b w:val="false"/>
          <w:i w:val="false"/>
          <w:color w:val="000000"/>
          <w:sz w:val="28"/>
        </w:rPr>
        <w:t>
      жеміс-жидектерді өсірудің қарқынды технологияларын енгізу.</w:t>
      </w:r>
    </w:p>
    <w:bookmarkEnd w:id="1074"/>
    <w:bookmarkStart w:name="z1084" w:id="1075"/>
    <w:p>
      <w:pPr>
        <w:spacing w:after="0"/>
        <w:ind w:left="0"/>
        <w:jc w:val="both"/>
      </w:pPr>
      <w:r>
        <w:rPr>
          <w:rFonts w:ascii="Times New Roman"/>
          <w:b w:val="false"/>
          <w:i w:val="false"/>
          <w:color w:val="000000"/>
          <w:sz w:val="28"/>
        </w:rPr>
        <w:t>
      Болжамды бағалаудың дәлдігін арттыру мақсатында жеміс-жидектердің жалпы түсімін есептеу әрбір дақыл және шаруашылықтар санаты бойынша (кейіннен жинақтай отырып) – ауыл шаруашылығы ұйымдарында, шаруа (фермер) қожалықтарында халық шаруашылықтарында бөлек жүргізілуі мүмкін.</w:t>
      </w:r>
    </w:p>
    <w:bookmarkEnd w:id="107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85" w:id="1076"/>
          <w:p>
            <w:pPr>
              <w:spacing w:after="20"/>
              <w:ind w:left="20"/>
              <w:jc w:val="both"/>
            </w:pPr>
            <w:r>
              <w:rPr>
                <w:rFonts w:ascii="Times New Roman"/>
                <w:b w:val="false"/>
                <w:i w:val="false"/>
                <w:color w:val="000000"/>
                <w:sz w:val="20"/>
              </w:rPr>
              <w:t>
жыл</w:t>
            </w:r>
          </w:p>
          <w:bookmarkEnd w:id="107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86" w:id="1077"/>
          <w:p>
            <w:pPr>
              <w:spacing w:after="20"/>
              <w:ind w:left="20"/>
              <w:jc w:val="both"/>
            </w:pPr>
            <w:r>
              <w:rPr>
                <w:rFonts w:ascii="Times New Roman"/>
                <w:b w:val="false"/>
                <w:i w:val="false"/>
                <w:color w:val="000000"/>
                <w:sz w:val="20"/>
              </w:rPr>
              <w:t>
жыл</w:t>
            </w:r>
          </w:p>
          <w:bookmarkEnd w:id="107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87" w:id="1078"/>
          <w:p>
            <w:pPr>
              <w:spacing w:after="20"/>
              <w:ind w:left="20"/>
              <w:jc w:val="both"/>
            </w:pPr>
            <w:r>
              <w:rPr>
                <w:rFonts w:ascii="Times New Roman"/>
                <w:b w:val="false"/>
                <w:i w:val="false"/>
                <w:color w:val="000000"/>
                <w:sz w:val="20"/>
              </w:rPr>
              <w:t xml:space="preserve">
жыл </w:t>
            </w:r>
          </w:p>
          <w:bookmarkEnd w:id="107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79"/>
    <w:p>
      <w:pPr>
        <w:spacing w:after="0"/>
        <w:ind w:left="0"/>
        <w:jc w:val="both"/>
      </w:pPr>
      <w:r>
        <w:rPr>
          <w:rFonts w:ascii="Times New Roman"/>
          <w:b w:val="false"/>
          <w:i w:val="false"/>
          <w:color w:val="000000"/>
          <w:sz w:val="28"/>
        </w:rPr>
        <w:t>
      3-позицияда жеміс-жидектерді, сондай-ақ оларды қайта өңдеу өнімдерін, соның ішінде мүше мемлекеттерден әкелудің жалпы көлемі (өзара сауда) және жеміс-жидектерді, сондай-ақ оларды қайта өңдеу өнімдерін үшінші елдерден импорттық жеткізу (сыртқы сауда) көрсетіледі.</w:t>
      </w:r>
    </w:p>
    <w:bookmarkEnd w:id="1079"/>
    <w:bookmarkStart w:name="z1089" w:id="1080"/>
    <w:p>
      <w:pPr>
        <w:spacing w:after="0"/>
        <w:ind w:left="0"/>
        <w:jc w:val="both"/>
      </w:pPr>
      <w:r>
        <w:rPr>
          <w:rFonts w:ascii="Times New Roman"/>
          <w:b w:val="false"/>
          <w:i w:val="false"/>
          <w:color w:val="000000"/>
          <w:sz w:val="28"/>
        </w:rPr>
        <w:t>
      Ағымдағы жылға және болжамды 2 жылға жеміс-жидектерді, сондай-ақ оларды қайта өңдеу өнімдерін әкелу көрсеткіштері (ОВфя) мына формула бойынша айқындалады:</w:t>
      </w:r>
    </w:p>
    <w:bookmarkEnd w:id="1080"/>
    <w:bookmarkStart w:name="z1090" w:id="1081"/>
    <w:p>
      <w:pPr>
        <w:spacing w:after="0"/>
        <w:ind w:left="0"/>
        <w:jc w:val="both"/>
      </w:pPr>
      <w:r>
        <w:rPr>
          <w:rFonts w:ascii="Times New Roman"/>
          <w:b w:val="false"/>
          <w:i w:val="false"/>
          <w:color w:val="000000"/>
          <w:sz w:val="28"/>
        </w:rPr>
        <w:t>
      ОВфя = ∑k Вфяk + Ифя,</w:t>
      </w:r>
    </w:p>
    <w:bookmarkEnd w:id="1081"/>
    <w:bookmarkStart w:name="z1091" w:id="1082"/>
    <w:p>
      <w:pPr>
        <w:spacing w:after="0"/>
        <w:ind w:left="0"/>
        <w:jc w:val="both"/>
      </w:pPr>
      <w:r>
        <w:rPr>
          <w:rFonts w:ascii="Times New Roman"/>
          <w:b w:val="false"/>
          <w:i w:val="false"/>
          <w:color w:val="000000"/>
          <w:sz w:val="28"/>
        </w:rPr>
        <w:t>
      мұнда:</w:t>
      </w:r>
    </w:p>
    <w:bookmarkEnd w:id="1082"/>
    <w:bookmarkStart w:name="z1092" w:id="1083"/>
    <w:p>
      <w:pPr>
        <w:spacing w:after="0"/>
        <w:ind w:left="0"/>
        <w:jc w:val="both"/>
      </w:pPr>
      <w:r>
        <w:rPr>
          <w:rFonts w:ascii="Times New Roman"/>
          <w:b w:val="false"/>
          <w:i w:val="false"/>
          <w:color w:val="000000"/>
          <w:sz w:val="28"/>
        </w:rPr>
        <w:t>
      Вфяk – жеміс-жидектерді, сондай-ақ оларды қайта өңдеу өнімдерін k мүше мемлекеттен әкелу болжамы;</w:t>
      </w:r>
    </w:p>
    <w:bookmarkEnd w:id="1083"/>
    <w:bookmarkStart w:name="z1093" w:id="1084"/>
    <w:p>
      <w:pPr>
        <w:spacing w:after="0"/>
        <w:ind w:left="0"/>
        <w:jc w:val="both"/>
      </w:pPr>
      <w:r>
        <w:rPr>
          <w:rFonts w:ascii="Times New Roman"/>
          <w:b w:val="false"/>
          <w:i w:val="false"/>
          <w:color w:val="000000"/>
          <w:sz w:val="28"/>
        </w:rPr>
        <w:t>
      Ифя – жеміс-жидектердің, сондай-ақ оларды қайта өңдеу өнімдерінің импорты (сыртқы сауда).</w:t>
      </w:r>
    </w:p>
    <w:bookmarkEnd w:id="1084"/>
    <w:bookmarkStart w:name="z1094" w:id="1085"/>
    <w:p>
      <w:pPr>
        <w:spacing w:after="0"/>
        <w:ind w:left="0"/>
        <w:jc w:val="both"/>
      </w:pPr>
      <w:r>
        <w:rPr>
          <w:rFonts w:ascii="Times New Roman"/>
          <w:b w:val="false"/>
          <w:i w:val="false"/>
          <w:color w:val="000000"/>
          <w:sz w:val="28"/>
        </w:rPr>
        <w:t>
      Жеміс-жидектерді, сондай-ақ оларды қайта өңдеу өнімдерін мүше мемлекеттерден әкелудің және жеміс-жидектерді, сондай-ақ оларды қайта өңдеу өнімдерін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1085"/>
    <w:bookmarkStart w:name="z1095" w:id="1086"/>
    <w:p>
      <w:pPr>
        <w:spacing w:after="0"/>
        <w:ind w:left="0"/>
        <w:jc w:val="both"/>
      </w:pPr>
      <w:r>
        <w:rPr>
          <w:rFonts w:ascii="Times New Roman"/>
          <w:b w:val="false"/>
          <w:i w:val="false"/>
          <w:color w:val="000000"/>
          <w:sz w:val="28"/>
        </w:rPr>
        <w:t>
      мүше мемлекеттің жеміс-жидектерге болжанатын қажеттілігі;</w:t>
      </w:r>
    </w:p>
    <w:bookmarkEnd w:id="1086"/>
    <w:bookmarkStart w:name="z1096" w:id="1087"/>
    <w:p>
      <w:pPr>
        <w:spacing w:after="0"/>
        <w:ind w:left="0"/>
        <w:jc w:val="both"/>
      </w:pPr>
      <w:r>
        <w:rPr>
          <w:rFonts w:ascii="Times New Roman"/>
          <w:b w:val="false"/>
          <w:i w:val="false"/>
          <w:color w:val="000000"/>
          <w:sz w:val="28"/>
        </w:rPr>
        <w:t>
      ұлттық нарықта және жеміс-жидектерді жеткізуші – негізгі мемлекеттерде жеміс-жидектерге бағалардың арақатынасын қоса алғанда, жеміс-жидектердің ұлттық және әлемдік нарықтарының конъюнктурасы.</w:t>
      </w:r>
    </w:p>
    <w:bookmarkEnd w:id="108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097" w:id="1088"/>
          <w:p>
            <w:pPr>
              <w:spacing w:after="20"/>
              <w:ind w:left="20"/>
              <w:jc w:val="both"/>
            </w:pPr>
            <w:r>
              <w:rPr>
                <w:rFonts w:ascii="Times New Roman"/>
                <w:b w:val="false"/>
                <w:i w:val="false"/>
                <w:color w:val="000000"/>
                <w:sz w:val="20"/>
              </w:rPr>
              <w:t>
жыл</w:t>
            </w:r>
          </w:p>
          <w:bookmarkEnd w:id="108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098" w:id="1089"/>
          <w:p>
            <w:pPr>
              <w:spacing w:after="20"/>
              <w:ind w:left="20"/>
              <w:jc w:val="both"/>
            </w:pPr>
            <w:r>
              <w:rPr>
                <w:rFonts w:ascii="Times New Roman"/>
                <w:b w:val="false"/>
                <w:i w:val="false"/>
                <w:color w:val="000000"/>
                <w:sz w:val="20"/>
              </w:rPr>
              <w:t>
жыл</w:t>
            </w:r>
          </w:p>
          <w:bookmarkEnd w:id="108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099" w:id="1090"/>
          <w:p>
            <w:pPr>
              <w:spacing w:after="20"/>
              <w:ind w:left="20"/>
              <w:jc w:val="both"/>
            </w:pPr>
            <w:r>
              <w:rPr>
                <w:rFonts w:ascii="Times New Roman"/>
                <w:b w:val="false"/>
                <w:i w:val="false"/>
                <w:color w:val="000000"/>
                <w:sz w:val="20"/>
              </w:rPr>
              <w:t xml:space="preserve">
жыл </w:t>
            </w:r>
          </w:p>
          <w:bookmarkEnd w:id="109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1091"/>
    <w:p>
      <w:pPr>
        <w:spacing w:after="0"/>
        <w:ind w:left="0"/>
        <w:jc w:val="both"/>
      </w:pPr>
      <w:r>
        <w:rPr>
          <w:rFonts w:ascii="Times New Roman"/>
          <w:b w:val="false"/>
          <w:i w:val="false"/>
          <w:color w:val="000000"/>
          <w:sz w:val="28"/>
        </w:rPr>
        <w:t>
      Жеміс-жидектерге, сондай-ақ оларды қайта өңдеу өнімдеріне сұраныс пен ұсыныстың болжамды балансының ресурстық бөлігі (ресурстар) бойынша қорытынды (Ресфя) мына формула бойынша айқындалады:</w:t>
      </w:r>
    </w:p>
    <w:bookmarkEnd w:id="1091"/>
    <w:bookmarkStart w:name="z1101" w:id="1092"/>
    <w:p>
      <w:pPr>
        <w:spacing w:after="0"/>
        <w:ind w:left="0"/>
        <w:jc w:val="both"/>
      </w:pPr>
      <w:r>
        <w:rPr>
          <w:rFonts w:ascii="Times New Roman"/>
          <w:b w:val="false"/>
          <w:i w:val="false"/>
          <w:color w:val="000000"/>
          <w:sz w:val="28"/>
        </w:rPr>
        <w:t>
      Ресфя = Знфя + Пфя + Вфя + Ифя,</w:t>
      </w:r>
    </w:p>
    <w:bookmarkEnd w:id="1092"/>
    <w:bookmarkStart w:name="z1102" w:id="1093"/>
    <w:p>
      <w:pPr>
        <w:spacing w:after="0"/>
        <w:ind w:left="0"/>
        <w:jc w:val="both"/>
      </w:pPr>
      <w:r>
        <w:rPr>
          <w:rFonts w:ascii="Times New Roman"/>
          <w:b w:val="false"/>
          <w:i w:val="false"/>
          <w:color w:val="000000"/>
          <w:sz w:val="28"/>
        </w:rPr>
        <w:t>
      мұнда:</w:t>
      </w:r>
    </w:p>
    <w:bookmarkEnd w:id="1093"/>
    <w:bookmarkStart w:name="z1103" w:id="1094"/>
    <w:p>
      <w:pPr>
        <w:spacing w:after="0"/>
        <w:ind w:left="0"/>
        <w:jc w:val="both"/>
      </w:pPr>
      <w:r>
        <w:rPr>
          <w:rFonts w:ascii="Times New Roman"/>
          <w:b w:val="false"/>
          <w:i w:val="false"/>
          <w:color w:val="000000"/>
          <w:sz w:val="28"/>
        </w:rPr>
        <w:t>
      Знфя – жеміс-жидектердің жыл басындағы запастары;</w:t>
      </w:r>
    </w:p>
    <w:bookmarkEnd w:id="1094"/>
    <w:bookmarkStart w:name="z1104" w:id="1095"/>
    <w:p>
      <w:pPr>
        <w:spacing w:after="0"/>
        <w:ind w:left="0"/>
        <w:jc w:val="both"/>
      </w:pPr>
      <w:r>
        <w:rPr>
          <w:rFonts w:ascii="Times New Roman"/>
          <w:b w:val="false"/>
          <w:i w:val="false"/>
          <w:color w:val="000000"/>
          <w:sz w:val="28"/>
        </w:rPr>
        <w:t>
      Пфя – жеміс-жидектерді өндіру;</w:t>
      </w:r>
    </w:p>
    <w:bookmarkEnd w:id="1095"/>
    <w:bookmarkStart w:name="z1105" w:id="1096"/>
    <w:p>
      <w:pPr>
        <w:spacing w:after="0"/>
        <w:ind w:left="0"/>
        <w:jc w:val="both"/>
      </w:pPr>
      <w:r>
        <w:rPr>
          <w:rFonts w:ascii="Times New Roman"/>
          <w:b w:val="false"/>
          <w:i w:val="false"/>
          <w:color w:val="000000"/>
          <w:sz w:val="28"/>
        </w:rPr>
        <w:t xml:space="preserve">
      Вфя – жеміс-жидектерді, сондай-ақ оларды қайта өңдеу өнімдерін мүше мемлекеттерден әкелу; </w:t>
      </w:r>
    </w:p>
    <w:bookmarkEnd w:id="1096"/>
    <w:bookmarkStart w:name="z1106" w:id="1097"/>
    <w:p>
      <w:pPr>
        <w:spacing w:after="0"/>
        <w:ind w:left="0"/>
        <w:jc w:val="both"/>
      </w:pPr>
      <w:r>
        <w:rPr>
          <w:rFonts w:ascii="Times New Roman"/>
          <w:b w:val="false"/>
          <w:i w:val="false"/>
          <w:color w:val="000000"/>
          <w:sz w:val="28"/>
        </w:rPr>
        <w:t xml:space="preserve">
      Ифя – жеміс-жидектердің, сондай-ақ оларды қайта өңдеу өнімдерінің импорты (сыртқы сауда). </w:t>
      </w:r>
    </w:p>
    <w:bookmarkEnd w:id="1097"/>
    <w:bookmarkStart w:name="z1107" w:id="1098"/>
    <w:p>
      <w:pPr>
        <w:spacing w:after="0"/>
        <w:ind w:left="0"/>
        <w:jc w:val="both"/>
      </w:pPr>
      <w:r>
        <w:rPr>
          <w:rFonts w:ascii="Times New Roman"/>
          <w:b w:val="false"/>
          <w:i w:val="false"/>
          <w:color w:val="000000"/>
          <w:sz w:val="28"/>
        </w:rPr>
        <w:t>
      Жеміс-жидектерге, сондай-ақ оларды қайта өңдеу өнімдеріне сұраныс пен ұсыныстың болжамды балансының бөлу бөлігі (ресурстарды пайдалану) мынадай позицияларды қамтиды:</w:t>
      </w:r>
    </w:p>
    <w:bookmarkEnd w:id="109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08" w:id="1099"/>
          <w:p>
            <w:pPr>
              <w:spacing w:after="20"/>
              <w:ind w:left="20"/>
              <w:jc w:val="both"/>
            </w:pPr>
            <w:r>
              <w:rPr>
                <w:rFonts w:ascii="Times New Roman"/>
                <w:b w:val="false"/>
                <w:i w:val="false"/>
                <w:color w:val="000000"/>
                <w:sz w:val="20"/>
              </w:rPr>
              <w:t>
жыл</w:t>
            </w:r>
          </w:p>
          <w:bookmarkEnd w:id="109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09" w:id="1100"/>
          <w:p>
            <w:pPr>
              <w:spacing w:after="20"/>
              <w:ind w:left="20"/>
              <w:jc w:val="both"/>
            </w:pPr>
            <w:r>
              <w:rPr>
                <w:rFonts w:ascii="Times New Roman"/>
                <w:b w:val="false"/>
                <w:i w:val="false"/>
                <w:color w:val="000000"/>
                <w:sz w:val="20"/>
              </w:rPr>
              <w:t>
жыл</w:t>
            </w:r>
          </w:p>
          <w:bookmarkEnd w:id="110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10" w:id="1101"/>
          <w:p>
            <w:pPr>
              <w:spacing w:after="20"/>
              <w:ind w:left="20"/>
              <w:jc w:val="both"/>
            </w:pPr>
            <w:r>
              <w:rPr>
                <w:rFonts w:ascii="Times New Roman"/>
                <w:b w:val="false"/>
                <w:i w:val="false"/>
                <w:color w:val="000000"/>
                <w:sz w:val="20"/>
              </w:rPr>
              <w:t xml:space="preserve">
жыл </w:t>
            </w:r>
          </w:p>
          <w:bookmarkEnd w:id="110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111" w:id="1102"/>
          <w:p>
            <w:pPr>
              <w:spacing w:after="20"/>
              <w:ind w:left="20"/>
              <w:jc w:val="both"/>
            </w:pPr>
            <w:r>
              <w:rPr>
                <w:rFonts w:ascii="Times New Roman"/>
                <w:b w:val="false"/>
                <w:i w:val="false"/>
                <w:color w:val="000000"/>
                <w:sz w:val="20"/>
              </w:rPr>
              <w:t>
азық-түлік мақсаттарына қайта өңдеу</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шығындар</w:t>
            </w:r>
          </w:p>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1103"/>
    <w:p>
      <w:pPr>
        <w:spacing w:after="0"/>
        <w:ind w:left="0"/>
        <w:jc w:val="both"/>
      </w:pPr>
      <w:r>
        <w:rPr>
          <w:rFonts w:ascii="Times New Roman"/>
          <w:b w:val="false"/>
          <w:i w:val="false"/>
          <w:color w:val="000000"/>
          <w:sz w:val="28"/>
        </w:rPr>
        <w:t>
      5-позицияда азық-түлік мақсаттарына, өндірістік тұтынуға қайта өңдеуге жеміс-жидектердің шығысы бойынша деректер, шығындар және жеке тұтыну бойынша деректер қамтылады.</w:t>
      </w:r>
    </w:p>
    <w:bookmarkEnd w:id="110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14" w:id="1104"/>
          <w:p>
            <w:pPr>
              <w:spacing w:after="20"/>
              <w:ind w:left="20"/>
              <w:jc w:val="both"/>
            </w:pPr>
            <w:r>
              <w:rPr>
                <w:rFonts w:ascii="Times New Roman"/>
                <w:b w:val="false"/>
                <w:i w:val="false"/>
                <w:color w:val="000000"/>
                <w:sz w:val="20"/>
              </w:rPr>
              <w:t>
жыл</w:t>
            </w:r>
          </w:p>
          <w:bookmarkEnd w:id="110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15" w:id="1105"/>
          <w:p>
            <w:pPr>
              <w:spacing w:after="20"/>
              <w:ind w:left="20"/>
              <w:jc w:val="both"/>
            </w:pPr>
            <w:r>
              <w:rPr>
                <w:rFonts w:ascii="Times New Roman"/>
                <w:b w:val="false"/>
                <w:i w:val="false"/>
                <w:color w:val="000000"/>
                <w:sz w:val="20"/>
              </w:rPr>
              <w:t>
жыл</w:t>
            </w:r>
          </w:p>
          <w:bookmarkEnd w:id="110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16" w:id="1106"/>
          <w:p>
            <w:pPr>
              <w:spacing w:after="20"/>
              <w:ind w:left="20"/>
              <w:jc w:val="both"/>
            </w:pPr>
            <w:r>
              <w:rPr>
                <w:rFonts w:ascii="Times New Roman"/>
                <w:b w:val="false"/>
                <w:i w:val="false"/>
                <w:color w:val="000000"/>
                <w:sz w:val="20"/>
              </w:rPr>
              <w:t xml:space="preserve">
жыл </w:t>
            </w:r>
          </w:p>
          <w:bookmarkEnd w:id="110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107"/>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сатыда жеміс-жидектердің шығындар бойынша (ауыл шаруашылығы өндірушілерінің, дайындаушы кәсіпорындардың, сауда-саттық ұйымдары мен басқа да ұйымдардың шығындары бойынша) деректер қамтылады.</w:t>
      </w:r>
    </w:p>
    <w:bookmarkEnd w:id="1107"/>
    <w:bookmarkStart w:name="z1118" w:id="1108"/>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жеміс-жидектер шығынын төмендету жөніндегі жоспарланатын іс-шаралары ескеріле отырып есептеледі.</w:t>
      </w:r>
    </w:p>
    <w:bookmarkEnd w:id="110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19" w:id="1109"/>
          <w:p>
            <w:pPr>
              <w:spacing w:after="20"/>
              <w:ind w:left="20"/>
              <w:jc w:val="both"/>
            </w:pPr>
            <w:r>
              <w:rPr>
                <w:rFonts w:ascii="Times New Roman"/>
                <w:b w:val="false"/>
                <w:i w:val="false"/>
                <w:color w:val="000000"/>
                <w:sz w:val="20"/>
              </w:rPr>
              <w:t>
жыл</w:t>
            </w:r>
          </w:p>
          <w:bookmarkEnd w:id="110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20" w:id="1110"/>
          <w:p>
            <w:pPr>
              <w:spacing w:after="20"/>
              <w:ind w:left="20"/>
              <w:jc w:val="both"/>
            </w:pPr>
            <w:r>
              <w:rPr>
                <w:rFonts w:ascii="Times New Roman"/>
                <w:b w:val="false"/>
                <w:i w:val="false"/>
                <w:color w:val="000000"/>
                <w:sz w:val="20"/>
              </w:rPr>
              <w:t>
жыл</w:t>
            </w:r>
          </w:p>
          <w:bookmarkEnd w:id="111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21" w:id="1111"/>
          <w:p>
            <w:pPr>
              <w:spacing w:after="20"/>
              <w:ind w:left="20"/>
              <w:jc w:val="both"/>
            </w:pPr>
            <w:r>
              <w:rPr>
                <w:rFonts w:ascii="Times New Roman"/>
                <w:b w:val="false"/>
                <w:i w:val="false"/>
                <w:color w:val="000000"/>
                <w:sz w:val="20"/>
              </w:rPr>
              <w:t xml:space="preserve">
жыл </w:t>
            </w:r>
          </w:p>
          <w:bookmarkEnd w:id="111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112"/>
    <w:p>
      <w:pPr>
        <w:spacing w:after="0"/>
        <w:ind w:left="0"/>
        <w:jc w:val="both"/>
      </w:pPr>
      <w:r>
        <w:rPr>
          <w:rFonts w:ascii="Times New Roman"/>
          <w:b w:val="false"/>
          <w:i w:val="false"/>
          <w:color w:val="000000"/>
          <w:sz w:val="28"/>
        </w:rPr>
        <w:t>
      Жеке тұтыну қорының құрамына (5-позицияның "жеке тұтыну" субпозициясы) үй шаруашылықтарына шикі күйінде түсетін жеміс-жидектер бойынша деректер қосылады және қайта өңделген күйінде тұтынылатын жеміс-жидектер бойынша деректер қосылмайды.</w:t>
      </w:r>
    </w:p>
    <w:bookmarkEnd w:id="1112"/>
    <w:bookmarkStart w:name="z1123" w:id="1113"/>
    <w:p>
      <w:pPr>
        <w:spacing w:after="0"/>
        <w:ind w:left="0"/>
        <w:jc w:val="both"/>
      </w:pPr>
      <w:r>
        <w:rPr>
          <w:rFonts w:ascii="Times New Roman"/>
          <w:b w:val="false"/>
          <w:i w:val="false"/>
          <w:color w:val="000000"/>
          <w:sz w:val="28"/>
        </w:rPr>
        <w:t>
      Ағымдағы жылға және болжамды 2 жылға жеміс-жидектерді жеке тұтыну көрсеткіштері соңғы 3 жыл үшін орташа мән ретінде айқындалуы мүмкін.</w:t>
      </w:r>
    </w:p>
    <w:bookmarkEnd w:id="111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24" w:id="1114"/>
          <w:p>
            <w:pPr>
              <w:spacing w:after="20"/>
              <w:ind w:left="20"/>
              <w:jc w:val="both"/>
            </w:pPr>
            <w:r>
              <w:rPr>
                <w:rFonts w:ascii="Times New Roman"/>
                <w:b w:val="false"/>
                <w:i w:val="false"/>
                <w:color w:val="000000"/>
                <w:sz w:val="20"/>
              </w:rPr>
              <w:t>
жыл</w:t>
            </w:r>
          </w:p>
          <w:bookmarkEnd w:id="111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25" w:id="1115"/>
          <w:p>
            <w:pPr>
              <w:spacing w:after="20"/>
              <w:ind w:left="20"/>
              <w:jc w:val="both"/>
            </w:pPr>
            <w:r>
              <w:rPr>
                <w:rFonts w:ascii="Times New Roman"/>
                <w:b w:val="false"/>
                <w:i w:val="false"/>
                <w:color w:val="000000"/>
                <w:sz w:val="20"/>
              </w:rPr>
              <w:t>
жыл</w:t>
            </w:r>
          </w:p>
          <w:bookmarkEnd w:id="111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26" w:id="1116"/>
          <w:p>
            <w:pPr>
              <w:spacing w:after="20"/>
              <w:ind w:left="20"/>
              <w:jc w:val="both"/>
            </w:pPr>
            <w:r>
              <w:rPr>
                <w:rFonts w:ascii="Times New Roman"/>
                <w:b w:val="false"/>
                <w:i w:val="false"/>
                <w:color w:val="000000"/>
                <w:sz w:val="20"/>
              </w:rPr>
              <w:t xml:space="preserve">
жыл </w:t>
            </w:r>
          </w:p>
          <w:bookmarkEnd w:id="111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1117"/>
    <w:p>
      <w:pPr>
        <w:spacing w:after="0"/>
        <w:ind w:left="0"/>
        <w:jc w:val="both"/>
      </w:pPr>
      <w:r>
        <w:rPr>
          <w:rFonts w:ascii="Times New Roman"/>
          <w:b w:val="false"/>
          <w:i w:val="false"/>
          <w:color w:val="000000"/>
          <w:sz w:val="28"/>
        </w:rPr>
        <w:t>
      6-позицияда жеміс-жидектерді, соның ішінде мүше мемлекеттерге әкетудің жалпы көлемі (өзара сауда) және жеміс-жидектерді үшінші елдерге экспорттық жеткізулер (сыртқы сауда) көрсетіледі.</w:t>
      </w:r>
    </w:p>
    <w:bookmarkEnd w:id="1117"/>
    <w:bookmarkStart w:name="z1128" w:id="1118"/>
    <w:p>
      <w:pPr>
        <w:spacing w:after="0"/>
        <w:ind w:left="0"/>
        <w:jc w:val="both"/>
      </w:pPr>
      <w:r>
        <w:rPr>
          <w:rFonts w:ascii="Times New Roman"/>
          <w:b w:val="false"/>
          <w:i w:val="false"/>
          <w:color w:val="000000"/>
          <w:sz w:val="28"/>
        </w:rPr>
        <w:t>
      Ағымдағы жылға және болжамды 2 жылға жеміс-жидектерді әкету көрсеткіштері (ОВВфя) мына формула бойынша айқындалады:</w:t>
      </w:r>
    </w:p>
    <w:bookmarkEnd w:id="1118"/>
    <w:bookmarkStart w:name="z1129" w:id="1119"/>
    <w:p>
      <w:pPr>
        <w:spacing w:after="0"/>
        <w:ind w:left="0"/>
        <w:jc w:val="both"/>
      </w:pPr>
      <w:r>
        <w:rPr>
          <w:rFonts w:ascii="Times New Roman"/>
          <w:b w:val="false"/>
          <w:i w:val="false"/>
          <w:color w:val="000000"/>
          <w:sz w:val="28"/>
        </w:rPr>
        <w:t>
      ОВВфя = ∑k ВВфяk + Эфя,</w:t>
      </w:r>
    </w:p>
    <w:bookmarkEnd w:id="1119"/>
    <w:bookmarkStart w:name="z1130" w:id="1120"/>
    <w:p>
      <w:pPr>
        <w:spacing w:after="0"/>
        <w:ind w:left="0"/>
        <w:jc w:val="both"/>
      </w:pPr>
      <w:r>
        <w:rPr>
          <w:rFonts w:ascii="Times New Roman"/>
          <w:b w:val="false"/>
          <w:i w:val="false"/>
          <w:color w:val="000000"/>
          <w:sz w:val="28"/>
        </w:rPr>
        <w:t>
      мұнда:</w:t>
      </w:r>
    </w:p>
    <w:bookmarkEnd w:id="1120"/>
    <w:bookmarkStart w:name="z1131" w:id="1121"/>
    <w:p>
      <w:pPr>
        <w:spacing w:after="0"/>
        <w:ind w:left="0"/>
        <w:jc w:val="both"/>
      </w:pPr>
      <w:r>
        <w:rPr>
          <w:rFonts w:ascii="Times New Roman"/>
          <w:b w:val="false"/>
          <w:i w:val="false"/>
          <w:color w:val="000000"/>
          <w:sz w:val="28"/>
        </w:rPr>
        <w:t>
      ВВфяk – жеміс-жидектерді k мүше мемлекетке әкету болжамы;</w:t>
      </w:r>
    </w:p>
    <w:bookmarkEnd w:id="1121"/>
    <w:bookmarkStart w:name="z1132" w:id="1122"/>
    <w:p>
      <w:pPr>
        <w:spacing w:after="0"/>
        <w:ind w:left="0"/>
        <w:jc w:val="both"/>
      </w:pPr>
      <w:r>
        <w:rPr>
          <w:rFonts w:ascii="Times New Roman"/>
          <w:b w:val="false"/>
          <w:i w:val="false"/>
          <w:color w:val="000000"/>
          <w:sz w:val="28"/>
        </w:rPr>
        <w:t>
      Эфя – жеміс-жидектер экспорты (сыртқы сауда).</w:t>
      </w:r>
    </w:p>
    <w:bookmarkEnd w:id="1122"/>
    <w:bookmarkStart w:name="z1133" w:id="1123"/>
    <w:p>
      <w:pPr>
        <w:spacing w:after="0"/>
        <w:ind w:left="0"/>
        <w:jc w:val="both"/>
      </w:pPr>
      <w:r>
        <w:rPr>
          <w:rFonts w:ascii="Times New Roman"/>
          <w:b w:val="false"/>
          <w:i w:val="false"/>
          <w:color w:val="000000"/>
          <w:sz w:val="28"/>
        </w:rPr>
        <w:t>
      Жеміс-жидектерді мүше мемлекеттерге әкетудің және жеміс-жидектерді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123"/>
    <w:bookmarkStart w:name="z1134" w:id="1124"/>
    <w:p>
      <w:pPr>
        <w:spacing w:after="0"/>
        <w:ind w:left="0"/>
        <w:jc w:val="both"/>
      </w:pPr>
      <w:r>
        <w:rPr>
          <w:rFonts w:ascii="Times New Roman"/>
          <w:b w:val="false"/>
          <w:i w:val="false"/>
          <w:color w:val="000000"/>
          <w:sz w:val="28"/>
        </w:rPr>
        <w:t>
      жеміс-жидектердің болжамды ресурстары және оларды ішкі пайдалану;</w:t>
      </w:r>
    </w:p>
    <w:bookmarkEnd w:id="1124"/>
    <w:bookmarkStart w:name="z1135" w:id="1125"/>
    <w:p>
      <w:pPr>
        <w:spacing w:after="0"/>
        <w:ind w:left="0"/>
        <w:jc w:val="both"/>
      </w:pPr>
      <w:r>
        <w:rPr>
          <w:rFonts w:ascii="Times New Roman"/>
          <w:b w:val="false"/>
          <w:i w:val="false"/>
          <w:color w:val="000000"/>
          <w:sz w:val="28"/>
        </w:rPr>
        <w:t>
      ұлттық нарықта және жеміс-жидектерді тұтынушы – негізгі мемлекеттерде жеміс-жидектерге бағалардың арақатынасын қоса алғанда, жеміс-жидектердің ұлттық және әлемдік нарықтарының конъюнктурасы;</w:t>
      </w:r>
    </w:p>
    <w:bookmarkEnd w:id="1125"/>
    <w:bookmarkStart w:name="z1136" w:id="1126"/>
    <w:p>
      <w:pPr>
        <w:spacing w:after="0"/>
        <w:ind w:left="0"/>
        <w:jc w:val="both"/>
      </w:pPr>
      <w:r>
        <w:rPr>
          <w:rFonts w:ascii="Times New Roman"/>
          <w:b w:val="false"/>
          <w:i w:val="false"/>
          <w:color w:val="000000"/>
          <w:sz w:val="28"/>
        </w:rPr>
        <w:t>
      мүше мемлекеттердің жеміс-жидектердің экспортына қатысты заңнамасының болжамды өзгерістері (кедендік баждар мөлшерінің өзгеруі, эмбарго енгізу және өзге де өзгерістер).</w:t>
      </w:r>
    </w:p>
    <w:bookmarkEnd w:id="112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37" w:id="1127"/>
          <w:p>
            <w:pPr>
              <w:spacing w:after="20"/>
              <w:ind w:left="20"/>
              <w:jc w:val="both"/>
            </w:pPr>
            <w:r>
              <w:rPr>
                <w:rFonts w:ascii="Times New Roman"/>
                <w:b w:val="false"/>
                <w:i w:val="false"/>
                <w:color w:val="000000"/>
                <w:sz w:val="20"/>
              </w:rPr>
              <w:t>
жыл</w:t>
            </w:r>
          </w:p>
          <w:bookmarkEnd w:id="112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38" w:id="1128"/>
          <w:p>
            <w:pPr>
              <w:spacing w:after="20"/>
              <w:ind w:left="20"/>
              <w:jc w:val="both"/>
            </w:pPr>
            <w:r>
              <w:rPr>
                <w:rFonts w:ascii="Times New Roman"/>
                <w:b w:val="false"/>
                <w:i w:val="false"/>
                <w:color w:val="000000"/>
                <w:sz w:val="20"/>
              </w:rPr>
              <w:t>
жыл</w:t>
            </w:r>
          </w:p>
          <w:bookmarkEnd w:id="112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39" w:id="1129"/>
          <w:p>
            <w:pPr>
              <w:spacing w:after="20"/>
              <w:ind w:left="20"/>
              <w:jc w:val="both"/>
            </w:pPr>
            <w:r>
              <w:rPr>
                <w:rFonts w:ascii="Times New Roman"/>
                <w:b w:val="false"/>
                <w:i w:val="false"/>
                <w:color w:val="000000"/>
                <w:sz w:val="20"/>
              </w:rPr>
              <w:t xml:space="preserve">
жыл </w:t>
            </w:r>
          </w:p>
          <w:bookmarkEnd w:id="112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1130"/>
    <w:p>
      <w:pPr>
        <w:spacing w:after="0"/>
        <w:ind w:left="0"/>
        <w:jc w:val="both"/>
      </w:pPr>
      <w:r>
        <w:rPr>
          <w:rFonts w:ascii="Times New Roman"/>
          <w:b w:val="false"/>
          <w:i w:val="false"/>
          <w:color w:val="000000"/>
          <w:sz w:val="28"/>
        </w:rPr>
        <w:t>
      Жеміс-жидектерге сұраныс пен ұсыныстың болжамды балансын бөлу бөлігі (ресурстарды пайдалану) бойынша қорытынды (Испфя) мына формула бойынша айқындалады:</w:t>
      </w:r>
    </w:p>
    <w:bookmarkEnd w:id="1130"/>
    <w:bookmarkStart w:name="z1141" w:id="1131"/>
    <w:p>
      <w:pPr>
        <w:spacing w:after="0"/>
        <w:ind w:left="0"/>
        <w:jc w:val="both"/>
      </w:pPr>
      <w:r>
        <w:rPr>
          <w:rFonts w:ascii="Times New Roman"/>
          <w:b w:val="false"/>
          <w:i w:val="false"/>
          <w:color w:val="000000"/>
          <w:sz w:val="28"/>
        </w:rPr>
        <w:t>
      Испфя = Сфя + ПОфя + ЛПфя + ВВфя + Эфя,</w:t>
      </w:r>
    </w:p>
    <w:bookmarkEnd w:id="1131"/>
    <w:bookmarkStart w:name="z1142" w:id="1132"/>
    <w:p>
      <w:pPr>
        <w:spacing w:after="0"/>
        <w:ind w:left="0"/>
        <w:jc w:val="both"/>
      </w:pPr>
      <w:r>
        <w:rPr>
          <w:rFonts w:ascii="Times New Roman"/>
          <w:b w:val="false"/>
          <w:i w:val="false"/>
          <w:color w:val="000000"/>
          <w:sz w:val="28"/>
        </w:rPr>
        <w:t>
      мұнда:</w:t>
      </w:r>
    </w:p>
    <w:bookmarkEnd w:id="1132"/>
    <w:bookmarkStart w:name="z1143" w:id="1133"/>
    <w:p>
      <w:pPr>
        <w:spacing w:after="0"/>
        <w:ind w:left="0"/>
        <w:jc w:val="both"/>
      </w:pPr>
      <w:r>
        <w:rPr>
          <w:rFonts w:ascii="Times New Roman"/>
          <w:b w:val="false"/>
          <w:i w:val="false"/>
          <w:color w:val="000000"/>
          <w:sz w:val="28"/>
        </w:rPr>
        <w:t>
      Сфя – жеміс-жидектерді азық-түлік мақсаттарына қайта өңдеу;</w:t>
      </w:r>
    </w:p>
    <w:bookmarkEnd w:id="1133"/>
    <w:bookmarkStart w:name="z1144" w:id="1134"/>
    <w:p>
      <w:pPr>
        <w:spacing w:after="0"/>
        <w:ind w:left="0"/>
        <w:jc w:val="both"/>
      </w:pPr>
      <w:r>
        <w:rPr>
          <w:rFonts w:ascii="Times New Roman"/>
          <w:b w:val="false"/>
          <w:i w:val="false"/>
          <w:color w:val="000000"/>
          <w:sz w:val="28"/>
        </w:rPr>
        <w:t>
      ПОфя – жеміс-жидектер шығындары;</w:t>
      </w:r>
    </w:p>
    <w:bookmarkEnd w:id="1134"/>
    <w:bookmarkStart w:name="z1145" w:id="1135"/>
    <w:p>
      <w:pPr>
        <w:spacing w:after="0"/>
        <w:ind w:left="0"/>
        <w:jc w:val="both"/>
      </w:pPr>
      <w:r>
        <w:rPr>
          <w:rFonts w:ascii="Times New Roman"/>
          <w:b w:val="false"/>
          <w:i w:val="false"/>
          <w:color w:val="000000"/>
          <w:sz w:val="28"/>
        </w:rPr>
        <w:t>
      ЛПфя – жеміс-жидектерді жеке тұтыну;</w:t>
      </w:r>
    </w:p>
    <w:bookmarkEnd w:id="1135"/>
    <w:bookmarkStart w:name="z1146" w:id="1136"/>
    <w:p>
      <w:pPr>
        <w:spacing w:after="0"/>
        <w:ind w:left="0"/>
        <w:jc w:val="both"/>
      </w:pPr>
      <w:r>
        <w:rPr>
          <w:rFonts w:ascii="Times New Roman"/>
          <w:b w:val="false"/>
          <w:i w:val="false"/>
          <w:color w:val="000000"/>
          <w:sz w:val="28"/>
        </w:rPr>
        <w:t>
      ВВфя – жеміс-жидектерді мүше мемлекеттерге әкету;</w:t>
      </w:r>
    </w:p>
    <w:bookmarkEnd w:id="1136"/>
    <w:bookmarkStart w:name="z1147" w:id="1137"/>
    <w:p>
      <w:pPr>
        <w:spacing w:after="0"/>
        <w:ind w:left="0"/>
        <w:jc w:val="both"/>
      </w:pPr>
      <w:r>
        <w:rPr>
          <w:rFonts w:ascii="Times New Roman"/>
          <w:b w:val="false"/>
          <w:i w:val="false"/>
          <w:color w:val="000000"/>
          <w:sz w:val="28"/>
        </w:rPr>
        <w:t>
      Эфя – жеміс-жидектер экспорты (сыртқы сауда).</w:t>
      </w:r>
    </w:p>
    <w:bookmarkEnd w:id="113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48" w:id="1138"/>
          <w:p>
            <w:pPr>
              <w:spacing w:after="20"/>
              <w:ind w:left="20"/>
              <w:jc w:val="both"/>
            </w:pPr>
            <w:r>
              <w:rPr>
                <w:rFonts w:ascii="Times New Roman"/>
                <w:b w:val="false"/>
                <w:i w:val="false"/>
                <w:color w:val="000000"/>
                <w:sz w:val="20"/>
              </w:rPr>
              <w:t>
жыл</w:t>
            </w:r>
          </w:p>
          <w:bookmarkEnd w:id="113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49" w:id="1139"/>
          <w:p>
            <w:pPr>
              <w:spacing w:after="20"/>
              <w:ind w:left="20"/>
              <w:jc w:val="both"/>
            </w:pPr>
            <w:r>
              <w:rPr>
                <w:rFonts w:ascii="Times New Roman"/>
                <w:b w:val="false"/>
                <w:i w:val="false"/>
                <w:color w:val="000000"/>
                <w:sz w:val="20"/>
              </w:rPr>
              <w:t>
жыл</w:t>
            </w:r>
          </w:p>
          <w:bookmarkEnd w:id="113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50" w:id="1140"/>
          <w:p>
            <w:pPr>
              <w:spacing w:after="20"/>
              <w:ind w:left="20"/>
              <w:jc w:val="both"/>
            </w:pPr>
            <w:r>
              <w:rPr>
                <w:rFonts w:ascii="Times New Roman"/>
                <w:b w:val="false"/>
                <w:i w:val="false"/>
                <w:color w:val="000000"/>
                <w:sz w:val="20"/>
              </w:rPr>
              <w:t xml:space="preserve">
жыл </w:t>
            </w:r>
          </w:p>
          <w:bookmarkEnd w:id="114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1" w:id="1141"/>
    <w:p>
      <w:pPr>
        <w:spacing w:after="0"/>
        <w:ind w:left="0"/>
        <w:jc w:val="both"/>
      </w:pPr>
      <w:r>
        <w:rPr>
          <w:rFonts w:ascii="Times New Roman"/>
          <w:b w:val="false"/>
          <w:i w:val="false"/>
          <w:color w:val="000000"/>
          <w:sz w:val="28"/>
        </w:rPr>
        <w:t xml:space="preserve">
      8-позицияда ауыл шаруашылығы өндірушілерінде және басқа да ұйымдарда жеміс-жидектердің запастары бойынша деректер қамтылады. </w:t>
      </w:r>
    </w:p>
    <w:bookmarkEnd w:id="1141"/>
    <w:bookmarkStart w:name="z1152" w:id="1142"/>
    <w:p>
      <w:pPr>
        <w:spacing w:after="0"/>
        <w:ind w:left="0"/>
        <w:jc w:val="both"/>
      </w:pPr>
      <w:r>
        <w:rPr>
          <w:rFonts w:ascii="Times New Roman"/>
          <w:b w:val="false"/>
          <w:i w:val="false"/>
          <w:color w:val="000000"/>
          <w:sz w:val="28"/>
        </w:rPr>
        <w:t>
      Жеміс-жидектердің жыл соңындағы запастарының болжамын есептеу кезінде мынадай факторлар назарға алынады:</w:t>
      </w:r>
    </w:p>
    <w:bookmarkEnd w:id="1142"/>
    <w:bookmarkStart w:name="z1153" w:id="1143"/>
    <w:p>
      <w:pPr>
        <w:spacing w:after="0"/>
        <w:ind w:left="0"/>
        <w:jc w:val="both"/>
      </w:pPr>
      <w:r>
        <w:rPr>
          <w:rFonts w:ascii="Times New Roman"/>
          <w:b w:val="false"/>
          <w:i w:val="false"/>
          <w:color w:val="000000"/>
          <w:sz w:val="28"/>
        </w:rPr>
        <w:t>
      жеміс-жидектердің болжамды ресурстары және оларды ішкі пайдалану;</w:t>
      </w:r>
    </w:p>
    <w:bookmarkEnd w:id="1143"/>
    <w:bookmarkStart w:name="z1154" w:id="1144"/>
    <w:p>
      <w:pPr>
        <w:spacing w:after="0"/>
        <w:ind w:left="0"/>
        <w:jc w:val="both"/>
      </w:pPr>
      <w:r>
        <w:rPr>
          <w:rFonts w:ascii="Times New Roman"/>
          <w:b w:val="false"/>
          <w:i w:val="false"/>
          <w:color w:val="000000"/>
          <w:sz w:val="28"/>
        </w:rPr>
        <w:t>
      келесі жылғы шығымдылыққа дейін жеміс-жидектертерге қажеттілікті қанағаттандыру үшін қажетті жеміс-жидектердің запастарын қалыптастыру;</w:t>
      </w:r>
    </w:p>
    <w:bookmarkEnd w:id="1144"/>
    <w:bookmarkStart w:name="z1155" w:id="1145"/>
    <w:p>
      <w:pPr>
        <w:spacing w:after="0"/>
        <w:ind w:left="0"/>
        <w:jc w:val="both"/>
      </w:pPr>
      <w:r>
        <w:rPr>
          <w:rFonts w:ascii="Times New Roman"/>
          <w:b w:val="false"/>
          <w:i w:val="false"/>
          <w:color w:val="000000"/>
          <w:sz w:val="28"/>
        </w:rPr>
        <w:t>
      ұлттық нарықта және жеміс-жидектерді тұтынушы – негізгі мемлекеттерде жеміс-жидектерге бағалардың арақатынасын қоса алғанда, жеміс-жидектердің ұлттық және әлемдік нарықтарының конъюнктурасы;</w:t>
      </w:r>
    </w:p>
    <w:bookmarkEnd w:id="1145"/>
    <w:bookmarkStart w:name="z1156" w:id="1146"/>
    <w:p>
      <w:pPr>
        <w:spacing w:after="0"/>
        <w:ind w:left="0"/>
        <w:jc w:val="both"/>
      </w:pPr>
      <w:r>
        <w:rPr>
          <w:rFonts w:ascii="Times New Roman"/>
          <w:b w:val="false"/>
          <w:i w:val="false"/>
          <w:color w:val="000000"/>
          <w:sz w:val="28"/>
        </w:rPr>
        <w:t>
      қойма шаруашылығының болуы және оның қуаттылығын дамыту туралы деректер.</w:t>
      </w:r>
    </w:p>
    <w:bookmarkEnd w:id="1146"/>
    <w:bookmarkStart w:name="z1157" w:id="1147"/>
    <w:p>
      <w:pPr>
        <w:spacing w:after="0"/>
        <w:ind w:left="0"/>
        <w:jc w:val="left"/>
      </w:pPr>
      <w:r>
        <w:rPr>
          <w:rFonts w:ascii="Times New Roman"/>
          <w:b/>
          <w:i w:val="false"/>
          <w:color w:val="000000"/>
        </w:rPr>
        <w:t xml:space="preserve"> XI. Зығыр талшығы бойынша болжамды баланс</w:t>
      </w:r>
    </w:p>
    <w:bookmarkEnd w:id="1147"/>
    <w:bookmarkStart w:name="z1158" w:id="1148"/>
    <w:p>
      <w:pPr>
        <w:spacing w:after="0"/>
        <w:ind w:left="0"/>
        <w:jc w:val="both"/>
      </w:pPr>
      <w:r>
        <w:rPr>
          <w:rFonts w:ascii="Times New Roman"/>
          <w:b w:val="false"/>
          <w:i w:val="false"/>
          <w:color w:val="000000"/>
          <w:sz w:val="28"/>
        </w:rPr>
        <w:t>
      Зығыр талшығына сұраныс пен ұсыныстың болжамды балансында оның түсім көздері және пайдалану бағыттары бойынша болжамды ресурстар көрсетіледі (ЕАЭО СЭҚ ТН 5301 10 000 0, 5301 21 000 0 және 5301 29 000 0 кодтары).</w:t>
      </w:r>
    </w:p>
    <w:bookmarkEnd w:id="1148"/>
    <w:bookmarkStart w:name="z1159" w:id="1149"/>
    <w:p>
      <w:pPr>
        <w:spacing w:after="0"/>
        <w:ind w:left="0"/>
        <w:jc w:val="both"/>
      </w:pPr>
      <w:r>
        <w:rPr>
          <w:rFonts w:ascii="Times New Roman"/>
          <w:b w:val="false"/>
          <w:i w:val="false"/>
          <w:color w:val="000000"/>
          <w:sz w:val="28"/>
        </w:rPr>
        <w:t>
      Зығыр талшығы бойынша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w:t>
      </w:r>
    </w:p>
    <w:bookmarkEnd w:id="1149"/>
    <w:bookmarkStart w:name="z1160" w:id="1150"/>
    <w:p>
      <w:pPr>
        <w:spacing w:after="0"/>
        <w:ind w:left="0"/>
        <w:jc w:val="both"/>
      </w:pPr>
      <w:r>
        <w:rPr>
          <w:rFonts w:ascii="Times New Roman"/>
          <w:b w:val="false"/>
          <w:i w:val="false"/>
          <w:color w:val="000000"/>
          <w:sz w:val="28"/>
        </w:rPr>
        <w:t>
      Зығыр талшығына сұраныс пен ұсыныстың болжамды балансының ресурстық бөлігі (ресурстар) мынадай позицияларды қамтиды:</w:t>
      </w:r>
    </w:p>
    <w:bookmarkEnd w:id="115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61" w:id="1151"/>
          <w:p>
            <w:pPr>
              <w:spacing w:after="20"/>
              <w:ind w:left="20"/>
              <w:jc w:val="both"/>
            </w:pPr>
            <w:r>
              <w:rPr>
                <w:rFonts w:ascii="Times New Roman"/>
                <w:b w:val="false"/>
                <w:i w:val="false"/>
                <w:color w:val="000000"/>
                <w:sz w:val="20"/>
              </w:rPr>
              <w:t>
жыл</w:t>
            </w:r>
          </w:p>
          <w:bookmarkEnd w:id="115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62" w:id="1152"/>
          <w:p>
            <w:pPr>
              <w:spacing w:after="20"/>
              <w:ind w:left="20"/>
              <w:jc w:val="both"/>
            </w:pPr>
            <w:r>
              <w:rPr>
                <w:rFonts w:ascii="Times New Roman"/>
                <w:b w:val="false"/>
                <w:i w:val="false"/>
                <w:color w:val="000000"/>
                <w:sz w:val="20"/>
              </w:rPr>
              <w:t>
жыл</w:t>
            </w:r>
          </w:p>
          <w:bookmarkEnd w:id="115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63" w:id="1153"/>
          <w:p>
            <w:pPr>
              <w:spacing w:after="20"/>
              <w:ind w:left="20"/>
              <w:jc w:val="both"/>
            </w:pPr>
            <w:r>
              <w:rPr>
                <w:rFonts w:ascii="Times New Roman"/>
                <w:b w:val="false"/>
                <w:i w:val="false"/>
                <w:color w:val="000000"/>
                <w:sz w:val="20"/>
              </w:rPr>
              <w:t xml:space="preserve">
жыл </w:t>
            </w:r>
          </w:p>
          <w:bookmarkEnd w:id="115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154"/>
    <w:p>
      <w:pPr>
        <w:spacing w:after="0"/>
        <w:ind w:left="0"/>
        <w:jc w:val="both"/>
      </w:pPr>
      <w:r>
        <w:rPr>
          <w:rFonts w:ascii="Times New Roman"/>
          <w:b w:val="false"/>
          <w:i w:val="false"/>
          <w:color w:val="000000"/>
          <w:sz w:val="28"/>
        </w:rPr>
        <w:t>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және басқа да ұйымдарда зығыр талшығының запастары бойынша деректер қамтылады.</w:t>
      </w:r>
    </w:p>
    <w:bookmarkEnd w:id="1154"/>
    <w:bookmarkStart w:name="z1165" w:id="1155"/>
    <w:p>
      <w:pPr>
        <w:spacing w:after="0"/>
        <w:ind w:left="0"/>
        <w:jc w:val="both"/>
      </w:pPr>
      <w:r>
        <w:rPr>
          <w:rFonts w:ascii="Times New Roman"/>
          <w:b w:val="false"/>
          <w:i w:val="false"/>
          <w:color w:val="000000"/>
          <w:sz w:val="28"/>
        </w:rPr>
        <w:t>
      Зығыр талшығының жыл басындағы запастары бойынша деректер 8-позициядан көшіріледі (тиісті алдыңғы жыл үшін бағаннан).</w:t>
      </w:r>
    </w:p>
    <w:bookmarkEnd w:id="115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66" w:id="1156"/>
          <w:p>
            <w:pPr>
              <w:spacing w:after="20"/>
              <w:ind w:left="20"/>
              <w:jc w:val="both"/>
            </w:pPr>
            <w:r>
              <w:rPr>
                <w:rFonts w:ascii="Times New Roman"/>
                <w:b w:val="false"/>
                <w:i w:val="false"/>
                <w:color w:val="000000"/>
                <w:sz w:val="20"/>
              </w:rPr>
              <w:t>
жыл</w:t>
            </w:r>
          </w:p>
          <w:bookmarkEnd w:id="115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67" w:id="1157"/>
          <w:p>
            <w:pPr>
              <w:spacing w:after="20"/>
              <w:ind w:left="20"/>
              <w:jc w:val="both"/>
            </w:pPr>
            <w:r>
              <w:rPr>
                <w:rFonts w:ascii="Times New Roman"/>
                <w:b w:val="false"/>
                <w:i w:val="false"/>
                <w:color w:val="000000"/>
                <w:sz w:val="20"/>
              </w:rPr>
              <w:t>
жыл</w:t>
            </w:r>
          </w:p>
          <w:bookmarkEnd w:id="115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68" w:id="1158"/>
          <w:p>
            <w:pPr>
              <w:spacing w:after="20"/>
              <w:ind w:left="20"/>
              <w:jc w:val="both"/>
            </w:pPr>
            <w:r>
              <w:rPr>
                <w:rFonts w:ascii="Times New Roman"/>
                <w:b w:val="false"/>
                <w:i w:val="false"/>
                <w:color w:val="000000"/>
                <w:sz w:val="20"/>
              </w:rPr>
              <w:t xml:space="preserve">
жыл </w:t>
            </w:r>
          </w:p>
          <w:bookmarkEnd w:id="115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159"/>
    <w:p>
      <w:pPr>
        <w:spacing w:after="0"/>
        <w:ind w:left="0"/>
        <w:jc w:val="both"/>
      </w:pPr>
      <w:r>
        <w:rPr>
          <w:rFonts w:ascii="Times New Roman"/>
          <w:b w:val="false"/>
          <w:i w:val="false"/>
          <w:color w:val="000000"/>
          <w:sz w:val="28"/>
        </w:rPr>
        <w:t>
      Зығыр талшығын өндіру (2-позиция) деп зығыр сабанын өнеркәсіптік қайта өңдеу нәтижесінде зығыр талшығын алу түсініледі.</w:t>
      </w:r>
    </w:p>
    <w:bookmarkEnd w:id="115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70" w:id="1160"/>
          <w:p>
            <w:pPr>
              <w:spacing w:after="20"/>
              <w:ind w:left="20"/>
              <w:jc w:val="both"/>
            </w:pPr>
            <w:r>
              <w:rPr>
                <w:rFonts w:ascii="Times New Roman"/>
                <w:b w:val="false"/>
                <w:i w:val="false"/>
                <w:color w:val="000000"/>
                <w:sz w:val="20"/>
              </w:rPr>
              <w:t>
жыл</w:t>
            </w:r>
          </w:p>
          <w:bookmarkEnd w:id="116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71" w:id="1161"/>
          <w:p>
            <w:pPr>
              <w:spacing w:after="20"/>
              <w:ind w:left="20"/>
              <w:jc w:val="both"/>
            </w:pPr>
            <w:r>
              <w:rPr>
                <w:rFonts w:ascii="Times New Roman"/>
                <w:b w:val="false"/>
                <w:i w:val="false"/>
                <w:color w:val="000000"/>
                <w:sz w:val="20"/>
              </w:rPr>
              <w:t>
жыл</w:t>
            </w:r>
          </w:p>
          <w:bookmarkEnd w:id="116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72" w:id="1162"/>
          <w:p>
            <w:pPr>
              <w:spacing w:after="20"/>
              <w:ind w:left="20"/>
              <w:jc w:val="both"/>
            </w:pPr>
            <w:r>
              <w:rPr>
                <w:rFonts w:ascii="Times New Roman"/>
                <w:b w:val="false"/>
                <w:i w:val="false"/>
                <w:color w:val="000000"/>
                <w:sz w:val="20"/>
              </w:rPr>
              <w:t xml:space="preserve">
жыл </w:t>
            </w:r>
          </w:p>
          <w:bookmarkEnd w:id="116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3" w:id="1163"/>
    <w:p>
      <w:pPr>
        <w:spacing w:after="0"/>
        <w:ind w:left="0"/>
        <w:jc w:val="both"/>
      </w:pPr>
      <w:r>
        <w:rPr>
          <w:rFonts w:ascii="Times New Roman"/>
          <w:b w:val="false"/>
          <w:i w:val="false"/>
          <w:color w:val="000000"/>
          <w:sz w:val="28"/>
        </w:rPr>
        <w:t>
      3-позицияда зығыр талшығын, соның ішінде мүше мемлекеттерден әкелудің жалпы көлемі (өзара сауда) және зығыр талшығын үшінші елдерден импорттық жеткізу (сыртқы сауда) көрсетіледі.</w:t>
      </w:r>
    </w:p>
    <w:bookmarkEnd w:id="1163"/>
    <w:bookmarkStart w:name="z1174" w:id="1164"/>
    <w:p>
      <w:pPr>
        <w:spacing w:after="0"/>
        <w:ind w:left="0"/>
        <w:jc w:val="both"/>
      </w:pPr>
      <w:r>
        <w:rPr>
          <w:rFonts w:ascii="Times New Roman"/>
          <w:b w:val="false"/>
          <w:i w:val="false"/>
          <w:color w:val="000000"/>
          <w:sz w:val="28"/>
        </w:rPr>
        <w:t>
      Ағымдағы жылға және болжамды 2 жылға зығыр талшығын әкелу көрсеткіштері (ОВ</w:t>
      </w:r>
      <w:r>
        <w:rPr>
          <w:rFonts w:ascii="Times New Roman"/>
          <w:b w:val="false"/>
          <w:i w:val="false"/>
          <w:color w:val="000000"/>
          <w:vertAlign w:val="subscript"/>
        </w:rPr>
        <w:t>л</w:t>
      </w:r>
      <w:r>
        <w:rPr>
          <w:rFonts w:ascii="Times New Roman"/>
          <w:b w:val="false"/>
          <w:i w:val="false"/>
          <w:color w:val="000000"/>
          <w:sz w:val="28"/>
        </w:rPr>
        <w:t>) мына формула бойынша айқындалады:</w:t>
      </w:r>
    </w:p>
    <w:bookmarkEnd w:id="1164"/>
    <w:bookmarkStart w:name="z1175" w:id="1165"/>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л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лk</w:t>
      </w:r>
      <w:r>
        <w:rPr>
          <w:rFonts w:ascii="Times New Roman"/>
          <w:b w:val="false"/>
          <w:i w:val="false"/>
          <w:color w:val="000000"/>
          <w:sz w:val="28"/>
        </w:rPr>
        <w:t xml:space="preserve"> + И</w:t>
      </w:r>
      <w:r>
        <w:rPr>
          <w:rFonts w:ascii="Times New Roman"/>
          <w:b w:val="false"/>
          <w:i w:val="false"/>
          <w:color w:val="000000"/>
          <w:vertAlign w:val="subscript"/>
        </w:rPr>
        <w:t>л</w:t>
      </w:r>
      <w:r>
        <w:rPr>
          <w:rFonts w:ascii="Times New Roman"/>
          <w:b w:val="false"/>
          <w:i w:val="false"/>
          <w:color w:val="000000"/>
          <w:sz w:val="28"/>
        </w:rPr>
        <w:t>,</w:t>
      </w:r>
    </w:p>
    <w:bookmarkEnd w:id="1165"/>
    <w:bookmarkStart w:name="z1176" w:id="1166"/>
    <w:p>
      <w:pPr>
        <w:spacing w:after="0"/>
        <w:ind w:left="0"/>
        <w:jc w:val="both"/>
      </w:pPr>
      <w:r>
        <w:rPr>
          <w:rFonts w:ascii="Times New Roman"/>
          <w:b w:val="false"/>
          <w:i w:val="false"/>
          <w:color w:val="000000"/>
          <w:sz w:val="28"/>
        </w:rPr>
        <w:t>
      мұнда:</w:t>
      </w:r>
    </w:p>
    <w:bookmarkEnd w:id="1166"/>
    <w:bookmarkStart w:name="z1177" w:id="116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лk</w:t>
      </w:r>
      <w:r>
        <w:rPr>
          <w:rFonts w:ascii="Times New Roman"/>
          <w:b w:val="false"/>
          <w:i w:val="false"/>
          <w:color w:val="000000"/>
          <w:sz w:val="28"/>
        </w:rPr>
        <w:t xml:space="preserve"> – зығыр талшығын k мүше мемлекеттен әкелу болжамы;</w:t>
      </w:r>
    </w:p>
    <w:bookmarkEnd w:id="1167"/>
    <w:bookmarkStart w:name="z1178" w:id="1168"/>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л</w:t>
      </w:r>
      <w:r>
        <w:rPr>
          <w:rFonts w:ascii="Times New Roman"/>
          <w:b w:val="false"/>
          <w:i w:val="false"/>
          <w:color w:val="000000"/>
          <w:sz w:val="28"/>
        </w:rPr>
        <w:t xml:space="preserve"> – зығыр талшығының импорты (сыртқы сауда).</w:t>
      </w:r>
    </w:p>
    <w:bookmarkEnd w:id="1168"/>
    <w:bookmarkStart w:name="z1179" w:id="1169"/>
    <w:p>
      <w:pPr>
        <w:spacing w:after="0"/>
        <w:ind w:left="0"/>
        <w:jc w:val="both"/>
      </w:pPr>
      <w:r>
        <w:rPr>
          <w:rFonts w:ascii="Times New Roman"/>
          <w:b w:val="false"/>
          <w:i w:val="false"/>
          <w:color w:val="000000"/>
          <w:sz w:val="28"/>
        </w:rPr>
        <w:t>
      Зығыр талшығын мүше мемлекеттерден әкелудің және зығыр талшығын импорттық жеткізудің болжамдары алдыңғы жылдардың деректері негізінде экстраполяциялау әдістерінің және сараптамалық әдістердің көмегімен айқындалуы мүмкін. Осы болжамды есептеу кезінде сондай-ақ мынадай факторлар назарға алынады:</w:t>
      </w:r>
    </w:p>
    <w:bookmarkEnd w:id="1169"/>
    <w:bookmarkStart w:name="z1180" w:id="1170"/>
    <w:p>
      <w:pPr>
        <w:spacing w:after="0"/>
        <w:ind w:left="0"/>
        <w:jc w:val="both"/>
      </w:pPr>
      <w:r>
        <w:rPr>
          <w:rFonts w:ascii="Times New Roman"/>
          <w:b w:val="false"/>
          <w:i w:val="false"/>
          <w:color w:val="000000"/>
          <w:sz w:val="28"/>
        </w:rPr>
        <w:t>
      мүше мемлекеттің зығыр талшығына болжанатын қажеттілігі;</w:t>
      </w:r>
    </w:p>
    <w:bookmarkEnd w:id="1170"/>
    <w:bookmarkStart w:name="z1181" w:id="1171"/>
    <w:p>
      <w:pPr>
        <w:spacing w:after="0"/>
        <w:ind w:left="0"/>
        <w:jc w:val="both"/>
      </w:pPr>
      <w:r>
        <w:rPr>
          <w:rFonts w:ascii="Times New Roman"/>
          <w:b w:val="false"/>
          <w:i w:val="false"/>
          <w:color w:val="000000"/>
          <w:sz w:val="28"/>
        </w:rPr>
        <w:t>
      ұлттық нарықта және зығыр талшығы мен оны қайта өңдеу өнімдерін жеткізуші – негізгі мемлекеттерде зығыр талшығына бағалардың арақатынасын қоса алғанда, зығыр талшығы мен оны қайта өңдеу өнімдерінің ұлттық және әлемдік нарықтарының конъюнктурасы.</w:t>
      </w:r>
    </w:p>
    <w:bookmarkEnd w:id="117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82" w:id="1172"/>
          <w:p>
            <w:pPr>
              <w:spacing w:after="20"/>
              <w:ind w:left="20"/>
              <w:jc w:val="both"/>
            </w:pPr>
            <w:r>
              <w:rPr>
                <w:rFonts w:ascii="Times New Roman"/>
                <w:b w:val="false"/>
                <w:i w:val="false"/>
                <w:color w:val="000000"/>
                <w:sz w:val="20"/>
              </w:rPr>
              <w:t>
жыл</w:t>
            </w:r>
          </w:p>
          <w:bookmarkEnd w:id="117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83" w:id="1173"/>
          <w:p>
            <w:pPr>
              <w:spacing w:after="20"/>
              <w:ind w:left="20"/>
              <w:jc w:val="both"/>
            </w:pPr>
            <w:r>
              <w:rPr>
                <w:rFonts w:ascii="Times New Roman"/>
                <w:b w:val="false"/>
                <w:i w:val="false"/>
                <w:color w:val="000000"/>
                <w:sz w:val="20"/>
              </w:rPr>
              <w:t>
жыл</w:t>
            </w:r>
          </w:p>
          <w:bookmarkEnd w:id="117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84" w:id="1174"/>
          <w:p>
            <w:pPr>
              <w:spacing w:after="20"/>
              <w:ind w:left="20"/>
              <w:jc w:val="both"/>
            </w:pPr>
            <w:r>
              <w:rPr>
                <w:rFonts w:ascii="Times New Roman"/>
                <w:b w:val="false"/>
                <w:i w:val="false"/>
                <w:color w:val="000000"/>
                <w:sz w:val="20"/>
              </w:rPr>
              <w:t xml:space="preserve">
жыл </w:t>
            </w:r>
          </w:p>
          <w:bookmarkEnd w:id="117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5" w:id="1175"/>
    <w:p>
      <w:pPr>
        <w:spacing w:after="0"/>
        <w:ind w:left="0"/>
        <w:jc w:val="both"/>
      </w:pPr>
      <w:r>
        <w:rPr>
          <w:rFonts w:ascii="Times New Roman"/>
          <w:b w:val="false"/>
          <w:i w:val="false"/>
          <w:color w:val="000000"/>
          <w:sz w:val="28"/>
        </w:rPr>
        <w:t>
      Зығыр талшығына сұраныс пен ұсыныстың болжамды баланстарының ресурстық бөлігі (ресурстар) бойынша қорытынды (Рес</w:t>
      </w:r>
      <w:r>
        <w:rPr>
          <w:rFonts w:ascii="Times New Roman"/>
          <w:b w:val="false"/>
          <w:i w:val="false"/>
          <w:color w:val="000000"/>
          <w:vertAlign w:val="subscript"/>
        </w:rPr>
        <w:t>л</w:t>
      </w:r>
      <w:r>
        <w:rPr>
          <w:rFonts w:ascii="Times New Roman"/>
          <w:b w:val="false"/>
          <w:i w:val="false"/>
          <w:color w:val="000000"/>
          <w:sz w:val="28"/>
        </w:rPr>
        <w:t>) мына формула бойынша айқындалады:</w:t>
      </w:r>
    </w:p>
    <w:bookmarkEnd w:id="1175"/>
    <w:bookmarkStart w:name="z1186" w:id="1176"/>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л</w:t>
      </w:r>
      <w:r>
        <w:rPr>
          <w:rFonts w:ascii="Times New Roman"/>
          <w:b w:val="false"/>
          <w:i w:val="false"/>
          <w:color w:val="000000"/>
          <w:sz w:val="28"/>
        </w:rPr>
        <w:t xml:space="preserve"> = Зн</w:t>
      </w:r>
      <w:r>
        <w:rPr>
          <w:rFonts w:ascii="Times New Roman"/>
          <w:b w:val="false"/>
          <w:i w:val="false"/>
          <w:color w:val="000000"/>
          <w:vertAlign w:val="subscript"/>
        </w:rPr>
        <w:t>л</w:t>
      </w:r>
      <w:r>
        <w:rPr>
          <w:rFonts w:ascii="Times New Roman"/>
          <w:b w:val="false"/>
          <w:i w:val="false"/>
          <w:color w:val="000000"/>
          <w:sz w:val="28"/>
        </w:rPr>
        <w:t xml:space="preserve"> + П</w:t>
      </w:r>
      <w:r>
        <w:rPr>
          <w:rFonts w:ascii="Times New Roman"/>
          <w:b w:val="false"/>
          <w:i w:val="false"/>
          <w:color w:val="000000"/>
          <w:vertAlign w:val="subscript"/>
        </w:rPr>
        <w:t>л</w:t>
      </w:r>
      <w:r>
        <w:rPr>
          <w:rFonts w:ascii="Times New Roman"/>
          <w:b w:val="false"/>
          <w:i w:val="false"/>
          <w:color w:val="000000"/>
          <w:sz w:val="28"/>
        </w:rPr>
        <w:t xml:space="preserve"> + В</w:t>
      </w:r>
      <w:r>
        <w:rPr>
          <w:rFonts w:ascii="Times New Roman"/>
          <w:b w:val="false"/>
          <w:i w:val="false"/>
          <w:color w:val="000000"/>
          <w:vertAlign w:val="subscript"/>
        </w:rPr>
        <w:t>л</w:t>
      </w:r>
      <w:r>
        <w:rPr>
          <w:rFonts w:ascii="Times New Roman"/>
          <w:b w:val="false"/>
          <w:i w:val="false"/>
          <w:color w:val="000000"/>
          <w:sz w:val="28"/>
        </w:rPr>
        <w:t xml:space="preserve"> + И</w:t>
      </w:r>
      <w:r>
        <w:rPr>
          <w:rFonts w:ascii="Times New Roman"/>
          <w:b w:val="false"/>
          <w:i w:val="false"/>
          <w:color w:val="000000"/>
          <w:vertAlign w:val="subscript"/>
        </w:rPr>
        <w:t>л</w:t>
      </w:r>
      <w:r>
        <w:rPr>
          <w:rFonts w:ascii="Times New Roman"/>
          <w:b w:val="false"/>
          <w:i w:val="false"/>
          <w:color w:val="000000"/>
          <w:sz w:val="28"/>
        </w:rPr>
        <w:t>,</w:t>
      </w:r>
    </w:p>
    <w:bookmarkEnd w:id="1176"/>
    <w:bookmarkStart w:name="z1187" w:id="1177"/>
    <w:p>
      <w:pPr>
        <w:spacing w:after="0"/>
        <w:ind w:left="0"/>
        <w:jc w:val="both"/>
      </w:pPr>
      <w:r>
        <w:rPr>
          <w:rFonts w:ascii="Times New Roman"/>
          <w:b w:val="false"/>
          <w:i w:val="false"/>
          <w:color w:val="000000"/>
          <w:sz w:val="28"/>
        </w:rPr>
        <w:t>
      мұнда:</w:t>
      </w:r>
    </w:p>
    <w:bookmarkEnd w:id="1177"/>
    <w:bookmarkStart w:name="z1188" w:id="1178"/>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л</w:t>
      </w:r>
      <w:r>
        <w:rPr>
          <w:rFonts w:ascii="Times New Roman"/>
          <w:b w:val="false"/>
          <w:i w:val="false"/>
          <w:color w:val="000000"/>
          <w:sz w:val="28"/>
        </w:rPr>
        <w:t xml:space="preserve"> – зығыр талшығының жыл басындағы запастары;</w:t>
      </w:r>
    </w:p>
    <w:bookmarkEnd w:id="1178"/>
    <w:bookmarkStart w:name="z1189" w:id="117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w:t>
      </w:r>
      <w:r>
        <w:rPr>
          <w:rFonts w:ascii="Times New Roman"/>
          <w:b w:val="false"/>
          <w:i w:val="false"/>
          <w:color w:val="000000"/>
          <w:sz w:val="28"/>
        </w:rPr>
        <w:t xml:space="preserve"> – зығыр талшығын өндіру;</w:t>
      </w:r>
    </w:p>
    <w:bookmarkEnd w:id="1179"/>
    <w:bookmarkStart w:name="z1190" w:id="118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w:t>
      </w:r>
      <w:r>
        <w:rPr>
          <w:rFonts w:ascii="Times New Roman"/>
          <w:b w:val="false"/>
          <w:i w:val="false"/>
          <w:color w:val="000000"/>
          <w:sz w:val="28"/>
        </w:rPr>
        <w:t xml:space="preserve"> – зығыр талшығын мүше мемлекеттерден әкелу;</w:t>
      </w:r>
    </w:p>
    <w:bookmarkEnd w:id="1180"/>
    <w:bookmarkStart w:name="z1191" w:id="118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л</w:t>
      </w:r>
      <w:r>
        <w:rPr>
          <w:rFonts w:ascii="Times New Roman"/>
          <w:b w:val="false"/>
          <w:i w:val="false"/>
          <w:color w:val="000000"/>
          <w:sz w:val="28"/>
        </w:rPr>
        <w:t xml:space="preserve"> – зығыр талшығының импорты (сыртқы сауда).</w:t>
      </w:r>
    </w:p>
    <w:bookmarkEnd w:id="1181"/>
    <w:bookmarkStart w:name="z1192" w:id="1182"/>
    <w:p>
      <w:pPr>
        <w:spacing w:after="0"/>
        <w:ind w:left="0"/>
        <w:jc w:val="both"/>
      </w:pPr>
      <w:r>
        <w:rPr>
          <w:rFonts w:ascii="Times New Roman"/>
          <w:b w:val="false"/>
          <w:i w:val="false"/>
          <w:color w:val="000000"/>
          <w:sz w:val="28"/>
        </w:rPr>
        <w:t>
      Зығыр талшығына сұраныс пен ұсыныстың болжамды балансының бөлу бөлігі (ресурстарды пайдалану) мынадай позицияларды қамтиды:</w:t>
      </w:r>
    </w:p>
    <w:bookmarkEnd w:id="118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193" w:id="1183"/>
          <w:p>
            <w:pPr>
              <w:spacing w:after="20"/>
              <w:ind w:left="20"/>
              <w:jc w:val="both"/>
            </w:pPr>
            <w:r>
              <w:rPr>
                <w:rFonts w:ascii="Times New Roman"/>
                <w:b w:val="false"/>
                <w:i w:val="false"/>
                <w:color w:val="000000"/>
                <w:sz w:val="20"/>
              </w:rPr>
              <w:t>
жыл</w:t>
            </w:r>
          </w:p>
          <w:bookmarkEnd w:id="118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194" w:id="1184"/>
          <w:p>
            <w:pPr>
              <w:spacing w:after="20"/>
              <w:ind w:left="20"/>
              <w:jc w:val="both"/>
            </w:pPr>
            <w:r>
              <w:rPr>
                <w:rFonts w:ascii="Times New Roman"/>
                <w:b w:val="false"/>
                <w:i w:val="false"/>
                <w:color w:val="000000"/>
                <w:sz w:val="20"/>
              </w:rPr>
              <w:t>
жыл</w:t>
            </w:r>
          </w:p>
          <w:bookmarkEnd w:id="118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195" w:id="1185"/>
          <w:p>
            <w:pPr>
              <w:spacing w:after="20"/>
              <w:ind w:left="20"/>
              <w:jc w:val="both"/>
            </w:pPr>
            <w:r>
              <w:rPr>
                <w:rFonts w:ascii="Times New Roman"/>
                <w:b w:val="false"/>
                <w:i w:val="false"/>
                <w:color w:val="000000"/>
                <w:sz w:val="20"/>
              </w:rPr>
              <w:t xml:space="preserve">
жыл </w:t>
            </w:r>
          </w:p>
          <w:bookmarkEnd w:id="118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196" w:id="1186"/>
          <w:p>
            <w:pPr>
              <w:spacing w:after="20"/>
              <w:ind w:left="20"/>
              <w:jc w:val="both"/>
            </w:pPr>
            <w:r>
              <w:rPr>
                <w:rFonts w:ascii="Times New Roman"/>
                <w:b w:val="false"/>
                <w:i w:val="false"/>
                <w:color w:val="000000"/>
                <w:sz w:val="20"/>
              </w:rPr>
              <w:t>
өндірістік тұтыну</w:t>
            </w:r>
          </w:p>
          <w:bookmarkEnd w:id="1186"/>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1187"/>
    <w:p>
      <w:pPr>
        <w:spacing w:after="0"/>
        <w:ind w:left="0"/>
        <w:jc w:val="both"/>
      </w:pPr>
      <w:r>
        <w:rPr>
          <w:rFonts w:ascii="Times New Roman"/>
          <w:b w:val="false"/>
          <w:i w:val="false"/>
          <w:color w:val="000000"/>
          <w:sz w:val="28"/>
        </w:rPr>
        <w:t>
      5-позицияда зығыр талшығын өндірістік тұтынуға жұмсалатын шығыстар мен шығындар бойынша деректер қамтылады.</w:t>
      </w:r>
    </w:p>
    <w:bookmarkEnd w:id="1187"/>
    <w:bookmarkStart w:name="z1198" w:id="1188"/>
    <w:p>
      <w:pPr>
        <w:spacing w:after="0"/>
        <w:ind w:left="0"/>
        <w:jc w:val="both"/>
      </w:pPr>
      <w:r>
        <w:rPr>
          <w:rFonts w:ascii="Times New Roman"/>
          <w:b w:val="false"/>
          <w:i w:val="false"/>
          <w:color w:val="000000"/>
          <w:sz w:val="28"/>
        </w:rPr>
        <w:t>
      5-позицияның "өндірістік тұтыну" субпозициясында мата материалдарын өндіруге және басқа да мақсаттарға дайындаушы кәсіпорындар қайта өңдейтін зығыр талшығы бойынша деректер көрсетіледі.</w:t>
      </w:r>
    </w:p>
    <w:bookmarkEnd w:id="1188"/>
    <w:bookmarkStart w:name="z1199" w:id="1189"/>
    <w:p>
      <w:pPr>
        <w:spacing w:after="0"/>
        <w:ind w:left="0"/>
        <w:jc w:val="both"/>
      </w:pPr>
      <w:r>
        <w:rPr>
          <w:rFonts w:ascii="Times New Roman"/>
          <w:b w:val="false"/>
          <w:i w:val="false"/>
          <w:color w:val="000000"/>
          <w:sz w:val="28"/>
        </w:rPr>
        <w:t>
      Зығыр талшығын қайта өңдеу көлемдерін болжау алдыңғы жылдардың деректері негізінде экстраполяциялау әдістері және сараптамалық әдістер көмегімен жүргізіледі. Осы болжамды көрсеткішті есептеу кезінде сондай-ақ мынадай факторлар назарға алынады:</w:t>
      </w:r>
    </w:p>
    <w:bookmarkEnd w:id="1189"/>
    <w:bookmarkStart w:name="z1200" w:id="1190"/>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1190"/>
    <w:bookmarkStart w:name="z1201" w:id="1191"/>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жобалардың болуы.</w:t>
      </w:r>
    </w:p>
    <w:bookmarkEnd w:id="1191"/>
    <w:bookmarkStart w:name="z1202" w:id="1192"/>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сатыда зығыр талшығының шығындары бойынша (ауыл шаруашылығы өндірушілерінің, дайындаушы кәсіпорындардың және басқа да ұйымдарда шығындар бойынша) деректер қамтылады.</w:t>
      </w:r>
    </w:p>
    <w:bookmarkEnd w:id="1192"/>
    <w:bookmarkStart w:name="z1203" w:id="1193"/>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зығыр талшығының шығынын төмендету жөніндегі жоспарланатын іс-шаралары ескеріле отырып есептеледі.</w:t>
      </w:r>
    </w:p>
    <w:bookmarkEnd w:id="119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04" w:id="1194"/>
          <w:p>
            <w:pPr>
              <w:spacing w:after="20"/>
              <w:ind w:left="20"/>
              <w:jc w:val="both"/>
            </w:pPr>
            <w:r>
              <w:rPr>
                <w:rFonts w:ascii="Times New Roman"/>
                <w:b w:val="false"/>
                <w:i w:val="false"/>
                <w:color w:val="000000"/>
                <w:sz w:val="20"/>
              </w:rPr>
              <w:t>
жыл</w:t>
            </w:r>
          </w:p>
          <w:bookmarkEnd w:id="119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05" w:id="1195"/>
          <w:p>
            <w:pPr>
              <w:spacing w:after="20"/>
              <w:ind w:left="20"/>
              <w:jc w:val="both"/>
            </w:pPr>
            <w:r>
              <w:rPr>
                <w:rFonts w:ascii="Times New Roman"/>
                <w:b w:val="false"/>
                <w:i w:val="false"/>
                <w:color w:val="000000"/>
                <w:sz w:val="20"/>
              </w:rPr>
              <w:t>
жыл</w:t>
            </w:r>
          </w:p>
          <w:bookmarkEnd w:id="119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06" w:id="1196"/>
          <w:p>
            <w:pPr>
              <w:spacing w:after="20"/>
              <w:ind w:left="20"/>
              <w:jc w:val="both"/>
            </w:pPr>
            <w:r>
              <w:rPr>
                <w:rFonts w:ascii="Times New Roman"/>
                <w:b w:val="false"/>
                <w:i w:val="false"/>
                <w:color w:val="000000"/>
                <w:sz w:val="20"/>
              </w:rPr>
              <w:t xml:space="preserve">
жыл </w:t>
            </w:r>
          </w:p>
          <w:bookmarkEnd w:id="119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7" w:id="1197"/>
    <w:p>
      <w:pPr>
        <w:spacing w:after="0"/>
        <w:ind w:left="0"/>
        <w:jc w:val="both"/>
      </w:pPr>
      <w:r>
        <w:rPr>
          <w:rFonts w:ascii="Times New Roman"/>
          <w:b w:val="false"/>
          <w:i w:val="false"/>
          <w:color w:val="000000"/>
          <w:sz w:val="28"/>
        </w:rPr>
        <w:t>
      6-позицияда зығыр талшығын, соның ішінде мүше мемлекеттерге әкетудің жалпы көлемі (өзара сауда) және зығыр талшығын үшінші елдерге экспорттық жеткізу (сыртқы сауда) көрсетіледі.</w:t>
      </w:r>
    </w:p>
    <w:bookmarkEnd w:id="1197"/>
    <w:bookmarkStart w:name="z1208" w:id="1198"/>
    <w:p>
      <w:pPr>
        <w:spacing w:after="0"/>
        <w:ind w:left="0"/>
        <w:jc w:val="both"/>
      </w:pPr>
      <w:r>
        <w:rPr>
          <w:rFonts w:ascii="Times New Roman"/>
          <w:b w:val="false"/>
          <w:i w:val="false"/>
          <w:color w:val="000000"/>
          <w:sz w:val="28"/>
        </w:rPr>
        <w:t>
      Ағымдағы жылға және болжамды 2 жылға зығыр талшығын әкету көрсеткіштері (ОВВк) мына формула бойынша айқындалады:</w:t>
      </w:r>
    </w:p>
    <w:bookmarkEnd w:id="1198"/>
    <w:bookmarkStart w:name="z1209" w:id="1199"/>
    <w:p>
      <w:pPr>
        <w:spacing w:after="0"/>
        <w:ind w:left="0"/>
        <w:jc w:val="both"/>
      </w:pPr>
      <w:r>
        <w:rPr>
          <w:rFonts w:ascii="Times New Roman"/>
          <w:b w:val="false"/>
          <w:i w:val="false"/>
          <w:color w:val="000000"/>
          <w:sz w:val="28"/>
        </w:rPr>
        <w:t>
      ОВВл = ∑k ВВлk + Эл,</w:t>
      </w:r>
    </w:p>
    <w:bookmarkEnd w:id="1199"/>
    <w:bookmarkStart w:name="z1210" w:id="1200"/>
    <w:p>
      <w:pPr>
        <w:spacing w:after="0"/>
        <w:ind w:left="0"/>
        <w:jc w:val="both"/>
      </w:pPr>
      <w:r>
        <w:rPr>
          <w:rFonts w:ascii="Times New Roman"/>
          <w:b w:val="false"/>
          <w:i w:val="false"/>
          <w:color w:val="000000"/>
          <w:sz w:val="28"/>
        </w:rPr>
        <w:t xml:space="preserve">
      мұнда: </w:t>
      </w:r>
    </w:p>
    <w:bookmarkEnd w:id="1200"/>
    <w:bookmarkStart w:name="z1211" w:id="1201"/>
    <w:p>
      <w:pPr>
        <w:spacing w:after="0"/>
        <w:ind w:left="0"/>
        <w:jc w:val="both"/>
      </w:pPr>
      <w:r>
        <w:rPr>
          <w:rFonts w:ascii="Times New Roman"/>
          <w:b w:val="false"/>
          <w:i w:val="false"/>
          <w:color w:val="000000"/>
          <w:sz w:val="28"/>
        </w:rPr>
        <w:t>
      ВВлk – зығыр талшығын k мүше мемлекетке әкету болжамы;</w:t>
      </w:r>
    </w:p>
    <w:bookmarkEnd w:id="1201"/>
    <w:bookmarkStart w:name="z1212" w:id="1202"/>
    <w:p>
      <w:pPr>
        <w:spacing w:after="0"/>
        <w:ind w:left="0"/>
        <w:jc w:val="both"/>
      </w:pPr>
      <w:r>
        <w:rPr>
          <w:rFonts w:ascii="Times New Roman"/>
          <w:b w:val="false"/>
          <w:i w:val="false"/>
          <w:color w:val="000000"/>
          <w:sz w:val="28"/>
        </w:rPr>
        <w:t>
      Эл – зығыр талшығының экспорты (сыртқы сауда).</w:t>
      </w:r>
    </w:p>
    <w:bookmarkEnd w:id="1202"/>
    <w:bookmarkStart w:name="z1213" w:id="1203"/>
    <w:p>
      <w:pPr>
        <w:spacing w:after="0"/>
        <w:ind w:left="0"/>
        <w:jc w:val="both"/>
      </w:pPr>
      <w:r>
        <w:rPr>
          <w:rFonts w:ascii="Times New Roman"/>
          <w:b w:val="false"/>
          <w:i w:val="false"/>
          <w:color w:val="000000"/>
          <w:sz w:val="28"/>
        </w:rPr>
        <w:t>
      Зығыр талшығы мен оны қайта өңдеу өнімдерін мүше мемлекеттерге әкетудің және зығыр талшығы мен оны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203"/>
    <w:bookmarkStart w:name="z1214" w:id="1204"/>
    <w:p>
      <w:pPr>
        <w:spacing w:after="0"/>
        <w:ind w:left="0"/>
        <w:jc w:val="both"/>
      </w:pPr>
      <w:r>
        <w:rPr>
          <w:rFonts w:ascii="Times New Roman"/>
          <w:b w:val="false"/>
          <w:i w:val="false"/>
          <w:color w:val="000000"/>
          <w:sz w:val="28"/>
        </w:rPr>
        <w:t>
      мүше мемлекеттегі зығыр талшығы мен оны қайта өңдеу өнімдерінің болжамды ресурстары және оларды ішкі пайдалану;</w:t>
      </w:r>
    </w:p>
    <w:bookmarkEnd w:id="1204"/>
    <w:bookmarkStart w:name="z1215" w:id="1205"/>
    <w:p>
      <w:pPr>
        <w:spacing w:after="0"/>
        <w:ind w:left="0"/>
        <w:jc w:val="both"/>
      </w:pPr>
      <w:r>
        <w:rPr>
          <w:rFonts w:ascii="Times New Roman"/>
          <w:b w:val="false"/>
          <w:i w:val="false"/>
          <w:color w:val="000000"/>
          <w:sz w:val="28"/>
        </w:rPr>
        <w:t>
      ұлттық нарықта және зығыр талшығы мен оны қайта өңдеу өнімдерін тұтынушы – негізгі мемлекеттерде зығыр талшығы және оны қайта өңдеу өнімдеріне бағалардың арақатынасын қоса алғанда, зығыр талшығы мен оны қайта өңдеу өнімдерінің ұлттық және әлемдік нарықтарының конъюнктурасы.</w:t>
      </w:r>
    </w:p>
    <w:bookmarkEnd w:id="120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16" w:id="1206"/>
          <w:p>
            <w:pPr>
              <w:spacing w:after="20"/>
              <w:ind w:left="20"/>
              <w:jc w:val="both"/>
            </w:pPr>
            <w:r>
              <w:rPr>
                <w:rFonts w:ascii="Times New Roman"/>
                <w:b w:val="false"/>
                <w:i w:val="false"/>
                <w:color w:val="000000"/>
                <w:sz w:val="20"/>
              </w:rPr>
              <w:t>
жыл</w:t>
            </w:r>
          </w:p>
          <w:bookmarkEnd w:id="120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17" w:id="1207"/>
          <w:p>
            <w:pPr>
              <w:spacing w:after="20"/>
              <w:ind w:left="20"/>
              <w:jc w:val="both"/>
            </w:pPr>
            <w:r>
              <w:rPr>
                <w:rFonts w:ascii="Times New Roman"/>
                <w:b w:val="false"/>
                <w:i w:val="false"/>
                <w:color w:val="000000"/>
                <w:sz w:val="20"/>
              </w:rPr>
              <w:t>
жыл</w:t>
            </w:r>
          </w:p>
          <w:bookmarkEnd w:id="120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18" w:id="1208"/>
          <w:p>
            <w:pPr>
              <w:spacing w:after="20"/>
              <w:ind w:left="20"/>
              <w:jc w:val="both"/>
            </w:pPr>
            <w:r>
              <w:rPr>
                <w:rFonts w:ascii="Times New Roman"/>
                <w:b w:val="false"/>
                <w:i w:val="false"/>
                <w:color w:val="000000"/>
                <w:sz w:val="20"/>
              </w:rPr>
              <w:t xml:space="preserve">
жыл </w:t>
            </w:r>
          </w:p>
          <w:bookmarkEnd w:id="120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209"/>
    <w:p>
      <w:pPr>
        <w:spacing w:after="0"/>
        <w:ind w:left="0"/>
        <w:jc w:val="both"/>
      </w:pPr>
      <w:r>
        <w:rPr>
          <w:rFonts w:ascii="Times New Roman"/>
          <w:b w:val="false"/>
          <w:i w:val="false"/>
          <w:color w:val="000000"/>
          <w:sz w:val="28"/>
        </w:rPr>
        <w:t>
      Зығыр талшығына сұраныс пен ұсыныстың болжамды баланстарын бөлу бөлігі (ресурстарды пайдалану) бойынша қорытынды (Испл) мына формула бойынша айқындалады:</w:t>
      </w:r>
    </w:p>
    <w:bookmarkEnd w:id="1209"/>
    <w:bookmarkStart w:name="z1220" w:id="1210"/>
    <w:p>
      <w:pPr>
        <w:spacing w:after="0"/>
        <w:ind w:left="0"/>
        <w:jc w:val="both"/>
      </w:pPr>
      <w:r>
        <w:rPr>
          <w:rFonts w:ascii="Times New Roman"/>
          <w:b w:val="false"/>
          <w:i w:val="false"/>
          <w:color w:val="000000"/>
          <w:sz w:val="28"/>
        </w:rPr>
        <w:t>
      Испл = ПТл + ПОл + ВВл + Эл,</w:t>
      </w:r>
    </w:p>
    <w:bookmarkEnd w:id="1210"/>
    <w:bookmarkStart w:name="z1221" w:id="1211"/>
    <w:p>
      <w:pPr>
        <w:spacing w:after="0"/>
        <w:ind w:left="0"/>
        <w:jc w:val="both"/>
      </w:pPr>
      <w:r>
        <w:rPr>
          <w:rFonts w:ascii="Times New Roman"/>
          <w:b w:val="false"/>
          <w:i w:val="false"/>
          <w:color w:val="000000"/>
          <w:sz w:val="28"/>
        </w:rPr>
        <w:t>
      мұнда:</w:t>
      </w:r>
    </w:p>
    <w:bookmarkEnd w:id="1211"/>
    <w:bookmarkStart w:name="z1222" w:id="1212"/>
    <w:p>
      <w:pPr>
        <w:spacing w:after="0"/>
        <w:ind w:left="0"/>
        <w:jc w:val="both"/>
      </w:pPr>
      <w:r>
        <w:rPr>
          <w:rFonts w:ascii="Times New Roman"/>
          <w:b w:val="false"/>
          <w:i w:val="false"/>
          <w:color w:val="000000"/>
          <w:sz w:val="28"/>
        </w:rPr>
        <w:t>
      ПТл – зығыр талшығын мата өндіруге және басқа да мақсаттарға қайта өңдеу;</w:t>
      </w:r>
    </w:p>
    <w:bookmarkEnd w:id="1212"/>
    <w:bookmarkStart w:name="z1223" w:id="1213"/>
    <w:p>
      <w:pPr>
        <w:spacing w:after="0"/>
        <w:ind w:left="0"/>
        <w:jc w:val="both"/>
      </w:pPr>
      <w:r>
        <w:rPr>
          <w:rFonts w:ascii="Times New Roman"/>
          <w:b w:val="false"/>
          <w:i w:val="false"/>
          <w:color w:val="000000"/>
          <w:sz w:val="28"/>
        </w:rPr>
        <w:t>
      ПОл – зығыр талшығының шығындары;</w:t>
      </w:r>
    </w:p>
    <w:bookmarkEnd w:id="1213"/>
    <w:bookmarkStart w:name="z1224" w:id="1214"/>
    <w:p>
      <w:pPr>
        <w:spacing w:after="0"/>
        <w:ind w:left="0"/>
        <w:jc w:val="both"/>
      </w:pPr>
      <w:r>
        <w:rPr>
          <w:rFonts w:ascii="Times New Roman"/>
          <w:b w:val="false"/>
          <w:i w:val="false"/>
          <w:color w:val="000000"/>
          <w:sz w:val="28"/>
        </w:rPr>
        <w:t>
      ВВл – зығыр талшығын мүше мемлекеттерге әкету;</w:t>
      </w:r>
    </w:p>
    <w:bookmarkEnd w:id="1214"/>
    <w:bookmarkStart w:name="z1225" w:id="1215"/>
    <w:p>
      <w:pPr>
        <w:spacing w:after="0"/>
        <w:ind w:left="0"/>
        <w:jc w:val="both"/>
      </w:pPr>
      <w:r>
        <w:rPr>
          <w:rFonts w:ascii="Times New Roman"/>
          <w:b w:val="false"/>
          <w:i w:val="false"/>
          <w:color w:val="000000"/>
          <w:sz w:val="28"/>
        </w:rPr>
        <w:t>
      Эл – зығыр талшығының экспорты (сыртқы сауда).</w:t>
      </w:r>
    </w:p>
    <w:bookmarkEnd w:id="12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26" w:id="1216"/>
          <w:p>
            <w:pPr>
              <w:spacing w:after="20"/>
              <w:ind w:left="20"/>
              <w:jc w:val="both"/>
            </w:pPr>
            <w:r>
              <w:rPr>
                <w:rFonts w:ascii="Times New Roman"/>
                <w:b w:val="false"/>
                <w:i w:val="false"/>
                <w:color w:val="000000"/>
                <w:sz w:val="20"/>
              </w:rPr>
              <w:t>
жыл</w:t>
            </w:r>
          </w:p>
          <w:bookmarkEnd w:id="121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27" w:id="1217"/>
          <w:p>
            <w:pPr>
              <w:spacing w:after="20"/>
              <w:ind w:left="20"/>
              <w:jc w:val="both"/>
            </w:pPr>
            <w:r>
              <w:rPr>
                <w:rFonts w:ascii="Times New Roman"/>
                <w:b w:val="false"/>
                <w:i w:val="false"/>
                <w:color w:val="000000"/>
                <w:sz w:val="20"/>
              </w:rPr>
              <w:t>
жыл</w:t>
            </w:r>
          </w:p>
          <w:bookmarkEnd w:id="121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28" w:id="1218"/>
          <w:p>
            <w:pPr>
              <w:spacing w:after="20"/>
              <w:ind w:left="20"/>
              <w:jc w:val="both"/>
            </w:pPr>
            <w:r>
              <w:rPr>
                <w:rFonts w:ascii="Times New Roman"/>
                <w:b w:val="false"/>
                <w:i w:val="false"/>
                <w:color w:val="000000"/>
                <w:sz w:val="20"/>
              </w:rPr>
              <w:t xml:space="preserve">
жыл </w:t>
            </w:r>
          </w:p>
          <w:bookmarkEnd w:id="121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1219"/>
    <w:p>
      <w:pPr>
        <w:spacing w:after="0"/>
        <w:ind w:left="0"/>
        <w:jc w:val="both"/>
      </w:pPr>
      <w:r>
        <w:rPr>
          <w:rFonts w:ascii="Times New Roman"/>
          <w:b w:val="false"/>
          <w:i w:val="false"/>
          <w:color w:val="000000"/>
          <w:sz w:val="28"/>
        </w:rPr>
        <w:t xml:space="preserve">
      8-позицияда ауыл шаруашылығы өндірушілерінде, дайындаушы кәсіпорындарда және басқа да ұйымдарда зығыр талшығының запастары бойынша деректер қамтылады. </w:t>
      </w:r>
    </w:p>
    <w:bookmarkEnd w:id="1219"/>
    <w:bookmarkStart w:name="z1230" w:id="1220"/>
    <w:p>
      <w:pPr>
        <w:spacing w:after="0"/>
        <w:ind w:left="0"/>
        <w:jc w:val="both"/>
      </w:pPr>
      <w:r>
        <w:rPr>
          <w:rFonts w:ascii="Times New Roman"/>
          <w:b w:val="false"/>
          <w:i w:val="false"/>
          <w:color w:val="000000"/>
          <w:sz w:val="28"/>
        </w:rPr>
        <w:t>
      Зығыр талшығының жыл соңындағы запастарының болжамы:</w:t>
      </w:r>
    </w:p>
    <w:bookmarkEnd w:id="1220"/>
    <w:bookmarkStart w:name="z1231" w:id="1221"/>
    <w:p>
      <w:pPr>
        <w:spacing w:after="0"/>
        <w:ind w:left="0"/>
        <w:jc w:val="both"/>
      </w:pPr>
      <w:r>
        <w:rPr>
          <w:rFonts w:ascii="Times New Roman"/>
          <w:b w:val="false"/>
          <w:i w:val="false"/>
          <w:color w:val="000000"/>
          <w:sz w:val="28"/>
        </w:rPr>
        <w:t>
      мүше мемлекетте зығыр талшығының болжамды ресурстары және оны ішкі тұтыну;</w:t>
      </w:r>
    </w:p>
    <w:bookmarkEnd w:id="1221"/>
    <w:bookmarkStart w:name="z1232" w:id="1222"/>
    <w:p>
      <w:pPr>
        <w:spacing w:after="0"/>
        <w:ind w:left="0"/>
        <w:jc w:val="both"/>
      </w:pPr>
      <w:r>
        <w:rPr>
          <w:rFonts w:ascii="Times New Roman"/>
          <w:b w:val="false"/>
          <w:i w:val="false"/>
          <w:color w:val="000000"/>
          <w:sz w:val="28"/>
        </w:rPr>
        <w:t>
      келесі жылғы шығымдылыққа дейін зығыр талшығына қажеттілікті қанағаттандыру үшін зығыр талшығының қажетті запастарын қалыптастыру;</w:t>
      </w:r>
    </w:p>
    <w:bookmarkEnd w:id="1222"/>
    <w:bookmarkStart w:name="z1233" w:id="1223"/>
    <w:p>
      <w:pPr>
        <w:spacing w:after="0"/>
        <w:ind w:left="0"/>
        <w:jc w:val="both"/>
      </w:pPr>
      <w:r>
        <w:rPr>
          <w:rFonts w:ascii="Times New Roman"/>
          <w:b w:val="false"/>
          <w:i w:val="false"/>
          <w:color w:val="000000"/>
          <w:sz w:val="28"/>
        </w:rPr>
        <w:t>
      мүше мемлекетте қайта өңдеу кәсіпорындарының және қойма шаруашылықтарының болуы және оларды дамыту туралы деректер ескеріле отырып есептеледі.</w:t>
      </w:r>
    </w:p>
    <w:bookmarkEnd w:id="1223"/>
    <w:bookmarkStart w:name="z1234" w:id="1224"/>
    <w:p>
      <w:pPr>
        <w:spacing w:after="0"/>
        <w:ind w:left="0"/>
        <w:jc w:val="left"/>
      </w:pPr>
      <w:r>
        <w:rPr>
          <w:rFonts w:ascii="Times New Roman"/>
          <w:b/>
          <w:i w:val="false"/>
          <w:color w:val="000000"/>
        </w:rPr>
        <w:t xml:space="preserve"> XII. Былғары шикізаты мен оны қайта өңдеу өнімдеріне сұраныс пен ұсыныстың болжамды балансы</w:t>
      </w:r>
    </w:p>
    <w:bookmarkEnd w:id="1224"/>
    <w:bookmarkStart w:name="z1235" w:id="1225"/>
    <w:p>
      <w:pPr>
        <w:spacing w:after="0"/>
        <w:ind w:left="0"/>
        <w:jc w:val="both"/>
      </w:pPr>
      <w:r>
        <w:rPr>
          <w:rFonts w:ascii="Times New Roman"/>
          <w:b w:val="false"/>
          <w:i w:val="false"/>
          <w:color w:val="000000"/>
          <w:sz w:val="28"/>
        </w:rPr>
        <w:t xml:space="preserve">
      Былғары шикізаты мен оны қайта өңдеу өнімдеріне сұраныс пен ұсыныстың болжамды балансында сандық мәнде былғары шикізатының және осы әдіснамаға № 4 қосымшада көрсетілген тиісті коэффициенттер бойынша сандық мәнде ірі қара малдың терісіне қайта есептегендегі оны қайта өңдеу өнімдерінің (мың дана) (ЕАЭО СЭҚ ТН 4101, 4102, 4103 30 000 0, 4104, 4105, 4106 31 000 0, 4106 32 000 0, 4107 – 4113 кодтары) түсім көздері мен пайдалану бағыттары бойынша болжамды ресурстар көрсетіледі. </w:t>
      </w:r>
    </w:p>
    <w:bookmarkEnd w:id="1225"/>
    <w:bookmarkStart w:name="z1236" w:id="1226"/>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1226"/>
    <w:bookmarkStart w:name="z1237" w:id="1227"/>
    <w:p>
      <w:pPr>
        <w:spacing w:after="0"/>
        <w:ind w:left="0"/>
        <w:jc w:val="both"/>
      </w:pPr>
      <w:r>
        <w:rPr>
          <w:rFonts w:ascii="Times New Roman"/>
          <w:b w:val="false"/>
          <w:i w:val="false"/>
          <w:color w:val="000000"/>
          <w:sz w:val="28"/>
        </w:rPr>
        <w:t>
      Былғары шикізаты мен оны қайта өңдеу өнімдеріне сұраныс пен ұсыныстың болжамды балансының ресурстық бөлігі (ресурстар) мынадай позицияларды қамтиды:</w:t>
      </w:r>
    </w:p>
    <w:bookmarkEnd w:id="122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38" w:id="1228"/>
          <w:p>
            <w:pPr>
              <w:spacing w:after="20"/>
              <w:ind w:left="20"/>
              <w:jc w:val="both"/>
            </w:pPr>
            <w:r>
              <w:rPr>
                <w:rFonts w:ascii="Times New Roman"/>
                <w:b w:val="false"/>
                <w:i w:val="false"/>
                <w:color w:val="000000"/>
                <w:sz w:val="20"/>
              </w:rPr>
              <w:t>
жыл</w:t>
            </w:r>
          </w:p>
          <w:bookmarkEnd w:id="122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39" w:id="1229"/>
          <w:p>
            <w:pPr>
              <w:spacing w:after="20"/>
              <w:ind w:left="20"/>
              <w:jc w:val="both"/>
            </w:pPr>
            <w:r>
              <w:rPr>
                <w:rFonts w:ascii="Times New Roman"/>
                <w:b w:val="false"/>
                <w:i w:val="false"/>
                <w:color w:val="000000"/>
                <w:sz w:val="20"/>
              </w:rPr>
              <w:t>
жыл</w:t>
            </w:r>
          </w:p>
          <w:bookmarkEnd w:id="122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40" w:id="1230"/>
          <w:p>
            <w:pPr>
              <w:spacing w:after="20"/>
              <w:ind w:left="20"/>
              <w:jc w:val="both"/>
            </w:pPr>
            <w:r>
              <w:rPr>
                <w:rFonts w:ascii="Times New Roman"/>
                <w:b w:val="false"/>
                <w:i w:val="false"/>
                <w:color w:val="000000"/>
                <w:sz w:val="20"/>
              </w:rPr>
              <w:t xml:space="preserve">
жыл </w:t>
            </w:r>
          </w:p>
          <w:bookmarkEnd w:id="123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1231"/>
    <w:p>
      <w:pPr>
        <w:spacing w:after="0"/>
        <w:ind w:left="0"/>
        <w:jc w:val="both"/>
      </w:pPr>
      <w:r>
        <w:rPr>
          <w:rFonts w:ascii="Times New Roman"/>
          <w:b w:val="false"/>
          <w:i w:val="false"/>
          <w:color w:val="000000"/>
          <w:sz w:val="28"/>
        </w:rPr>
        <w:t xml:space="preserve">
      1-позицияда ауыл шаруашылығы өндірушілерінде (ауыл шаруашылығы ұйымдарында, шаруа (фермер) қожалықтарында және халық шаруашылықтарында), өнеркәсіптік қайта өңдеуші және өзге де кәсіпорындар мен ұйымдарда былғары шикізатынің запастары бойынша деректер қамтылады. </w:t>
      </w:r>
    </w:p>
    <w:bookmarkEnd w:id="1231"/>
    <w:bookmarkStart w:name="z1242" w:id="1232"/>
    <w:p>
      <w:pPr>
        <w:spacing w:after="0"/>
        <w:ind w:left="0"/>
        <w:jc w:val="both"/>
      </w:pPr>
      <w:r>
        <w:rPr>
          <w:rFonts w:ascii="Times New Roman"/>
          <w:b w:val="false"/>
          <w:i w:val="false"/>
          <w:color w:val="000000"/>
          <w:sz w:val="28"/>
        </w:rPr>
        <w:t>
      Былғары шикізатының жыл басындағы запастары бойынша деректер 8-позициядан көшіріледі (тиісті алдыңғы жыл үшін бағаннан).</w:t>
      </w:r>
    </w:p>
    <w:bookmarkEnd w:id="123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43" w:id="1233"/>
          <w:p>
            <w:pPr>
              <w:spacing w:after="20"/>
              <w:ind w:left="20"/>
              <w:jc w:val="both"/>
            </w:pPr>
            <w:r>
              <w:rPr>
                <w:rFonts w:ascii="Times New Roman"/>
                <w:b w:val="false"/>
                <w:i w:val="false"/>
                <w:color w:val="000000"/>
                <w:sz w:val="20"/>
              </w:rPr>
              <w:t>
жыл</w:t>
            </w:r>
          </w:p>
          <w:bookmarkEnd w:id="123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44" w:id="1234"/>
          <w:p>
            <w:pPr>
              <w:spacing w:after="20"/>
              <w:ind w:left="20"/>
              <w:jc w:val="both"/>
            </w:pPr>
            <w:r>
              <w:rPr>
                <w:rFonts w:ascii="Times New Roman"/>
                <w:b w:val="false"/>
                <w:i w:val="false"/>
                <w:color w:val="000000"/>
                <w:sz w:val="20"/>
              </w:rPr>
              <w:t>
жыл</w:t>
            </w:r>
          </w:p>
          <w:bookmarkEnd w:id="123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45" w:id="1235"/>
          <w:p>
            <w:pPr>
              <w:spacing w:after="20"/>
              <w:ind w:left="20"/>
              <w:jc w:val="both"/>
            </w:pPr>
            <w:r>
              <w:rPr>
                <w:rFonts w:ascii="Times New Roman"/>
                <w:b w:val="false"/>
                <w:i w:val="false"/>
                <w:color w:val="000000"/>
                <w:sz w:val="20"/>
              </w:rPr>
              <w:t xml:space="preserve">
жыл </w:t>
            </w:r>
          </w:p>
          <w:bookmarkEnd w:id="123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1236"/>
    <w:p>
      <w:pPr>
        <w:spacing w:after="0"/>
        <w:ind w:left="0"/>
        <w:jc w:val="both"/>
      </w:pPr>
      <w:r>
        <w:rPr>
          <w:rFonts w:ascii="Times New Roman"/>
          <w:b w:val="false"/>
          <w:i w:val="false"/>
          <w:color w:val="000000"/>
          <w:sz w:val="28"/>
        </w:rPr>
        <w:t xml:space="preserve">
      Былғары шикізатын өндіру көлеміне (2-позиция) барлық санаттағы шаруашылықтарда: </w:t>
      </w:r>
    </w:p>
    <w:bookmarkEnd w:id="1236"/>
    <w:bookmarkStart w:name="z1247" w:id="1237"/>
    <w:p>
      <w:pPr>
        <w:spacing w:after="0"/>
        <w:ind w:left="0"/>
        <w:jc w:val="both"/>
      </w:pPr>
      <w:r>
        <w:rPr>
          <w:rFonts w:ascii="Times New Roman"/>
          <w:b w:val="false"/>
          <w:i w:val="false"/>
          <w:color w:val="000000"/>
          <w:sz w:val="28"/>
        </w:rPr>
        <w:t>
      ауыл шаруашылығы ұйымдарында;</w:t>
      </w:r>
    </w:p>
    <w:bookmarkEnd w:id="1237"/>
    <w:bookmarkStart w:name="z1248" w:id="1238"/>
    <w:p>
      <w:pPr>
        <w:spacing w:after="0"/>
        <w:ind w:left="0"/>
        <w:jc w:val="both"/>
      </w:pPr>
      <w:r>
        <w:rPr>
          <w:rFonts w:ascii="Times New Roman"/>
          <w:b w:val="false"/>
          <w:i w:val="false"/>
          <w:color w:val="000000"/>
          <w:sz w:val="28"/>
        </w:rPr>
        <w:t>
      шаруа (фермер) қожалықтарында;</w:t>
      </w:r>
    </w:p>
    <w:bookmarkEnd w:id="1238"/>
    <w:bookmarkStart w:name="z1249" w:id="1239"/>
    <w:p>
      <w:pPr>
        <w:spacing w:after="0"/>
        <w:ind w:left="0"/>
        <w:jc w:val="both"/>
      </w:pPr>
      <w:r>
        <w:rPr>
          <w:rFonts w:ascii="Times New Roman"/>
          <w:b w:val="false"/>
          <w:i w:val="false"/>
          <w:color w:val="000000"/>
          <w:sz w:val="28"/>
        </w:rPr>
        <w:t>
      халық шаруашылықтарында жануарлардың (ірі қара малдың, ұсақ қара малдың және шошқаның) терісін өндіру қосылады.</w:t>
      </w:r>
    </w:p>
    <w:bookmarkEnd w:id="1239"/>
    <w:bookmarkStart w:name="z1250" w:id="1240"/>
    <w:p>
      <w:pPr>
        <w:spacing w:after="0"/>
        <w:ind w:left="0"/>
        <w:jc w:val="both"/>
      </w:pPr>
      <w:r>
        <w:rPr>
          <w:rFonts w:ascii="Times New Roman"/>
          <w:b w:val="false"/>
          <w:i w:val="false"/>
          <w:color w:val="000000"/>
          <w:sz w:val="28"/>
        </w:rPr>
        <w:t>
      Былғары шикізатын өндіру жете өңделгеннен кейінгі санымен есепке алынады.</w:t>
      </w:r>
    </w:p>
    <w:bookmarkEnd w:id="1240"/>
    <w:bookmarkStart w:name="z1251" w:id="1241"/>
    <w:p>
      <w:pPr>
        <w:spacing w:after="0"/>
        <w:ind w:left="0"/>
        <w:jc w:val="both"/>
      </w:pPr>
      <w:r>
        <w:rPr>
          <w:rFonts w:ascii="Times New Roman"/>
          <w:b w:val="false"/>
          <w:i w:val="false"/>
          <w:color w:val="000000"/>
          <w:sz w:val="28"/>
        </w:rPr>
        <w:t>
      Ағымдағы жылға және болжамды 2 жылға былғары шикізатын өндіру көрсеткіштері мүше мемлекеттердің ауыл шаруашылығын дамытудың мемлекеттік бағдарламаларымен және мал шаруашылығын дамытудың салалық бағдарламаларымен өзара байланысты ведомстволық болжамдарға сәйкес айқындалады. Ведомстволық болжамдарда мыналар қамтылуы мүмкін:</w:t>
      </w:r>
    </w:p>
    <w:bookmarkEnd w:id="1241"/>
    <w:bookmarkStart w:name="z1252" w:id="1242"/>
    <w:p>
      <w:pPr>
        <w:spacing w:after="0"/>
        <w:ind w:left="0"/>
        <w:jc w:val="both"/>
      </w:pPr>
      <w:r>
        <w:rPr>
          <w:rFonts w:ascii="Times New Roman"/>
          <w:b w:val="false"/>
          <w:i w:val="false"/>
          <w:color w:val="000000"/>
          <w:sz w:val="28"/>
        </w:rPr>
        <w:t xml:space="preserve">
      қой, ешкі, сиыр және басқалары бойынша көрсеткіштер; </w:t>
      </w:r>
    </w:p>
    <w:bookmarkEnd w:id="1242"/>
    <w:bookmarkStart w:name="z1253" w:id="1243"/>
    <w:p>
      <w:pPr>
        <w:spacing w:after="0"/>
        <w:ind w:left="0"/>
        <w:jc w:val="both"/>
      </w:pPr>
      <w:r>
        <w:rPr>
          <w:rFonts w:ascii="Times New Roman"/>
          <w:b w:val="false"/>
          <w:i w:val="false"/>
          <w:color w:val="000000"/>
          <w:sz w:val="28"/>
        </w:rPr>
        <w:t>
      союға арналған жануарлардың саны туралы болжамды деректер;</w:t>
      </w:r>
    </w:p>
    <w:bookmarkEnd w:id="1243"/>
    <w:bookmarkStart w:name="z1254" w:id="1244"/>
    <w:p>
      <w:pPr>
        <w:spacing w:after="0"/>
        <w:ind w:left="0"/>
        <w:jc w:val="both"/>
      </w:pPr>
      <w:r>
        <w:rPr>
          <w:rFonts w:ascii="Times New Roman"/>
          <w:b w:val="false"/>
          <w:i w:val="false"/>
          <w:color w:val="000000"/>
          <w:sz w:val="28"/>
        </w:rPr>
        <w:t>
      мына формула бойынша айқындалатын былғары шикізатының болжанатын өндірісі (Пкс):</w:t>
      </w:r>
    </w:p>
    <w:bookmarkEnd w:id="1244"/>
    <w:bookmarkStart w:name="z1255" w:id="1245"/>
    <w:p>
      <w:pPr>
        <w:spacing w:after="0"/>
        <w:ind w:left="0"/>
        <w:jc w:val="both"/>
      </w:pPr>
      <w:r>
        <w:rPr>
          <w:rFonts w:ascii="Times New Roman"/>
          <w:b w:val="false"/>
          <w:i w:val="false"/>
          <w:color w:val="000000"/>
          <w:sz w:val="28"/>
        </w:rPr>
        <w:t>
      Пкс = Ркрс+ (kмрс × Рмрс)+ (kсв × Рсв),</w:t>
      </w:r>
    </w:p>
    <w:bookmarkEnd w:id="1245"/>
    <w:bookmarkStart w:name="z1256" w:id="1246"/>
    <w:p>
      <w:pPr>
        <w:spacing w:after="0"/>
        <w:ind w:left="0"/>
        <w:jc w:val="both"/>
      </w:pPr>
      <w:r>
        <w:rPr>
          <w:rFonts w:ascii="Times New Roman"/>
          <w:b w:val="false"/>
          <w:i w:val="false"/>
          <w:color w:val="000000"/>
          <w:sz w:val="28"/>
        </w:rPr>
        <w:t>
      мұнда:</w:t>
      </w:r>
    </w:p>
    <w:bookmarkEnd w:id="1246"/>
    <w:bookmarkStart w:name="z1257" w:id="1247"/>
    <w:p>
      <w:pPr>
        <w:spacing w:after="0"/>
        <w:ind w:left="0"/>
        <w:jc w:val="both"/>
      </w:pPr>
      <w:r>
        <w:rPr>
          <w:rFonts w:ascii="Times New Roman"/>
          <w:b w:val="false"/>
          <w:i w:val="false"/>
          <w:color w:val="000000"/>
          <w:sz w:val="28"/>
        </w:rPr>
        <w:t>
      Ркрс – союға арналған ірі қара малдың саны;</w:t>
      </w:r>
    </w:p>
    <w:bookmarkEnd w:id="1247"/>
    <w:bookmarkStart w:name="z1258" w:id="1248"/>
    <w:p>
      <w:pPr>
        <w:spacing w:after="0"/>
        <w:ind w:left="0"/>
        <w:jc w:val="both"/>
      </w:pPr>
      <w:r>
        <w:rPr>
          <w:rFonts w:ascii="Times New Roman"/>
          <w:b w:val="false"/>
          <w:i w:val="false"/>
          <w:color w:val="000000"/>
          <w:sz w:val="28"/>
        </w:rPr>
        <w:t>
      Рмрс – союға арналған ұсақ қара малдың саны;</w:t>
      </w:r>
    </w:p>
    <w:bookmarkEnd w:id="1248"/>
    <w:bookmarkStart w:name="z1259" w:id="1249"/>
    <w:p>
      <w:pPr>
        <w:spacing w:after="0"/>
        <w:ind w:left="0"/>
        <w:jc w:val="both"/>
      </w:pPr>
      <w:r>
        <w:rPr>
          <w:rFonts w:ascii="Times New Roman"/>
          <w:b w:val="false"/>
          <w:i w:val="false"/>
          <w:color w:val="000000"/>
          <w:sz w:val="28"/>
        </w:rPr>
        <w:t>
      Рсв – союға арналған шошқаның саны;</w:t>
      </w:r>
    </w:p>
    <w:bookmarkEnd w:id="1249"/>
    <w:bookmarkStart w:name="z1260" w:id="1250"/>
    <w:p>
      <w:pPr>
        <w:spacing w:after="0"/>
        <w:ind w:left="0"/>
        <w:jc w:val="both"/>
      </w:pPr>
      <w:r>
        <w:rPr>
          <w:rFonts w:ascii="Times New Roman"/>
          <w:b w:val="false"/>
          <w:i w:val="false"/>
          <w:color w:val="000000"/>
          <w:sz w:val="28"/>
        </w:rPr>
        <w:t>
      kмрс – ұсақ қара малдың терісін ірі қара малдың терісіне қайта есептеу коэффициенті (0,5);</w:t>
      </w:r>
    </w:p>
    <w:bookmarkEnd w:id="1250"/>
    <w:bookmarkStart w:name="z1261" w:id="1251"/>
    <w:p>
      <w:pPr>
        <w:spacing w:after="0"/>
        <w:ind w:left="0"/>
        <w:jc w:val="both"/>
      </w:pPr>
      <w:r>
        <w:rPr>
          <w:rFonts w:ascii="Times New Roman"/>
          <w:b w:val="false"/>
          <w:i w:val="false"/>
          <w:color w:val="000000"/>
          <w:sz w:val="28"/>
        </w:rPr>
        <w:t>
      kсв – шошқа терісін ірі қара малдың терісіне қайта есептеу коэффициенті (0,75).</w:t>
      </w:r>
    </w:p>
    <w:bookmarkEnd w:id="1251"/>
    <w:bookmarkStart w:name="z1262" w:id="1252"/>
    <w:p>
      <w:pPr>
        <w:spacing w:after="0"/>
        <w:ind w:left="0"/>
        <w:jc w:val="both"/>
      </w:pPr>
      <w:r>
        <w:rPr>
          <w:rFonts w:ascii="Times New Roman"/>
          <w:b w:val="false"/>
          <w:i w:val="false"/>
          <w:color w:val="000000"/>
          <w:sz w:val="28"/>
        </w:rPr>
        <w:t>
      Былғары шикізаты өндіруді болжау кезінде сондай-ақ мынадай факторлар назарға алынады:</w:t>
      </w:r>
    </w:p>
    <w:bookmarkEnd w:id="1252"/>
    <w:bookmarkStart w:name="z1263" w:id="1253"/>
    <w:p>
      <w:pPr>
        <w:spacing w:after="0"/>
        <w:ind w:left="0"/>
        <w:jc w:val="both"/>
      </w:pPr>
      <w:r>
        <w:rPr>
          <w:rFonts w:ascii="Times New Roman"/>
          <w:b w:val="false"/>
          <w:i w:val="false"/>
          <w:color w:val="000000"/>
          <w:sz w:val="28"/>
        </w:rPr>
        <w:t>
      мал басы санының, соның ішінде оның төлдеуінің ұлғаюы есебінен болжанатын ұлғаюы;</w:t>
      </w:r>
    </w:p>
    <w:bookmarkEnd w:id="1253"/>
    <w:bookmarkStart w:name="z1264" w:id="1254"/>
    <w:p>
      <w:pPr>
        <w:spacing w:after="0"/>
        <w:ind w:left="0"/>
        <w:jc w:val="both"/>
      </w:pPr>
      <w:r>
        <w:rPr>
          <w:rFonts w:ascii="Times New Roman"/>
          <w:b w:val="false"/>
          <w:i w:val="false"/>
          <w:color w:val="000000"/>
          <w:sz w:val="28"/>
        </w:rPr>
        <w:t>
      қаралып отырған кезеңде іске асырылатын, мал шаруашылығын дамыту жөніндегі ірі инвестициялық жобалар;</w:t>
      </w:r>
    </w:p>
    <w:bookmarkEnd w:id="1254"/>
    <w:bookmarkStart w:name="z1265" w:id="1255"/>
    <w:p>
      <w:pPr>
        <w:spacing w:after="0"/>
        <w:ind w:left="0"/>
        <w:jc w:val="both"/>
      </w:pPr>
      <w:r>
        <w:rPr>
          <w:rFonts w:ascii="Times New Roman"/>
          <w:b w:val="false"/>
          <w:i w:val="false"/>
          <w:color w:val="000000"/>
          <w:sz w:val="28"/>
        </w:rPr>
        <w:t>
      былғары шикізатының ұлттық және әлемдік нарықтарының конъюнктурасы.</w:t>
      </w:r>
    </w:p>
    <w:bookmarkEnd w:id="1255"/>
    <w:bookmarkStart w:name="z1266" w:id="1256"/>
    <w:p>
      <w:pPr>
        <w:spacing w:after="0"/>
        <w:ind w:left="0"/>
        <w:jc w:val="both"/>
      </w:pPr>
      <w:r>
        <w:rPr>
          <w:rFonts w:ascii="Times New Roman"/>
          <w:b w:val="false"/>
          <w:i w:val="false"/>
          <w:color w:val="000000"/>
          <w:sz w:val="28"/>
        </w:rPr>
        <w:t>
      Тиісті ведомстволық болжамдар болмаған кезде былғары шикізатын өндіру көлемінің көрсеткіштері алдыңғы жылдардың деректері негізінде экстраполяциялау әдістерінің көмегімен болжанады. Бір жануардан былғары шикізатын өндіру көлемінің болжамын есептеу кезінде сондай-ақ мынадай факторлар назарға алынады:</w:t>
      </w:r>
    </w:p>
    <w:bookmarkEnd w:id="1256"/>
    <w:bookmarkStart w:name="z1267" w:id="1257"/>
    <w:p>
      <w:pPr>
        <w:spacing w:after="0"/>
        <w:ind w:left="0"/>
        <w:jc w:val="both"/>
      </w:pPr>
      <w:r>
        <w:rPr>
          <w:rFonts w:ascii="Times New Roman"/>
          <w:b w:val="false"/>
          <w:i w:val="false"/>
          <w:color w:val="000000"/>
          <w:sz w:val="28"/>
        </w:rPr>
        <w:t>
      малдың жоспарлы төлдеуі;</w:t>
      </w:r>
    </w:p>
    <w:bookmarkEnd w:id="1257"/>
    <w:bookmarkStart w:name="z1268" w:id="1258"/>
    <w:p>
      <w:pPr>
        <w:spacing w:after="0"/>
        <w:ind w:left="0"/>
        <w:jc w:val="both"/>
      </w:pPr>
      <w:r>
        <w:rPr>
          <w:rFonts w:ascii="Times New Roman"/>
          <w:b w:val="false"/>
          <w:i w:val="false"/>
          <w:color w:val="000000"/>
          <w:sz w:val="28"/>
        </w:rPr>
        <w:t>
      дені сау жануарлардың жай-күй;</w:t>
      </w:r>
    </w:p>
    <w:bookmarkEnd w:id="1258"/>
    <w:bookmarkStart w:name="z1269" w:id="1259"/>
    <w:p>
      <w:pPr>
        <w:spacing w:after="0"/>
        <w:ind w:left="0"/>
        <w:jc w:val="both"/>
      </w:pPr>
      <w:r>
        <w:rPr>
          <w:rFonts w:ascii="Times New Roman"/>
          <w:b w:val="false"/>
          <w:i w:val="false"/>
          <w:color w:val="000000"/>
          <w:sz w:val="28"/>
        </w:rPr>
        <w:t>
      мал шаруашылығы өнімдерін өндірудің қарқынды технологияларын енгізу.</w:t>
      </w:r>
    </w:p>
    <w:bookmarkEnd w:id="1259"/>
    <w:bookmarkStart w:name="z1270" w:id="1260"/>
    <w:p>
      <w:pPr>
        <w:spacing w:after="0"/>
        <w:ind w:left="0"/>
        <w:jc w:val="both"/>
      </w:pPr>
      <w:r>
        <w:rPr>
          <w:rFonts w:ascii="Times New Roman"/>
          <w:b w:val="false"/>
          <w:i w:val="false"/>
          <w:color w:val="000000"/>
          <w:sz w:val="28"/>
        </w:rPr>
        <w:t>
      Болжамды бағалаудың дәлдігін арттыру мақсатында былғары шикізатын өндіруді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w:t>
      </w:r>
    </w:p>
    <w:bookmarkEnd w:id="126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71" w:id="1261"/>
          <w:p>
            <w:pPr>
              <w:spacing w:after="20"/>
              <w:ind w:left="20"/>
              <w:jc w:val="both"/>
            </w:pPr>
            <w:r>
              <w:rPr>
                <w:rFonts w:ascii="Times New Roman"/>
                <w:b w:val="false"/>
                <w:i w:val="false"/>
                <w:color w:val="000000"/>
                <w:sz w:val="20"/>
              </w:rPr>
              <w:t>
жыл</w:t>
            </w:r>
          </w:p>
          <w:bookmarkEnd w:id="126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72" w:id="1262"/>
          <w:p>
            <w:pPr>
              <w:spacing w:after="20"/>
              <w:ind w:left="20"/>
              <w:jc w:val="both"/>
            </w:pPr>
            <w:r>
              <w:rPr>
                <w:rFonts w:ascii="Times New Roman"/>
                <w:b w:val="false"/>
                <w:i w:val="false"/>
                <w:color w:val="000000"/>
                <w:sz w:val="20"/>
              </w:rPr>
              <w:t>
жыл</w:t>
            </w:r>
          </w:p>
          <w:bookmarkEnd w:id="126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73" w:id="1263"/>
          <w:p>
            <w:pPr>
              <w:spacing w:after="20"/>
              <w:ind w:left="20"/>
              <w:jc w:val="both"/>
            </w:pPr>
            <w:r>
              <w:rPr>
                <w:rFonts w:ascii="Times New Roman"/>
                <w:b w:val="false"/>
                <w:i w:val="false"/>
                <w:color w:val="000000"/>
                <w:sz w:val="20"/>
              </w:rPr>
              <w:t xml:space="preserve">
жыл </w:t>
            </w:r>
          </w:p>
          <w:bookmarkEnd w:id="126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4" w:id="1264"/>
    <w:p>
      <w:pPr>
        <w:spacing w:after="0"/>
        <w:ind w:left="0"/>
        <w:jc w:val="both"/>
      </w:pPr>
      <w:r>
        <w:rPr>
          <w:rFonts w:ascii="Times New Roman"/>
          <w:b w:val="false"/>
          <w:i w:val="false"/>
          <w:color w:val="000000"/>
          <w:sz w:val="28"/>
        </w:rPr>
        <w:t>
      3-позицияда былғары шикізаты мен оны қайта өңдеу өнімдерін, соның ішінде мүше мемлекеттерден әкелудің жалпы көлемі (өзара сауда) және былғары шикізаты мен оны қайта өңдеу өнімдері үшінші елдерден импорттық жеткізулер (сыртқы сауда) көрсетіледі.</w:t>
      </w:r>
    </w:p>
    <w:bookmarkEnd w:id="1264"/>
    <w:bookmarkStart w:name="z1275" w:id="1265"/>
    <w:p>
      <w:pPr>
        <w:spacing w:after="0"/>
        <w:ind w:left="0"/>
        <w:jc w:val="both"/>
      </w:pPr>
      <w:r>
        <w:rPr>
          <w:rFonts w:ascii="Times New Roman"/>
          <w:b w:val="false"/>
          <w:i w:val="false"/>
          <w:color w:val="000000"/>
          <w:sz w:val="28"/>
        </w:rPr>
        <w:t>
      Болжамды кезеңге былғары шикізаты мен оны қайта өңдеу өнімдерін әкелу көрсеткіштері (ОВкс) мына формула бойынша айқындалады:</w:t>
      </w:r>
    </w:p>
    <w:bookmarkEnd w:id="1265"/>
    <w:bookmarkStart w:name="z1276" w:id="1266"/>
    <w:p>
      <w:pPr>
        <w:spacing w:after="0"/>
        <w:ind w:left="0"/>
        <w:jc w:val="both"/>
      </w:pPr>
      <w:r>
        <w:rPr>
          <w:rFonts w:ascii="Times New Roman"/>
          <w:b w:val="false"/>
          <w:i w:val="false"/>
          <w:color w:val="000000"/>
          <w:sz w:val="28"/>
        </w:rPr>
        <w:t>
      ОВкс = ∑n Вксk + Икс,</w:t>
      </w:r>
    </w:p>
    <w:bookmarkEnd w:id="1266"/>
    <w:bookmarkStart w:name="z1277" w:id="1267"/>
    <w:p>
      <w:pPr>
        <w:spacing w:after="0"/>
        <w:ind w:left="0"/>
        <w:jc w:val="both"/>
      </w:pPr>
      <w:r>
        <w:rPr>
          <w:rFonts w:ascii="Times New Roman"/>
          <w:b w:val="false"/>
          <w:i w:val="false"/>
          <w:color w:val="000000"/>
          <w:sz w:val="28"/>
        </w:rPr>
        <w:t>
      мұнда:</w:t>
      </w:r>
    </w:p>
    <w:bookmarkEnd w:id="1267"/>
    <w:bookmarkStart w:name="z1278" w:id="1268"/>
    <w:p>
      <w:pPr>
        <w:spacing w:after="0"/>
        <w:ind w:left="0"/>
        <w:jc w:val="both"/>
      </w:pPr>
      <w:r>
        <w:rPr>
          <w:rFonts w:ascii="Times New Roman"/>
          <w:b w:val="false"/>
          <w:i w:val="false"/>
          <w:color w:val="000000"/>
          <w:sz w:val="28"/>
        </w:rPr>
        <w:t>
      Вксk – былғары шикізаты мен оны қайта өңдеу өнімдерін k мүше мемлекеттен әкелу болжамы;</w:t>
      </w:r>
    </w:p>
    <w:bookmarkEnd w:id="1268"/>
    <w:bookmarkStart w:name="z1279" w:id="1269"/>
    <w:p>
      <w:pPr>
        <w:spacing w:after="0"/>
        <w:ind w:left="0"/>
        <w:jc w:val="both"/>
      </w:pPr>
      <w:r>
        <w:rPr>
          <w:rFonts w:ascii="Times New Roman"/>
          <w:b w:val="false"/>
          <w:i w:val="false"/>
          <w:color w:val="000000"/>
          <w:sz w:val="28"/>
        </w:rPr>
        <w:t>
      Икс – былғары шикізаты мен оны қайта өңдеу өнімдерінің импорты (сыртқы сауда).</w:t>
      </w:r>
    </w:p>
    <w:bookmarkEnd w:id="1269"/>
    <w:bookmarkStart w:name="z1280" w:id="1270"/>
    <w:p>
      <w:pPr>
        <w:spacing w:after="0"/>
        <w:ind w:left="0"/>
        <w:jc w:val="both"/>
      </w:pPr>
      <w:r>
        <w:rPr>
          <w:rFonts w:ascii="Times New Roman"/>
          <w:b w:val="false"/>
          <w:i w:val="false"/>
          <w:color w:val="000000"/>
          <w:sz w:val="28"/>
        </w:rPr>
        <w:t>
      Былғары шикізаты мен оны қайта өңдеу өнімдерін мүше мемлекеттерден әкелудің және былғары шикізаты мен оны қайта өңдеу өнімдерін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270"/>
    <w:bookmarkStart w:name="z1281" w:id="1271"/>
    <w:p>
      <w:pPr>
        <w:spacing w:after="0"/>
        <w:ind w:left="0"/>
        <w:jc w:val="both"/>
      </w:pPr>
      <w:r>
        <w:rPr>
          <w:rFonts w:ascii="Times New Roman"/>
          <w:b w:val="false"/>
          <w:i w:val="false"/>
          <w:color w:val="000000"/>
          <w:sz w:val="28"/>
        </w:rPr>
        <w:t>
      мүше мемлекеттің былғары шикізатына болжанатын қажеттілігі;</w:t>
      </w:r>
    </w:p>
    <w:bookmarkEnd w:id="1271"/>
    <w:bookmarkStart w:name="z1282" w:id="1272"/>
    <w:p>
      <w:pPr>
        <w:spacing w:after="0"/>
        <w:ind w:left="0"/>
        <w:jc w:val="both"/>
      </w:pPr>
      <w:r>
        <w:rPr>
          <w:rFonts w:ascii="Times New Roman"/>
          <w:b w:val="false"/>
          <w:i w:val="false"/>
          <w:color w:val="000000"/>
          <w:sz w:val="28"/>
        </w:rPr>
        <w:t>
      ұлттық нарықта және былғары шикізаты мен оны қайта өңдеу өнімдерін жеткізуші – негізгі мемлекеттерде былғары шикізатына бағалардың арақатынасын қоса алғанда, былғары шикізаты мен оны қайта өңдеу өнімдерінің ұлттық және әлемдік нарықтарының конъюнктурасы.</w:t>
      </w:r>
    </w:p>
    <w:bookmarkEnd w:id="127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83" w:id="1273"/>
          <w:p>
            <w:pPr>
              <w:spacing w:after="20"/>
              <w:ind w:left="20"/>
              <w:jc w:val="both"/>
            </w:pPr>
            <w:r>
              <w:rPr>
                <w:rFonts w:ascii="Times New Roman"/>
                <w:b w:val="false"/>
                <w:i w:val="false"/>
                <w:color w:val="000000"/>
                <w:sz w:val="20"/>
              </w:rPr>
              <w:t>
жыл</w:t>
            </w:r>
          </w:p>
          <w:bookmarkEnd w:id="127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84" w:id="1274"/>
          <w:p>
            <w:pPr>
              <w:spacing w:after="20"/>
              <w:ind w:left="20"/>
              <w:jc w:val="both"/>
            </w:pPr>
            <w:r>
              <w:rPr>
                <w:rFonts w:ascii="Times New Roman"/>
                <w:b w:val="false"/>
                <w:i w:val="false"/>
                <w:color w:val="000000"/>
                <w:sz w:val="20"/>
              </w:rPr>
              <w:t>
жыл</w:t>
            </w:r>
          </w:p>
          <w:bookmarkEnd w:id="127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85" w:id="1275"/>
          <w:p>
            <w:pPr>
              <w:spacing w:after="20"/>
              <w:ind w:left="20"/>
              <w:jc w:val="both"/>
            </w:pPr>
            <w:r>
              <w:rPr>
                <w:rFonts w:ascii="Times New Roman"/>
                <w:b w:val="false"/>
                <w:i w:val="false"/>
                <w:color w:val="000000"/>
                <w:sz w:val="20"/>
              </w:rPr>
              <w:t xml:space="preserve">
жыл </w:t>
            </w:r>
          </w:p>
          <w:bookmarkEnd w:id="127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6" w:id="1276"/>
    <w:p>
      <w:pPr>
        <w:spacing w:after="0"/>
        <w:ind w:left="0"/>
        <w:jc w:val="both"/>
      </w:pPr>
      <w:r>
        <w:rPr>
          <w:rFonts w:ascii="Times New Roman"/>
          <w:b w:val="false"/>
          <w:i w:val="false"/>
          <w:color w:val="000000"/>
          <w:sz w:val="28"/>
        </w:rPr>
        <w:t>
      Былғары шикізаты мен оны қайта өңдеу өнімдеріне сұраныс пен ұсыныстың болжамды баланстарының ресурстық бөлігі (ресурстар) бойынша қорытынды (Рес</w:t>
      </w:r>
      <w:r>
        <w:rPr>
          <w:rFonts w:ascii="Times New Roman"/>
          <w:b w:val="false"/>
          <w:i w:val="false"/>
          <w:color w:val="000000"/>
          <w:vertAlign w:val="subscript"/>
        </w:rPr>
        <w:t>кс</w:t>
      </w:r>
      <w:r>
        <w:rPr>
          <w:rFonts w:ascii="Times New Roman"/>
          <w:b w:val="false"/>
          <w:i w:val="false"/>
          <w:color w:val="000000"/>
          <w:sz w:val="28"/>
        </w:rPr>
        <w:t>) мына формула бойынша айқындалады:</w:t>
      </w:r>
    </w:p>
    <w:bookmarkEnd w:id="1276"/>
    <w:bookmarkStart w:name="z1287" w:id="1277"/>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кс</w:t>
      </w:r>
      <w:r>
        <w:rPr>
          <w:rFonts w:ascii="Times New Roman"/>
          <w:b w:val="false"/>
          <w:i w:val="false"/>
          <w:color w:val="000000"/>
          <w:sz w:val="28"/>
        </w:rPr>
        <w:t xml:space="preserve"> = Зн</w:t>
      </w:r>
      <w:r>
        <w:rPr>
          <w:rFonts w:ascii="Times New Roman"/>
          <w:b w:val="false"/>
          <w:i w:val="false"/>
          <w:color w:val="000000"/>
          <w:vertAlign w:val="subscript"/>
        </w:rPr>
        <w:t>кс</w:t>
      </w:r>
      <w:r>
        <w:rPr>
          <w:rFonts w:ascii="Times New Roman"/>
          <w:b w:val="false"/>
          <w:i w:val="false"/>
          <w:color w:val="000000"/>
          <w:sz w:val="28"/>
        </w:rPr>
        <w:t xml:space="preserve"> + П</w:t>
      </w:r>
      <w:r>
        <w:rPr>
          <w:rFonts w:ascii="Times New Roman"/>
          <w:b w:val="false"/>
          <w:i w:val="false"/>
          <w:color w:val="000000"/>
          <w:vertAlign w:val="subscript"/>
        </w:rPr>
        <w:t>кс</w:t>
      </w:r>
      <w:r>
        <w:rPr>
          <w:rFonts w:ascii="Times New Roman"/>
          <w:b w:val="false"/>
          <w:i w:val="false"/>
          <w:color w:val="000000"/>
          <w:sz w:val="28"/>
        </w:rPr>
        <w:t xml:space="preserve"> + В</w:t>
      </w:r>
      <w:r>
        <w:rPr>
          <w:rFonts w:ascii="Times New Roman"/>
          <w:b w:val="false"/>
          <w:i w:val="false"/>
          <w:color w:val="000000"/>
          <w:vertAlign w:val="subscript"/>
        </w:rPr>
        <w:t>кс</w:t>
      </w:r>
      <w:r>
        <w:rPr>
          <w:rFonts w:ascii="Times New Roman"/>
          <w:b w:val="false"/>
          <w:i w:val="false"/>
          <w:color w:val="000000"/>
          <w:sz w:val="28"/>
        </w:rPr>
        <w:t xml:space="preserve"> + И</w:t>
      </w:r>
      <w:r>
        <w:rPr>
          <w:rFonts w:ascii="Times New Roman"/>
          <w:b w:val="false"/>
          <w:i w:val="false"/>
          <w:color w:val="000000"/>
          <w:vertAlign w:val="subscript"/>
        </w:rPr>
        <w:t>кс</w:t>
      </w:r>
      <w:r>
        <w:rPr>
          <w:rFonts w:ascii="Times New Roman"/>
          <w:b w:val="false"/>
          <w:i w:val="false"/>
          <w:color w:val="000000"/>
          <w:sz w:val="28"/>
        </w:rPr>
        <w:t>,</w:t>
      </w:r>
    </w:p>
    <w:bookmarkEnd w:id="1277"/>
    <w:bookmarkStart w:name="z1288" w:id="1278"/>
    <w:p>
      <w:pPr>
        <w:spacing w:after="0"/>
        <w:ind w:left="0"/>
        <w:jc w:val="both"/>
      </w:pPr>
      <w:r>
        <w:rPr>
          <w:rFonts w:ascii="Times New Roman"/>
          <w:b w:val="false"/>
          <w:i w:val="false"/>
          <w:color w:val="000000"/>
          <w:sz w:val="28"/>
        </w:rPr>
        <w:t>
      мұнда:</w:t>
      </w:r>
    </w:p>
    <w:bookmarkEnd w:id="1278"/>
    <w:bookmarkStart w:name="z1289" w:id="1279"/>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кс</w:t>
      </w:r>
      <w:r>
        <w:rPr>
          <w:rFonts w:ascii="Times New Roman"/>
          <w:b w:val="false"/>
          <w:i w:val="false"/>
          <w:color w:val="000000"/>
          <w:sz w:val="28"/>
        </w:rPr>
        <w:t xml:space="preserve"> – былғары шикізатының жыл басындағы запастары;</w:t>
      </w:r>
    </w:p>
    <w:bookmarkEnd w:id="1279"/>
    <w:bookmarkStart w:name="z1290" w:id="128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кс</w:t>
      </w:r>
      <w:r>
        <w:rPr>
          <w:rFonts w:ascii="Times New Roman"/>
          <w:b w:val="false"/>
          <w:i w:val="false"/>
          <w:color w:val="000000"/>
          <w:sz w:val="28"/>
        </w:rPr>
        <w:t xml:space="preserve"> – былғары шикізатын өндіру;</w:t>
      </w:r>
    </w:p>
    <w:bookmarkEnd w:id="1280"/>
    <w:bookmarkStart w:name="z1291" w:id="128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кс</w:t>
      </w:r>
      <w:r>
        <w:rPr>
          <w:rFonts w:ascii="Times New Roman"/>
          <w:b w:val="false"/>
          <w:i w:val="false"/>
          <w:color w:val="000000"/>
          <w:sz w:val="28"/>
        </w:rPr>
        <w:t xml:space="preserve"> – былғары шикізаты мен оны қайта өңдеу өнімдерін мүше мемлекеттерден әкелу; </w:t>
      </w:r>
    </w:p>
    <w:bookmarkEnd w:id="1281"/>
    <w:bookmarkStart w:name="z1292" w:id="1282"/>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кс</w:t>
      </w:r>
      <w:r>
        <w:rPr>
          <w:rFonts w:ascii="Times New Roman"/>
          <w:b w:val="false"/>
          <w:i w:val="false"/>
          <w:color w:val="000000"/>
          <w:sz w:val="28"/>
        </w:rPr>
        <w:t xml:space="preserve"> – былғары шикізаты мен оны қайта өңдеу өнімдерінің импорты (сыртқы сауда). </w:t>
      </w:r>
    </w:p>
    <w:bookmarkEnd w:id="1282"/>
    <w:bookmarkStart w:name="z1293" w:id="1283"/>
    <w:p>
      <w:pPr>
        <w:spacing w:after="0"/>
        <w:ind w:left="0"/>
        <w:jc w:val="both"/>
      </w:pPr>
      <w:r>
        <w:rPr>
          <w:rFonts w:ascii="Times New Roman"/>
          <w:b w:val="false"/>
          <w:i w:val="false"/>
          <w:color w:val="000000"/>
          <w:sz w:val="28"/>
        </w:rPr>
        <w:t>
      Былғары шикізаты мен оны қайта өңдеу өнімдеріне сұраныс пен ұсыныстың болжамды баланстарының бөлу бөлігі (ресурстарды пайдалану) мынадай позицияларды қамтиды:</w:t>
      </w:r>
    </w:p>
    <w:bookmarkEnd w:id="128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294" w:id="1284"/>
          <w:p>
            <w:pPr>
              <w:spacing w:after="20"/>
              <w:ind w:left="20"/>
              <w:jc w:val="both"/>
            </w:pPr>
            <w:r>
              <w:rPr>
                <w:rFonts w:ascii="Times New Roman"/>
                <w:b w:val="false"/>
                <w:i w:val="false"/>
                <w:color w:val="000000"/>
                <w:sz w:val="20"/>
              </w:rPr>
              <w:t>
жыл</w:t>
            </w:r>
          </w:p>
          <w:bookmarkEnd w:id="128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295" w:id="1285"/>
          <w:p>
            <w:pPr>
              <w:spacing w:after="20"/>
              <w:ind w:left="20"/>
              <w:jc w:val="both"/>
            </w:pPr>
            <w:r>
              <w:rPr>
                <w:rFonts w:ascii="Times New Roman"/>
                <w:b w:val="false"/>
                <w:i w:val="false"/>
                <w:color w:val="000000"/>
                <w:sz w:val="20"/>
              </w:rPr>
              <w:t>
жыл</w:t>
            </w:r>
          </w:p>
          <w:bookmarkEnd w:id="128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296" w:id="1286"/>
          <w:p>
            <w:pPr>
              <w:spacing w:after="20"/>
              <w:ind w:left="20"/>
              <w:jc w:val="both"/>
            </w:pPr>
            <w:r>
              <w:rPr>
                <w:rFonts w:ascii="Times New Roman"/>
                <w:b w:val="false"/>
                <w:i w:val="false"/>
                <w:color w:val="000000"/>
                <w:sz w:val="20"/>
              </w:rPr>
              <w:t xml:space="preserve">
жыл </w:t>
            </w:r>
          </w:p>
          <w:bookmarkEnd w:id="128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7" w:id="1287"/>
    <w:p>
      <w:pPr>
        <w:spacing w:after="0"/>
        <w:ind w:left="0"/>
        <w:jc w:val="both"/>
      </w:pPr>
      <w:r>
        <w:rPr>
          <w:rFonts w:ascii="Times New Roman"/>
          <w:b w:val="false"/>
          <w:i w:val="false"/>
          <w:color w:val="000000"/>
          <w:sz w:val="28"/>
        </w:rPr>
        <w:t>
      5-позицияда былғары шикізатын өндірістік тұтынуға жұмсау бойынша деректер және шығындар бойынша деректер қамтылады.</w:t>
      </w:r>
    </w:p>
    <w:bookmarkEnd w:id="1287"/>
    <w:bookmarkStart w:name="z1298" w:id="1288"/>
    <w:p>
      <w:pPr>
        <w:spacing w:after="0"/>
        <w:ind w:left="0"/>
        <w:jc w:val="both"/>
      </w:pPr>
      <w:r>
        <w:rPr>
          <w:rFonts w:ascii="Times New Roman"/>
          <w:b w:val="false"/>
          <w:i w:val="false"/>
          <w:color w:val="000000"/>
          <w:sz w:val="28"/>
        </w:rPr>
        <w:t>
      Былғары шикізатын өндірістік тұтыну көлемдерін болжау алдыңғы жылдардың деректері негізінде экстраполяциялау әдістері және сараптамалық әдістер көмегімен жүргізіледі. Болжамды көрсеткіштерді есептеу кезінде сондай-ақ мынадай факторлар назарға алынады:</w:t>
      </w:r>
    </w:p>
    <w:bookmarkEnd w:id="1288"/>
    <w:bookmarkStart w:name="z1299" w:id="1289"/>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1289"/>
    <w:bookmarkStart w:name="z1300" w:id="1290"/>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1290"/>
    <w:bookmarkStart w:name="z1301" w:id="1291"/>
    <w:p>
      <w:pPr>
        <w:spacing w:after="0"/>
        <w:ind w:left="0"/>
        <w:jc w:val="both"/>
      </w:pPr>
      <w:r>
        <w:rPr>
          <w:rFonts w:ascii="Times New Roman"/>
          <w:b w:val="false"/>
          <w:i w:val="false"/>
          <w:color w:val="000000"/>
          <w:sz w:val="28"/>
        </w:rPr>
        <w:t>
      5-позицияның "шығындар" субпозициясында өндірудің барлық сатысында былғары шикізатының шығындары бойынша (ауыл шаруашылығы өндірушілерінде, дайындаушы кәсіпорындарда, көтерме сауда ұйымдары мен басқа да ұйымдарда шығындар бойынша) деректер қамтылады.</w:t>
      </w:r>
    </w:p>
    <w:bookmarkEnd w:id="1291"/>
    <w:bookmarkStart w:name="z1302" w:id="1292"/>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былғары шикізатының шығынын төмендету жөніндегі жоспарланатын іс-шаралары ескеріле отырып есептеледі.</w:t>
      </w:r>
    </w:p>
    <w:bookmarkEnd w:id="129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03" w:id="1293"/>
          <w:p>
            <w:pPr>
              <w:spacing w:after="20"/>
              <w:ind w:left="20"/>
              <w:jc w:val="both"/>
            </w:pPr>
            <w:r>
              <w:rPr>
                <w:rFonts w:ascii="Times New Roman"/>
                <w:b w:val="false"/>
                <w:i w:val="false"/>
                <w:color w:val="000000"/>
                <w:sz w:val="20"/>
              </w:rPr>
              <w:t>
жыл</w:t>
            </w:r>
          </w:p>
          <w:bookmarkEnd w:id="129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04" w:id="1294"/>
          <w:p>
            <w:pPr>
              <w:spacing w:after="20"/>
              <w:ind w:left="20"/>
              <w:jc w:val="both"/>
            </w:pPr>
            <w:r>
              <w:rPr>
                <w:rFonts w:ascii="Times New Roman"/>
                <w:b w:val="false"/>
                <w:i w:val="false"/>
                <w:color w:val="000000"/>
                <w:sz w:val="20"/>
              </w:rPr>
              <w:t>
жыл</w:t>
            </w:r>
          </w:p>
          <w:bookmarkEnd w:id="129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05" w:id="1295"/>
          <w:p>
            <w:pPr>
              <w:spacing w:after="20"/>
              <w:ind w:left="20"/>
              <w:jc w:val="both"/>
            </w:pPr>
            <w:r>
              <w:rPr>
                <w:rFonts w:ascii="Times New Roman"/>
                <w:b w:val="false"/>
                <w:i w:val="false"/>
                <w:color w:val="000000"/>
                <w:sz w:val="20"/>
              </w:rPr>
              <w:t xml:space="preserve">
жыл </w:t>
            </w:r>
          </w:p>
          <w:bookmarkEnd w:id="129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6" w:id="1296"/>
    <w:p>
      <w:pPr>
        <w:spacing w:after="0"/>
        <w:ind w:left="0"/>
        <w:jc w:val="both"/>
      </w:pPr>
      <w:r>
        <w:rPr>
          <w:rFonts w:ascii="Times New Roman"/>
          <w:b w:val="false"/>
          <w:i w:val="false"/>
          <w:color w:val="000000"/>
          <w:sz w:val="28"/>
        </w:rPr>
        <w:t>
      6-позицияда былғары шикізаты мен оны қайта өңдеу өнімдерін, соның ішінде мүше мемлекеттерге әкетудің жалпы көлемі (өзара сауда) және былғары шикізаты мен оны қайта өңдеу өнімдерін үшінші елдерге экспорттық жеткізулер (сыртқы сауда) көрсетіледі.</w:t>
      </w:r>
    </w:p>
    <w:bookmarkEnd w:id="1296"/>
    <w:bookmarkStart w:name="z1307" w:id="1297"/>
    <w:p>
      <w:pPr>
        <w:spacing w:after="0"/>
        <w:ind w:left="0"/>
        <w:jc w:val="both"/>
      </w:pPr>
      <w:r>
        <w:rPr>
          <w:rFonts w:ascii="Times New Roman"/>
          <w:b w:val="false"/>
          <w:i w:val="false"/>
          <w:color w:val="000000"/>
          <w:sz w:val="28"/>
        </w:rPr>
        <w:t>
      Болжамды кезеңге былғары шикізаты мен оны қайта өңдеу өнімдерін әкету көрсеткіштері (ОВВз) мына формула бойынша айқындалады:</w:t>
      </w:r>
    </w:p>
    <w:bookmarkEnd w:id="1297"/>
    <w:bookmarkStart w:name="z1308" w:id="1298"/>
    <w:p>
      <w:pPr>
        <w:spacing w:after="0"/>
        <w:ind w:left="0"/>
        <w:jc w:val="both"/>
      </w:pPr>
      <w:r>
        <w:rPr>
          <w:rFonts w:ascii="Times New Roman"/>
          <w:b w:val="false"/>
          <w:i w:val="false"/>
          <w:color w:val="000000"/>
          <w:sz w:val="28"/>
        </w:rPr>
        <w:t>
      ОВВкс = ∑k ВВксk + Экс,</w:t>
      </w:r>
    </w:p>
    <w:bookmarkEnd w:id="1298"/>
    <w:bookmarkStart w:name="z1309" w:id="1299"/>
    <w:p>
      <w:pPr>
        <w:spacing w:after="0"/>
        <w:ind w:left="0"/>
        <w:jc w:val="both"/>
      </w:pPr>
      <w:r>
        <w:rPr>
          <w:rFonts w:ascii="Times New Roman"/>
          <w:b w:val="false"/>
          <w:i w:val="false"/>
          <w:color w:val="000000"/>
          <w:sz w:val="28"/>
        </w:rPr>
        <w:t>
      мұнда:</w:t>
      </w:r>
    </w:p>
    <w:bookmarkEnd w:id="1299"/>
    <w:bookmarkStart w:name="z1310" w:id="1300"/>
    <w:p>
      <w:pPr>
        <w:spacing w:after="0"/>
        <w:ind w:left="0"/>
        <w:jc w:val="both"/>
      </w:pPr>
      <w:r>
        <w:rPr>
          <w:rFonts w:ascii="Times New Roman"/>
          <w:b w:val="false"/>
          <w:i w:val="false"/>
          <w:color w:val="000000"/>
          <w:sz w:val="28"/>
        </w:rPr>
        <w:t>
      ВВксk – былғары шикізаты мен оны қайта өңдеу өнімдерін k мүше мемлекетке әкету болжамы;</w:t>
      </w:r>
    </w:p>
    <w:bookmarkEnd w:id="1300"/>
    <w:bookmarkStart w:name="z1311" w:id="1301"/>
    <w:p>
      <w:pPr>
        <w:spacing w:after="0"/>
        <w:ind w:left="0"/>
        <w:jc w:val="both"/>
      </w:pPr>
      <w:r>
        <w:rPr>
          <w:rFonts w:ascii="Times New Roman"/>
          <w:b w:val="false"/>
          <w:i w:val="false"/>
          <w:color w:val="000000"/>
          <w:sz w:val="28"/>
        </w:rPr>
        <w:t xml:space="preserve">
      Экс – былғары шикізаты мен оны қайта өңдеу өнімдерінің экспорты (сыртқы сауда). </w:t>
      </w:r>
    </w:p>
    <w:bookmarkEnd w:id="1301"/>
    <w:bookmarkStart w:name="z1312" w:id="1302"/>
    <w:p>
      <w:pPr>
        <w:spacing w:after="0"/>
        <w:ind w:left="0"/>
        <w:jc w:val="both"/>
      </w:pPr>
      <w:r>
        <w:rPr>
          <w:rFonts w:ascii="Times New Roman"/>
          <w:b w:val="false"/>
          <w:i w:val="false"/>
          <w:color w:val="000000"/>
          <w:sz w:val="28"/>
        </w:rPr>
        <w:t>
      Былғары шикізаты мен оны қайта өңдеу өнімдерін мүше мемлекеттерге әкетудің және былғары шикізаты мен оны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Болжамды есептеу кезінде сондай-ақ мынадай факторлар назарға алынады:</w:t>
      </w:r>
    </w:p>
    <w:bookmarkEnd w:id="1302"/>
    <w:bookmarkStart w:name="z1313" w:id="1303"/>
    <w:p>
      <w:pPr>
        <w:spacing w:after="0"/>
        <w:ind w:left="0"/>
        <w:jc w:val="both"/>
      </w:pPr>
      <w:r>
        <w:rPr>
          <w:rFonts w:ascii="Times New Roman"/>
          <w:b w:val="false"/>
          <w:i w:val="false"/>
          <w:color w:val="000000"/>
          <w:sz w:val="28"/>
        </w:rPr>
        <w:t>
      былғары шикізаты мен оны қайта өңдеу өнімдерінің болжамды ресурстары және оларды ішкі пайдалану;</w:t>
      </w:r>
    </w:p>
    <w:bookmarkEnd w:id="1303"/>
    <w:bookmarkStart w:name="z1314" w:id="1304"/>
    <w:p>
      <w:pPr>
        <w:spacing w:after="0"/>
        <w:ind w:left="0"/>
        <w:jc w:val="both"/>
      </w:pPr>
      <w:r>
        <w:rPr>
          <w:rFonts w:ascii="Times New Roman"/>
          <w:b w:val="false"/>
          <w:i w:val="false"/>
          <w:color w:val="000000"/>
          <w:sz w:val="28"/>
        </w:rPr>
        <w:t>
      ұлттық нарықта және былғары шикізаты мен оны қайта өңдеу өнімдерін тұтынушы – негізгі мемлекеттерде былғары шикізаты және оны қайта өңдеу өнімдеріне бағалардың арақатынасын қоса алғанда, былғары шикізаты мен оны қайта өңдеу өнімдерінің ұлттық және әлемдік нарықтарының конъюнктурасы;</w:t>
      </w:r>
    </w:p>
    <w:bookmarkEnd w:id="1304"/>
    <w:bookmarkStart w:name="z1315" w:id="1305"/>
    <w:p>
      <w:pPr>
        <w:spacing w:after="0"/>
        <w:ind w:left="0"/>
        <w:jc w:val="both"/>
      </w:pPr>
      <w:r>
        <w:rPr>
          <w:rFonts w:ascii="Times New Roman"/>
          <w:b w:val="false"/>
          <w:i w:val="false"/>
          <w:color w:val="000000"/>
          <w:sz w:val="28"/>
        </w:rPr>
        <w:t>
      мүше мемлекеттердің заңнамасының былғары шикізаты мен оны қайта өңдеу өнімдерінің экспортына қатысты болжамды өзгерістері (кедендік баждар мөлшерінің өзгеруі, эмбарго енгізу және өзге де өзгерістер).</w:t>
      </w:r>
    </w:p>
    <w:bookmarkEnd w:id="130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16" w:id="1306"/>
          <w:p>
            <w:pPr>
              <w:spacing w:after="20"/>
              <w:ind w:left="20"/>
              <w:jc w:val="both"/>
            </w:pPr>
            <w:r>
              <w:rPr>
                <w:rFonts w:ascii="Times New Roman"/>
                <w:b w:val="false"/>
                <w:i w:val="false"/>
                <w:color w:val="000000"/>
                <w:sz w:val="20"/>
              </w:rPr>
              <w:t>
жыл</w:t>
            </w:r>
          </w:p>
          <w:bookmarkEnd w:id="130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17" w:id="1307"/>
          <w:p>
            <w:pPr>
              <w:spacing w:after="20"/>
              <w:ind w:left="20"/>
              <w:jc w:val="both"/>
            </w:pPr>
            <w:r>
              <w:rPr>
                <w:rFonts w:ascii="Times New Roman"/>
                <w:b w:val="false"/>
                <w:i w:val="false"/>
                <w:color w:val="000000"/>
                <w:sz w:val="20"/>
              </w:rPr>
              <w:t>
жыл</w:t>
            </w:r>
          </w:p>
          <w:bookmarkEnd w:id="130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18" w:id="1308"/>
          <w:p>
            <w:pPr>
              <w:spacing w:after="20"/>
              <w:ind w:left="20"/>
              <w:jc w:val="both"/>
            </w:pPr>
            <w:r>
              <w:rPr>
                <w:rFonts w:ascii="Times New Roman"/>
                <w:b w:val="false"/>
                <w:i w:val="false"/>
                <w:color w:val="000000"/>
                <w:sz w:val="20"/>
              </w:rPr>
              <w:t xml:space="preserve">
жыл </w:t>
            </w:r>
          </w:p>
          <w:bookmarkEnd w:id="130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309"/>
    <w:p>
      <w:pPr>
        <w:spacing w:after="0"/>
        <w:ind w:left="0"/>
        <w:jc w:val="both"/>
      </w:pPr>
      <w:r>
        <w:rPr>
          <w:rFonts w:ascii="Times New Roman"/>
          <w:b w:val="false"/>
          <w:i w:val="false"/>
          <w:color w:val="000000"/>
          <w:sz w:val="28"/>
        </w:rPr>
        <w:t>
      Былғары шикізаты мен оны қайта өңдеу өнімдеріне сұраныс пен ұсыныстың болжамды баланстарын бөлу бөлігі (ресурстарды пайдалану) бойынша қорытынды (Испкс) мына формула бойынша айқындалады:</w:t>
      </w:r>
    </w:p>
    <w:bookmarkEnd w:id="1309"/>
    <w:bookmarkStart w:name="z1320" w:id="1310"/>
    <w:p>
      <w:pPr>
        <w:spacing w:after="0"/>
        <w:ind w:left="0"/>
        <w:jc w:val="both"/>
      </w:pPr>
      <w:r>
        <w:rPr>
          <w:rFonts w:ascii="Times New Roman"/>
          <w:b w:val="false"/>
          <w:i w:val="false"/>
          <w:color w:val="000000"/>
          <w:sz w:val="28"/>
        </w:rPr>
        <w:t>
      Испкс = Скс + ПОкс + ВВкс + Экс,</w:t>
      </w:r>
    </w:p>
    <w:bookmarkEnd w:id="1310"/>
    <w:bookmarkStart w:name="z1321" w:id="1311"/>
    <w:p>
      <w:pPr>
        <w:spacing w:after="0"/>
        <w:ind w:left="0"/>
        <w:jc w:val="both"/>
      </w:pPr>
      <w:r>
        <w:rPr>
          <w:rFonts w:ascii="Times New Roman"/>
          <w:b w:val="false"/>
          <w:i w:val="false"/>
          <w:color w:val="000000"/>
          <w:sz w:val="28"/>
        </w:rPr>
        <w:t>
      мұнда:</w:t>
      </w:r>
    </w:p>
    <w:bookmarkEnd w:id="1311"/>
    <w:bookmarkStart w:name="z1322" w:id="1312"/>
    <w:p>
      <w:pPr>
        <w:spacing w:after="0"/>
        <w:ind w:left="0"/>
        <w:jc w:val="both"/>
      </w:pPr>
      <w:r>
        <w:rPr>
          <w:rFonts w:ascii="Times New Roman"/>
          <w:b w:val="false"/>
          <w:i w:val="false"/>
          <w:color w:val="000000"/>
          <w:sz w:val="28"/>
        </w:rPr>
        <w:t>
      Скс – өндірістік тұтыну;</w:t>
      </w:r>
    </w:p>
    <w:bookmarkEnd w:id="1312"/>
    <w:bookmarkStart w:name="z1323" w:id="1313"/>
    <w:p>
      <w:pPr>
        <w:spacing w:after="0"/>
        <w:ind w:left="0"/>
        <w:jc w:val="both"/>
      </w:pPr>
      <w:r>
        <w:rPr>
          <w:rFonts w:ascii="Times New Roman"/>
          <w:b w:val="false"/>
          <w:i w:val="false"/>
          <w:color w:val="000000"/>
          <w:sz w:val="28"/>
        </w:rPr>
        <w:t>
      ПОкс – былғары шикізатының шығындары;</w:t>
      </w:r>
    </w:p>
    <w:bookmarkEnd w:id="1313"/>
    <w:bookmarkStart w:name="z1324" w:id="1314"/>
    <w:p>
      <w:pPr>
        <w:spacing w:after="0"/>
        <w:ind w:left="0"/>
        <w:jc w:val="both"/>
      </w:pPr>
      <w:r>
        <w:rPr>
          <w:rFonts w:ascii="Times New Roman"/>
          <w:b w:val="false"/>
          <w:i w:val="false"/>
          <w:color w:val="000000"/>
          <w:sz w:val="28"/>
        </w:rPr>
        <w:t>
      ВВкс – былғары шикізаты мен оны қайта өңдеу өнімдерін мүше мемлекеттерге әкету;</w:t>
      </w:r>
    </w:p>
    <w:bookmarkEnd w:id="1314"/>
    <w:bookmarkStart w:name="z1325" w:id="1315"/>
    <w:p>
      <w:pPr>
        <w:spacing w:after="0"/>
        <w:ind w:left="0"/>
        <w:jc w:val="both"/>
      </w:pPr>
      <w:r>
        <w:rPr>
          <w:rFonts w:ascii="Times New Roman"/>
          <w:b w:val="false"/>
          <w:i w:val="false"/>
          <w:color w:val="000000"/>
          <w:sz w:val="28"/>
        </w:rPr>
        <w:t>
      Экс – былғары шикізаты мен оны қайта өңдеу өнімдерінің экспорты (сыртқы сауда).</w:t>
      </w:r>
    </w:p>
    <w:bookmarkEnd w:id="13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26" w:id="1316"/>
          <w:p>
            <w:pPr>
              <w:spacing w:after="20"/>
              <w:ind w:left="20"/>
              <w:jc w:val="both"/>
            </w:pPr>
            <w:r>
              <w:rPr>
                <w:rFonts w:ascii="Times New Roman"/>
                <w:b w:val="false"/>
                <w:i w:val="false"/>
                <w:color w:val="000000"/>
                <w:sz w:val="20"/>
              </w:rPr>
              <w:t>
жыл</w:t>
            </w:r>
          </w:p>
          <w:bookmarkEnd w:id="131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27" w:id="1317"/>
          <w:p>
            <w:pPr>
              <w:spacing w:after="20"/>
              <w:ind w:left="20"/>
              <w:jc w:val="both"/>
            </w:pPr>
            <w:r>
              <w:rPr>
                <w:rFonts w:ascii="Times New Roman"/>
                <w:b w:val="false"/>
                <w:i w:val="false"/>
                <w:color w:val="000000"/>
                <w:sz w:val="20"/>
              </w:rPr>
              <w:t>
жыл</w:t>
            </w:r>
          </w:p>
          <w:bookmarkEnd w:id="131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28" w:id="1318"/>
          <w:p>
            <w:pPr>
              <w:spacing w:after="20"/>
              <w:ind w:left="20"/>
              <w:jc w:val="both"/>
            </w:pPr>
            <w:r>
              <w:rPr>
                <w:rFonts w:ascii="Times New Roman"/>
                <w:b w:val="false"/>
                <w:i w:val="false"/>
                <w:color w:val="000000"/>
                <w:sz w:val="20"/>
              </w:rPr>
              <w:t xml:space="preserve">
жыл </w:t>
            </w:r>
          </w:p>
          <w:bookmarkEnd w:id="131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319"/>
    <w:p>
      <w:pPr>
        <w:spacing w:after="0"/>
        <w:ind w:left="0"/>
        <w:jc w:val="both"/>
      </w:pPr>
      <w:r>
        <w:rPr>
          <w:rFonts w:ascii="Times New Roman"/>
          <w:b w:val="false"/>
          <w:i w:val="false"/>
          <w:color w:val="000000"/>
          <w:sz w:val="28"/>
        </w:rPr>
        <w:t>
      8-позицияда ауыл шаруашылығы өндірушілерінде және басқа да ұйымдарда былғары шикізатының запастары бойынша деректер қамтылады.</w:t>
      </w:r>
    </w:p>
    <w:bookmarkEnd w:id="1319"/>
    <w:bookmarkStart w:name="z1330" w:id="1320"/>
    <w:p>
      <w:pPr>
        <w:spacing w:after="0"/>
        <w:ind w:left="0"/>
        <w:jc w:val="both"/>
      </w:pPr>
      <w:r>
        <w:rPr>
          <w:rFonts w:ascii="Times New Roman"/>
          <w:b w:val="false"/>
          <w:i w:val="false"/>
          <w:color w:val="000000"/>
          <w:sz w:val="28"/>
        </w:rPr>
        <w:t>
      Былғары шикізатының жыл соңындағы запастарының болжамын есептеу кезінде мынадай факторлар назарға алынады:</w:t>
      </w:r>
    </w:p>
    <w:bookmarkEnd w:id="1320"/>
    <w:bookmarkStart w:name="z1331" w:id="1321"/>
    <w:p>
      <w:pPr>
        <w:spacing w:after="0"/>
        <w:ind w:left="0"/>
        <w:jc w:val="both"/>
      </w:pPr>
      <w:r>
        <w:rPr>
          <w:rFonts w:ascii="Times New Roman"/>
          <w:b w:val="false"/>
          <w:i w:val="false"/>
          <w:color w:val="000000"/>
          <w:sz w:val="28"/>
        </w:rPr>
        <w:t>
      былғары шикізатының болжамды ресурстары және оларды ішкі пайдалану;</w:t>
      </w:r>
    </w:p>
    <w:bookmarkEnd w:id="1321"/>
    <w:bookmarkStart w:name="z1332" w:id="1322"/>
    <w:p>
      <w:pPr>
        <w:spacing w:after="0"/>
        <w:ind w:left="0"/>
        <w:jc w:val="both"/>
      </w:pPr>
      <w:r>
        <w:rPr>
          <w:rFonts w:ascii="Times New Roman"/>
          <w:b w:val="false"/>
          <w:i w:val="false"/>
          <w:color w:val="000000"/>
          <w:sz w:val="28"/>
        </w:rPr>
        <w:t>
      келесі жылға дайындағанға дейін былғары шикізатына қажеттілікті қанағаттандыру үшін былғары шикізатының қажетті запастарын қалыптастыру;</w:t>
      </w:r>
    </w:p>
    <w:bookmarkEnd w:id="1322"/>
    <w:bookmarkStart w:name="z1333" w:id="1323"/>
    <w:p>
      <w:pPr>
        <w:spacing w:after="0"/>
        <w:ind w:left="0"/>
        <w:jc w:val="both"/>
      </w:pPr>
      <w:r>
        <w:rPr>
          <w:rFonts w:ascii="Times New Roman"/>
          <w:b w:val="false"/>
          <w:i w:val="false"/>
          <w:color w:val="000000"/>
          <w:sz w:val="28"/>
        </w:rPr>
        <w:t>
      ұлттық нарықта және былғары шикізатын тұтынушы – негізгі мемлекеттерде былғары шикізатына бағалардың арақатынасын қоса алғанда, былғары шикізатының ұлттық және әлемдік нарықтарының конъюнктурасы;</w:t>
      </w:r>
    </w:p>
    <w:bookmarkEnd w:id="1323"/>
    <w:bookmarkStart w:name="z1334" w:id="1324"/>
    <w:p>
      <w:pPr>
        <w:spacing w:after="0"/>
        <w:ind w:left="0"/>
        <w:jc w:val="both"/>
      </w:pPr>
      <w:r>
        <w:rPr>
          <w:rFonts w:ascii="Times New Roman"/>
          <w:b w:val="false"/>
          <w:i w:val="false"/>
          <w:color w:val="000000"/>
          <w:sz w:val="28"/>
        </w:rPr>
        <w:t>
      қайта өңдеу кәсіпорындары мен қойма шаруашылықтарының болуы және оларды дамыту туралы деректер.</w:t>
      </w:r>
    </w:p>
    <w:bookmarkEnd w:id="1324"/>
    <w:bookmarkStart w:name="z1335" w:id="1325"/>
    <w:p>
      <w:pPr>
        <w:spacing w:after="0"/>
        <w:ind w:left="0"/>
        <w:jc w:val="left"/>
      </w:pPr>
      <w:r>
        <w:rPr>
          <w:rFonts w:ascii="Times New Roman"/>
          <w:b/>
          <w:i w:val="false"/>
          <w:color w:val="000000"/>
        </w:rPr>
        <w:t xml:space="preserve"> XIII. Мақта талшығы мен оны қайта өңдеу өнімдеріне сұраныс пен ұсыныстың болжамды балансы</w:t>
      </w:r>
    </w:p>
    <w:bookmarkEnd w:id="1325"/>
    <w:bookmarkStart w:name="z1336" w:id="1326"/>
    <w:p>
      <w:pPr>
        <w:spacing w:after="0"/>
        <w:ind w:left="0"/>
        <w:jc w:val="both"/>
      </w:pPr>
      <w:r>
        <w:rPr>
          <w:rFonts w:ascii="Times New Roman"/>
          <w:b w:val="false"/>
          <w:i w:val="false"/>
          <w:color w:val="000000"/>
          <w:sz w:val="28"/>
        </w:rPr>
        <w:t>
      Мақта талшығы мен оны қайта өңдеу өнімдеріне сұраныс пен ұсыныстың болжамды балансында мақта талшығының және осы әдіснамаға № 4 қосымшада көрсетілген тиісті коэффициенттер бойынша жете өңделгеннен кейінгі салмақта мақта талшығына қайта есептегендегі оны қайта өңдеу өнімдерінің (ЕАЭО СЭҚ ТН 5201 00, 5202, 5203 00 000 0 кодтары) түсім көздері мен пайдалану бағыттары бойынша болжамды ресурстар көрсетіледі.</w:t>
      </w:r>
    </w:p>
    <w:bookmarkEnd w:id="1326"/>
    <w:bookmarkStart w:name="z1337" w:id="1327"/>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1327"/>
    <w:bookmarkStart w:name="z1338" w:id="1328"/>
    <w:p>
      <w:pPr>
        <w:spacing w:after="0"/>
        <w:ind w:left="0"/>
        <w:jc w:val="both"/>
      </w:pPr>
      <w:r>
        <w:rPr>
          <w:rFonts w:ascii="Times New Roman"/>
          <w:b w:val="false"/>
          <w:i w:val="false"/>
          <w:color w:val="000000"/>
          <w:sz w:val="28"/>
        </w:rPr>
        <w:t>
      Мақта талшығы мен оны қайта өңдеу өнімдеріне сұраныс пен ұсыныстың болжамды балансының ресурстық бөлігі (ресурстар) мынадай позицияларды қамтиды:</w:t>
      </w:r>
    </w:p>
    <w:bookmarkEnd w:id="132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39" w:id="1329"/>
          <w:p>
            <w:pPr>
              <w:spacing w:after="20"/>
              <w:ind w:left="20"/>
              <w:jc w:val="both"/>
            </w:pPr>
            <w:r>
              <w:rPr>
                <w:rFonts w:ascii="Times New Roman"/>
                <w:b w:val="false"/>
                <w:i w:val="false"/>
                <w:color w:val="000000"/>
                <w:sz w:val="20"/>
              </w:rPr>
              <w:t>
жыл</w:t>
            </w:r>
          </w:p>
          <w:bookmarkEnd w:id="132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40" w:id="1330"/>
          <w:p>
            <w:pPr>
              <w:spacing w:after="20"/>
              <w:ind w:left="20"/>
              <w:jc w:val="both"/>
            </w:pPr>
            <w:r>
              <w:rPr>
                <w:rFonts w:ascii="Times New Roman"/>
                <w:b w:val="false"/>
                <w:i w:val="false"/>
                <w:color w:val="000000"/>
                <w:sz w:val="20"/>
              </w:rPr>
              <w:t>
жыл</w:t>
            </w:r>
          </w:p>
          <w:bookmarkEnd w:id="133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41" w:id="1331"/>
          <w:p>
            <w:pPr>
              <w:spacing w:after="20"/>
              <w:ind w:left="20"/>
              <w:jc w:val="both"/>
            </w:pPr>
            <w:r>
              <w:rPr>
                <w:rFonts w:ascii="Times New Roman"/>
                <w:b w:val="false"/>
                <w:i w:val="false"/>
                <w:color w:val="000000"/>
                <w:sz w:val="20"/>
              </w:rPr>
              <w:t xml:space="preserve">
жыл </w:t>
            </w:r>
          </w:p>
          <w:bookmarkEnd w:id="133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332"/>
    <w:p>
      <w:pPr>
        <w:spacing w:after="0"/>
        <w:ind w:left="0"/>
        <w:jc w:val="both"/>
      </w:pPr>
      <w:r>
        <w:rPr>
          <w:rFonts w:ascii="Times New Roman"/>
          <w:b w:val="false"/>
          <w:i w:val="false"/>
          <w:color w:val="000000"/>
          <w:sz w:val="28"/>
        </w:rPr>
        <w:t xml:space="preserve">
      1-позицияда жеңіл өнеркәсіп кәсіпорындарында және басқа да ұйымдарда, мақта талшығы иелерінде мақта талшығының запастары бойынша деректер қамтылады. </w:t>
      </w:r>
    </w:p>
    <w:bookmarkEnd w:id="1332"/>
    <w:bookmarkStart w:name="z1343" w:id="1333"/>
    <w:p>
      <w:pPr>
        <w:spacing w:after="0"/>
        <w:ind w:left="0"/>
        <w:jc w:val="both"/>
      </w:pPr>
      <w:r>
        <w:rPr>
          <w:rFonts w:ascii="Times New Roman"/>
          <w:b w:val="false"/>
          <w:i w:val="false"/>
          <w:color w:val="000000"/>
          <w:sz w:val="28"/>
        </w:rPr>
        <w:t>
      Мақта талшығының жыл басындағы запастары бойынша деректер 8-позициядан көшіріледі (тиісті алдыңғы жыл үшін бағаннан).</w:t>
      </w:r>
    </w:p>
    <w:bookmarkEnd w:id="133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44" w:id="1334"/>
          <w:p>
            <w:pPr>
              <w:spacing w:after="20"/>
              <w:ind w:left="20"/>
              <w:jc w:val="both"/>
            </w:pPr>
            <w:r>
              <w:rPr>
                <w:rFonts w:ascii="Times New Roman"/>
                <w:b w:val="false"/>
                <w:i w:val="false"/>
                <w:color w:val="000000"/>
                <w:sz w:val="20"/>
              </w:rPr>
              <w:t>
жыл</w:t>
            </w:r>
          </w:p>
          <w:bookmarkEnd w:id="133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45" w:id="1335"/>
          <w:p>
            <w:pPr>
              <w:spacing w:after="20"/>
              <w:ind w:left="20"/>
              <w:jc w:val="both"/>
            </w:pPr>
            <w:r>
              <w:rPr>
                <w:rFonts w:ascii="Times New Roman"/>
                <w:b w:val="false"/>
                <w:i w:val="false"/>
                <w:color w:val="000000"/>
                <w:sz w:val="20"/>
              </w:rPr>
              <w:t>
жыл</w:t>
            </w:r>
          </w:p>
          <w:bookmarkEnd w:id="133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46" w:id="1336"/>
          <w:p>
            <w:pPr>
              <w:spacing w:after="20"/>
              <w:ind w:left="20"/>
              <w:jc w:val="both"/>
            </w:pPr>
            <w:r>
              <w:rPr>
                <w:rFonts w:ascii="Times New Roman"/>
                <w:b w:val="false"/>
                <w:i w:val="false"/>
                <w:color w:val="000000"/>
                <w:sz w:val="20"/>
              </w:rPr>
              <w:t xml:space="preserve">
жыл </w:t>
            </w:r>
          </w:p>
          <w:bookmarkEnd w:id="133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1337"/>
    <w:p>
      <w:pPr>
        <w:spacing w:after="0"/>
        <w:ind w:left="0"/>
        <w:jc w:val="both"/>
      </w:pPr>
      <w:r>
        <w:rPr>
          <w:rFonts w:ascii="Times New Roman"/>
          <w:b w:val="false"/>
          <w:i w:val="false"/>
          <w:color w:val="000000"/>
          <w:sz w:val="28"/>
        </w:rPr>
        <w:t xml:space="preserve">
      Мақта талшығын өндіру көлеміне (2-позиция) барлық санаттағы шаруашылықтарда: </w:t>
      </w:r>
    </w:p>
    <w:bookmarkEnd w:id="1337"/>
    <w:bookmarkStart w:name="z1348" w:id="1338"/>
    <w:p>
      <w:pPr>
        <w:spacing w:after="0"/>
        <w:ind w:left="0"/>
        <w:jc w:val="both"/>
      </w:pPr>
      <w:r>
        <w:rPr>
          <w:rFonts w:ascii="Times New Roman"/>
          <w:b w:val="false"/>
          <w:i w:val="false"/>
          <w:color w:val="000000"/>
          <w:sz w:val="28"/>
        </w:rPr>
        <w:t>
      ауыл шаруашылығы ұйымдарында;</w:t>
      </w:r>
    </w:p>
    <w:bookmarkEnd w:id="1338"/>
    <w:bookmarkStart w:name="z1349" w:id="1339"/>
    <w:p>
      <w:pPr>
        <w:spacing w:after="0"/>
        <w:ind w:left="0"/>
        <w:jc w:val="both"/>
      </w:pPr>
      <w:r>
        <w:rPr>
          <w:rFonts w:ascii="Times New Roman"/>
          <w:b w:val="false"/>
          <w:i w:val="false"/>
          <w:color w:val="000000"/>
          <w:sz w:val="28"/>
        </w:rPr>
        <w:t>
      шаруа (фермер) қожалықтарында;</w:t>
      </w:r>
    </w:p>
    <w:bookmarkEnd w:id="1339"/>
    <w:bookmarkStart w:name="z1350" w:id="1340"/>
    <w:p>
      <w:pPr>
        <w:spacing w:after="0"/>
        <w:ind w:left="0"/>
        <w:jc w:val="both"/>
      </w:pPr>
      <w:r>
        <w:rPr>
          <w:rFonts w:ascii="Times New Roman"/>
          <w:b w:val="false"/>
          <w:i w:val="false"/>
          <w:color w:val="000000"/>
          <w:sz w:val="28"/>
        </w:rPr>
        <w:t xml:space="preserve">
      халық шаруашылықтарында мақта талшығына қайта есептегендегі шитті мақтаның жалпы түсімі қосылады. </w:t>
      </w:r>
    </w:p>
    <w:bookmarkEnd w:id="1340"/>
    <w:bookmarkStart w:name="z1351" w:id="1341"/>
    <w:p>
      <w:pPr>
        <w:spacing w:after="0"/>
        <w:ind w:left="0"/>
        <w:jc w:val="both"/>
      </w:pPr>
      <w:r>
        <w:rPr>
          <w:rFonts w:ascii="Times New Roman"/>
          <w:b w:val="false"/>
          <w:i w:val="false"/>
          <w:color w:val="000000"/>
          <w:sz w:val="28"/>
        </w:rPr>
        <w:t>
      Мақта талшығының жалпы түсімі жете өңделгеннен кейінгі салмағында есепке алынады.</w:t>
      </w:r>
    </w:p>
    <w:bookmarkEnd w:id="1341"/>
    <w:bookmarkStart w:name="z1352" w:id="1342"/>
    <w:p>
      <w:pPr>
        <w:spacing w:after="0"/>
        <w:ind w:left="0"/>
        <w:jc w:val="both"/>
      </w:pPr>
      <w:r>
        <w:rPr>
          <w:rFonts w:ascii="Times New Roman"/>
          <w:b w:val="false"/>
          <w:i w:val="false"/>
          <w:color w:val="000000"/>
          <w:sz w:val="28"/>
        </w:rPr>
        <w:t>
      Ағымдағы жылға және болжамды 2 жылға мақта талшығының жалпы түсімінің көрсеткіштері ауыл шаруашылығын дамытудың мемлекеттік бағдарламаларымен және мүше мемлекеттердің өсімдік шаруашылығын дамытудың салалық бағдарламаларымен өзара байланысты ведомстволық болжамдарға сәйкес айқындалады. Ведомстволық болжамдарда мыналар:</w:t>
      </w:r>
    </w:p>
    <w:bookmarkEnd w:id="1342"/>
    <w:bookmarkStart w:name="z1353" w:id="1343"/>
    <w:p>
      <w:pPr>
        <w:spacing w:after="0"/>
        <w:ind w:left="0"/>
        <w:jc w:val="both"/>
      </w:pPr>
      <w:r>
        <w:rPr>
          <w:rFonts w:ascii="Times New Roman"/>
          <w:b w:val="false"/>
          <w:i w:val="false"/>
          <w:color w:val="000000"/>
          <w:sz w:val="28"/>
        </w:rPr>
        <w:t>
      мақтаның егістік алаңдары туралы, мақта талшығына қайта есептегендегі шитті мақтаның шығымдылығы мен жалпы түсімі туралы болжамды деректер;</w:t>
      </w:r>
    </w:p>
    <w:bookmarkEnd w:id="1343"/>
    <w:bookmarkStart w:name="z1354" w:id="1344"/>
    <w:p>
      <w:pPr>
        <w:spacing w:after="0"/>
        <w:ind w:left="0"/>
        <w:jc w:val="both"/>
      </w:pPr>
      <w:r>
        <w:rPr>
          <w:rFonts w:ascii="Times New Roman"/>
          <w:b w:val="false"/>
          <w:i w:val="false"/>
          <w:color w:val="000000"/>
          <w:sz w:val="28"/>
        </w:rPr>
        <w:t>
      мына формула бойынша айқындалатын мақта талшығының болжанатын жалпы түсімі (Пх), қамтылуы мүмкін:</w:t>
      </w:r>
    </w:p>
    <w:bookmarkEnd w:id="1344"/>
    <w:bookmarkStart w:name="z1355" w:id="1345"/>
    <w:p>
      <w:pPr>
        <w:spacing w:after="0"/>
        <w:ind w:left="0"/>
        <w:jc w:val="both"/>
      </w:pPr>
      <w:r>
        <w:rPr>
          <w:rFonts w:ascii="Times New Roman"/>
          <w:b w:val="false"/>
          <w:i w:val="false"/>
          <w:color w:val="000000"/>
          <w:sz w:val="28"/>
        </w:rPr>
        <w:t>
      Пх = Рх× Ух,</w:t>
      </w:r>
    </w:p>
    <w:bookmarkEnd w:id="1345"/>
    <w:bookmarkStart w:name="z1356" w:id="1346"/>
    <w:p>
      <w:pPr>
        <w:spacing w:after="0"/>
        <w:ind w:left="0"/>
        <w:jc w:val="both"/>
      </w:pPr>
      <w:r>
        <w:rPr>
          <w:rFonts w:ascii="Times New Roman"/>
          <w:b w:val="false"/>
          <w:i w:val="false"/>
          <w:color w:val="000000"/>
          <w:sz w:val="28"/>
        </w:rPr>
        <w:t>
      мұнда:</w:t>
      </w:r>
    </w:p>
    <w:bookmarkEnd w:id="1346"/>
    <w:bookmarkStart w:name="z1357" w:id="1347"/>
    <w:p>
      <w:pPr>
        <w:spacing w:after="0"/>
        <w:ind w:left="0"/>
        <w:jc w:val="both"/>
      </w:pPr>
      <w:r>
        <w:rPr>
          <w:rFonts w:ascii="Times New Roman"/>
          <w:b w:val="false"/>
          <w:i w:val="false"/>
          <w:color w:val="000000"/>
          <w:sz w:val="28"/>
        </w:rPr>
        <w:t>
      Рх – мақтаның жоспарланатын егістік алаңы;</w:t>
      </w:r>
    </w:p>
    <w:bookmarkEnd w:id="1347"/>
    <w:bookmarkStart w:name="z1358" w:id="1348"/>
    <w:p>
      <w:pPr>
        <w:spacing w:after="0"/>
        <w:ind w:left="0"/>
        <w:jc w:val="both"/>
      </w:pPr>
      <w:r>
        <w:rPr>
          <w:rFonts w:ascii="Times New Roman"/>
          <w:b w:val="false"/>
          <w:i w:val="false"/>
          <w:color w:val="000000"/>
          <w:sz w:val="28"/>
        </w:rPr>
        <w:t>
      Ух – мақтаның жоспарланатын шығымдылығы (мақта талшығына қайта есептегенде).</w:t>
      </w:r>
    </w:p>
    <w:bookmarkEnd w:id="1348"/>
    <w:bookmarkStart w:name="z1359" w:id="1349"/>
    <w:p>
      <w:pPr>
        <w:spacing w:after="0"/>
        <w:ind w:left="0"/>
        <w:jc w:val="both"/>
      </w:pPr>
      <w:r>
        <w:rPr>
          <w:rFonts w:ascii="Times New Roman"/>
          <w:b w:val="false"/>
          <w:i w:val="false"/>
          <w:color w:val="000000"/>
          <w:sz w:val="28"/>
        </w:rPr>
        <w:t>
      Мақтаның егістік алқаптарының болжамын есептеу кезінде сондай-ақ мынадай факторлар назарға алынады:</w:t>
      </w:r>
    </w:p>
    <w:bookmarkEnd w:id="1349"/>
    <w:bookmarkStart w:name="z1360" w:id="1350"/>
    <w:p>
      <w:pPr>
        <w:spacing w:after="0"/>
        <w:ind w:left="0"/>
        <w:jc w:val="both"/>
      </w:pPr>
      <w:r>
        <w:rPr>
          <w:rFonts w:ascii="Times New Roman"/>
          <w:b w:val="false"/>
          <w:i w:val="false"/>
          <w:color w:val="000000"/>
          <w:sz w:val="28"/>
        </w:rPr>
        <w:t>
      ауыл шаруашылығы дақылдарының жоспарланатын егіс айналымы;</w:t>
      </w:r>
    </w:p>
    <w:bookmarkEnd w:id="1350"/>
    <w:bookmarkStart w:name="z1361" w:id="1351"/>
    <w:p>
      <w:pPr>
        <w:spacing w:after="0"/>
        <w:ind w:left="0"/>
        <w:jc w:val="both"/>
      </w:pPr>
      <w:r>
        <w:rPr>
          <w:rFonts w:ascii="Times New Roman"/>
          <w:b w:val="false"/>
          <w:i w:val="false"/>
          <w:color w:val="000000"/>
          <w:sz w:val="28"/>
        </w:rPr>
        <w:t xml:space="preserve">
      суармалы жерлерді айналымға енгізудің жоспарланатын алаңдары; </w:t>
      </w:r>
    </w:p>
    <w:bookmarkEnd w:id="1351"/>
    <w:bookmarkStart w:name="z1362" w:id="1352"/>
    <w:p>
      <w:pPr>
        <w:spacing w:after="0"/>
        <w:ind w:left="0"/>
        <w:jc w:val="both"/>
      </w:pPr>
      <w:r>
        <w:rPr>
          <w:rFonts w:ascii="Times New Roman"/>
          <w:b w:val="false"/>
          <w:i w:val="false"/>
          <w:color w:val="000000"/>
          <w:sz w:val="28"/>
        </w:rPr>
        <w:t>
      қаралып отырған кезеңде іске асырылатын, мақта талшығын өндіруді дамыту жөніндегі ірі инвестициялық жобалар;</w:t>
      </w:r>
    </w:p>
    <w:bookmarkEnd w:id="1352"/>
    <w:bookmarkStart w:name="z1363" w:id="1353"/>
    <w:p>
      <w:pPr>
        <w:spacing w:after="0"/>
        <w:ind w:left="0"/>
        <w:jc w:val="both"/>
      </w:pPr>
      <w:r>
        <w:rPr>
          <w:rFonts w:ascii="Times New Roman"/>
          <w:b w:val="false"/>
          <w:i w:val="false"/>
          <w:color w:val="000000"/>
          <w:sz w:val="28"/>
        </w:rPr>
        <w:t>
      мақта талшығының ұлттық және әлемдік нарықтарының конъюнктурасы.</w:t>
      </w:r>
    </w:p>
    <w:bookmarkEnd w:id="1353"/>
    <w:bookmarkStart w:name="z1364" w:id="1354"/>
    <w:p>
      <w:pPr>
        <w:spacing w:after="0"/>
        <w:ind w:left="0"/>
        <w:jc w:val="both"/>
      </w:pPr>
      <w:r>
        <w:rPr>
          <w:rFonts w:ascii="Times New Roman"/>
          <w:b w:val="false"/>
          <w:i w:val="false"/>
          <w:color w:val="000000"/>
          <w:sz w:val="28"/>
        </w:rPr>
        <w:t>
      Тиісті ведомстволық болжамдар болмаған кезде мақта талшығының шығымдылық көрсеткіштері алдыңғы жылдардың деректері негізінде экстраполяциялау әдістерінің көмегімен болжанады. Мақтаның шығымдылығын болжауды есептеу кезінде сондай-ақ мынадай факторлар назарға алынады:</w:t>
      </w:r>
    </w:p>
    <w:bookmarkEnd w:id="1354"/>
    <w:bookmarkStart w:name="z1365" w:id="1355"/>
    <w:p>
      <w:pPr>
        <w:spacing w:after="0"/>
        <w:ind w:left="0"/>
        <w:jc w:val="both"/>
      </w:pPr>
      <w:r>
        <w:rPr>
          <w:rFonts w:ascii="Times New Roman"/>
          <w:b w:val="false"/>
          <w:i w:val="false"/>
          <w:color w:val="000000"/>
          <w:sz w:val="28"/>
        </w:rPr>
        <w:t>
      тыңайтқыштарды енгізудің жоспарланатын деңгейі;</w:t>
      </w:r>
    </w:p>
    <w:bookmarkEnd w:id="1355"/>
    <w:bookmarkStart w:name="z1366" w:id="1356"/>
    <w:p>
      <w:pPr>
        <w:spacing w:after="0"/>
        <w:ind w:left="0"/>
        <w:jc w:val="both"/>
      </w:pPr>
      <w:r>
        <w:rPr>
          <w:rFonts w:ascii="Times New Roman"/>
          <w:b w:val="false"/>
          <w:i w:val="false"/>
          <w:color w:val="000000"/>
          <w:sz w:val="28"/>
        </w:rPr>
        <w:t>
      тұқым сапасы;</w:t>
      </w:r>
    </w:p>
    <w:bookmarkEnd w:id="1356"/>
    <w:bookmarkStart w:name="z1367" w:id="1357"/>
    <w:p>
      <w:pPr>
        <w:spacing w:after="0"/>
        <w:ind w:left="0"/>
        <w:jc w:val="both"/>
      </w:pPr>
      <w:r>
        <w:rPr>
          <w:rFonts w:ascii="Times New Roman"/>
          <w:b w:val="false"/>
          <w:i w:val="false"/>
          <w:color w:val="000000"/>
          <w:sz w:val="28"/>
        </w:rPr>
        <w:t>
      өсімдік шаруашылығы өнімдерін өсірудің қарқынды технологияларын енгізу.</w:t>
      </w:r>
    </w:p>
    <w:bookmarkEnd w:id="1357"/>
    <w:bookmarkStart w:name="z1368" w:id="1358"/>
    <w:p>
      <w:pPr>
        <w:spacing w:after="0"/>
        <w:ind w:left="0"/>
        <w:jc w:val="both"/>
      </w:pPr>
      <w:r>
        <w:rPr>
          <w:rFonts w:ascii="Times New Roman"/>
          <w:b w:val="false"/>
          <w:i w:val="false"/>
          <w:color w:val="000000"/>
          <w:sz w:val="28"/>
        </w:rPr>
        <w:t>
      Болжамды бағалаудың дәлдігін арттыру мақсатында мақта талшығының жалпы түсімін есептеу мақта талшығының әрбір иесі бойынша (кейіннен жинақтай отырып) бөлек жүргізілуі мүмкін.</w:t>
      </w:r>
    </w:p>
    <w:bookmarkEnd w:id="135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69" w:id="1359"/>
          <w:p>
            <w:pPr>
              <w:spacing w:after="20"/>
              <w:ind w:left="20"/>
              <w:jc w:val="both"/>
            </w:pPr>
            <w:r>
              <w:rPr>
                <w:rFonts w:ascii="Times New Roman"/>
                <w:b w:val="false"/>
                <w:i w:val="false"/>
                <w:color w:val="000000"/>
                <w:sz w:val="20"/>
              </w:rPr>
              <w:t>
жыл</w:t>
            </w:r>
          </w:p>
          <w:bookmarkEnd w:id="135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70" w:id="1360"/>
          <w:p>
            <w:pPr>
              <w:spacing w:after="20"/>
              <w:ind w:left="20"/>
              <w:jc w:val="both"/>
            </w:pPr>
            <w:r>
              <w:rPr>
                <w:rFonts w:ascii="Times New Roman"/>
                <w:b w:val="false"/>
                <w:i w:val="false"/>
                <w:color w:val="000000"/>
                <w:sz w:val="20"/>
              </w:rPr>
              <w:t>
жыл</w:t>
            </w:r>
          </w:p>
          <w:bookmarkEnd w:id="136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71" w:id="1361"/>
          <w:p>
            <w:pPr>
              <w:spacing w:after="20"/>
              <w:ind w:left="20"/>
              <w:jc w:val="both"/>
            </w:pPr>
            <w:r>
              <w:rPr>
                <w:rFonts w:ascii="Times New Roman"/>
                <w:b w:val="false"/>
                <w:i w:val="false"/>
                <w:color w:val="000000"/>
                <w:sz w:val="20"/>
              </w:rPr>
              <w:t xml:space="preserve">
жыл </w:t>
            </w:r>
          </w:p>
          <w:bookmarkEnd w:id="136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1362"/>
    <w:p>
      <w:pPr>
        <w:spacing w:after="0"/>
        <w:ind w:left="0"/>
        <w:jc w:val="both"/>
      </w:pPr>
      <w:r>
        <w:rPr>
          <w:rFonts w:ascii="Times New Roman"/>
          <w:b w:val="false"/>
          <w:i w:val="false"/>
          <w:color w:val="000000"/>
          <w:sz w:val="28"/>
        </w:rPr>
        <w:t>
      3-позицияда мақта талшығы мен оны қайта өңдеу өнімдерін, соның ішінде мүше мемлекеттерден әкелудің жалпы көлемі (өзара сауда) және мақта талшығы мен оны қайта өңдеу өнімдерін үшінші елдерден импорттық жеткізулер (сыртқы сауда) көрсетіледі.</w:t>
      </w:r>
    </w:p>
    <w:bookmarkEnd w:id="1362"/>
    <w:bookmarkStart w:name="z1373" w:id="1363"/>
    <w:p>
      <w:pPr>
        <w:spacing w:after="0"/>
        <w:ind w:left="0"/>
        <w:jc w:val="both"/>
      </w:pPr>
      <w:r>
        <w:rPr>
          <w:rFonts w:ascii="Times New Roman"/>
          <w:b w:val="false"/>
          <w:i w:val="false"/>
          <w:color w:val="000000"/>
          <w:sz w:val="28"/>
        </w:rPr>
        <w:t>
      Болжамды кезеңге мақта талшығы мен оны қайта өңдеу өнімдерін әкелу көрсеткіштері (ОВх) мына формула бойынша айқындалады:</w:t>
      </w:r>
    </w:p>
    <w:bookmarkEnd w:id="1363"/>
    <w:bookmarkStart w:name="z1374" w:id="1364"/>
    <w:p>
      <w:pPr>
        <w:spacing w:after="0"/>
        <w:ind w:left="0"/>
        <w:jc w:val="both"/>
      </w:pPr>
      <w:r>
        <w:rPr>
          <w:rFonts w:ascii="Times New Roman"/>
          <w:b w:val="false"/>
          <w:i w:val="false"/>
          <w:color w:val="000000"/>
          <w:sz w:val="28"/>
        </w:rPr>
        <w:t>
      ОВх = ∑k Вхk + Их,</w:t>
      </w:r>
    </w:p>
    <w:bookmarkEnd w:id="1364"/>
    <w:bookmarkStart w:name="z1375" w:id="1365"/>
    <w:p>
      <w:pPr>
        <w:spacing w:after="0"/>
        <w:ind w:left="0"/>
        <w:jc w:val="both"/>
      </w:pPr>
      <w:r>
        <w:rPr>
          <w:rFonts w:ascii="Times New Roman"/>
          <w:b w:val="false"/>
          <w:i w:val="false"/>
          <w:color w:val="000000"/>
          <w:sz w:val="28"/>
        </w:rPr>
        <w:t>
      мұнда:</w:t>
      </w:r>
    </w:p>
    <w:bookmarkEnd w:id="1365"/>
    <w:bookmarkStart w:name="z1376" w:id="1366"/>
    <w:p>
      <w:pPr>
        <w:spacing w:after="0"/>
        <w:ind w:left="0"/>
        <w:jc w:val="both"/>
      </w:pPr>
      <w:r>
        <w:rPr>
          <w:rFonts w:ascii="Times New Roman"/>
          <w:b w:val="false"/>
          <w:i w:val="false"/>
          <w:color w:val="000000"/>
          <w:sz w:val="28"/>
        </w:rPr>
        <w:t>
      Вхk – мақта талшығы мен оны қайта өңдеу өнімдерін k мүше мемлекеттен әкелу болжамы;</w:t>
      </w:r>
    </w:p>
    <w:bookmarkEnd w:id="1366"/>
    <w:bookmarkStart w:name="z1377" w:id="1367"/>
    <w:p>
      <w:pPr>
        <w:spacing w:after="0"/>
        <w:ind w:left="0"/>
        <w:jc w:val="both"/>
      </w:pPr>
      <w:r>
        <w:rPr>
          <w:rFonts w:ascii="Times New Roman"/>
          <w:b w:val="false"/>
          <w:i w:val="false"/>
          <w:color w:val="000000"/>
          <w:sz w:val="28"/>
        </w:rPr>
        <w:t>
      Их – мақта талшығы мен оны қайта өңдеу өнімдерінің импорты (сыртқы сауда).</w:t>
      </w:r>
    </w:p>
    <w:bookmarkEnd w:id="1367"/>
    <w:bookmarkStart w:name="z1378" w:id="1368"/>
    <w:p>
      <w:pPr>
        <w:spacing w:after="0"/>
        <w:ind w:left="0"/>
        <w:jc w:val="both"/>
      </w:pPr>
      <w:r>
        <w:rPr>
          <w:rFonts w:ascii="Times New Roman"/>
          <w:b w:val="false"/>
          <w:i w:val="false"/>
          <w:color w:val="000000"/>
          <w:sz w:val="28"/>
        </w:rPr>
        <w:t>
      Мақта талшығын мүше мемлекеттерден әкелудің және мақта талшығын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368"/>
    <w:bookmarkStart w:name="z1379" w:id="1369"/>
    <w:p>
      <w:pPr>
        <w:spacing w:after="0"/>
        <w:ind w:left="0"/>
        <w:jc w:val="both"/>
      </w:pPr>
      <w:r>
        <w:rPr>
          <w:rFonts w:ascii="Times New Roman"/>
          <w:b w:val="false"/>
          <w:i w:val="false"/>
          <w:color w:val="000000"/>
          <w:sz w:val="28"/>
        </w:rPr>
        <w:t>
      мүше мемлекеттің мақта талшығына болжанатын қажеттілігі;</w:t>
      </w:r>
    </w:p>
    <w:bookmarkEnd w:id="1369"/>
    <w:bookmarkStart w:name="z1380" w:id="1370"/>
    <w:p>
      <w:pPr>
        <w:spacing w:after="0"/>
        <w:ind w:left="0"/>
        <w:jc w:val="both"/>
      </w:pPr>
      <w:r>
        <w:rPr>
          <w:rFonts w:ascii="Times New Roman"/>
          <w:b w:val="false"/>
          <w:i w:val="false"/>
          <w:color w:val="000000"/>
          <w:sz w:val="28"/>
        </w:rPr>
        <w:t>
      ұлттық нарықта және мақта талшығын жеткізуші – негізгі мемлекеттерде мақта талшығына бағалардың арақатынасын қоса алғанда, мақта талшығының ұлттық және әлемдік нарықтарының конъюнктурасы.</w:t>
      </w:r>
    </w:p>
    <w:bookmarkEnd w:id="137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81" w:id="1371"/>
          <w:p>
            <w:pPr>
              <w:spacing w:after="20"/>
              <w:ind w:left="20"/>
              <w:jc w:val="both"/>
            </w:pPr>
            <w:r>
              <w:rPr>
                <w:rFonts w:ascii="Times New Roman"/>
                <w:b w:val="false"/>
                <w:i w:val="false"/>
                <w:color w:val="000000"/>
                <w:sz w:val="20"/>
              </w:rPr>
              <w:t>
жыл</w:t>
            </w:r>
          </w:p>
          <w:bookmarkEnd w:id="137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82" w:id="1372"/>
          <w:p>
            <w:pPr>
              <w:spacing w:after="20"/>
              <w:ind w:left="20"/>
              <w:jc w:val="both"/>
            </w:pPr>
            <w:r>
              <w:rPr>
                <w:rFonts w:ascii="Times New Roman"/>
                <w:b w:val="false"/>
                <w:i w:val="false"/>
                <w:color w:val="000000"/>
                <w:sz w:val="20"/>
              </w:rPr>
              <w:t>
жыл</w:t>
            </w:r>
          </w:p>
          <w:bookmarkEnd w:id="137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83" w:id="1373"/>
          <w:p>
            <w:pPr>
              <w:spacing w:after="20"/>
              <w:ind w:left="20"/>
              <w:jc w:val="both"/>
            </w:pPr>
            <w:r>
              <w:rPr>
                <w:rFonts w:ascii="Times New Roman"/>
                <w:b w:val="false"/>
                <w:i w:val="false"/>
                <w:color w:val="000000"/>
                <w:sz w:val="20"/>
              </w:rPr>
              <w:t xml:space="preserve">
жыл </w:t>
            </w:r>
          </w:p>
          <w:bookmarkEnd w:id="137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374"/>
    <w:p>
      <w:pPr>
        <w:spacing w:after="0"/>
        <w:ind w:left="0"/>
        <w:jc w:val="both"/>
      </w:pPr>
      <w:r>
        <w:rPr>
          <w:rFonts w:ascii="Times New Roman"/>
          <w:b w:val="false"/>
          <w:i w:val="false"/>
          <w:color w:val="000000"/>
          <w:sz w:val="28"/>
        </w:rPr>
        <w:t>
      Мақта талшығы мен оны қайта өңдеу өнімдеріне сұраныс пен ұсыныстың болжамды балансының ресурстық бөлігі (ресурстар) бойынша қорытынды (Рес</w:t>
      </w:r>
      <w:r>
        <w:rPr>
          <w:rFonts w:ascii="Times New Roman"/>
          <w:b w:val="false"/>
          <w:i w:val="false"/>
          <w:color w:val="000000"/>
          <w:vertAlign w:val="subscript"/>
        </w:rPr>
        <w:t>х</w:t>
      </w:r>
      <w:r>
        <w:rPr>
          <w:rFonts w:ascii="Times New Roman"/>
          <w:b w:val="false"/>
          <w:i w:val="false"/>
          <w:color w:val="000000"/>
          <w:sz w:val="28"/>
        </w:rPr>
        <w:t>) мына формула бойынша айқындалады:</w:t>
      </w:r>
    </w:p>
    <w:bookmarkEnd w:id="1374"/>
    <w:bookmarkStart w:name="z1385" w:id="1375"/>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х</w:t>
      </w:r>
      <w:r>
        <w:rPr>
          <w:rFonts w:ascii="Times New Roman"/>
          <w:b w:val="false"/>
          <w:i w:val="false"/>
          <w:color w:val="000000"/>
          <w:sz w:val="28"/>
        </w:rPr>
        <w:t xml:space="preserve"> = Зн</w:t>
      </w:r>
      <w:r>
        <w:rPr>
          <w:rFonts w:ascii="Times New Roman"/>
          <w:b w:val="false"/>
          <w:i w:val="false"/>
          <w:color w:val="000000"/>
          <w:vertAlign w:val="subscript"/>
        </w:rPr>
        <w:t>х</w:t>
      </w:r>
      <w:r>
        <w:rPr>
          <w:rFonts w:ascii="Times New Roman"/>
          <w:b w:val="false"/>
          <w:i w:val="false"/>
          <w:color w:val="000000"/>
          <w:sz w:val="28"/>
        </w:rPr>
        <w:t xml:space="preserve"> + П</w:t>
      </w:r>
      <w:r>
        <w:rPr>
          <w:rFonts w:ascii="Times New Roman"/>
          <w:b w:val="false"/>
          <w:i w:val="false"/>
          <w:color w:val="000000"/>
          <w:vertAlign w:val="subscript"/>
        </w:rPr>
        <w:t>х</w:t>
      </w:r>
      <w:r>
        <w:rPr>
          <w:rFonts w:ascii="Times New Roman"/>
          <w:b w:val="false"/>
          <w:i w:val="false"/>
          <w:color w:val="000000"/>
          <w:sz w:val="28"/>
        </w:rPr>
        <w:t xml:space="preserve"> + В</w:t>
      </w:r>
      <w:r>
        <w:rPr>
          <w:rFonts w:ascii="Times New Roman"/>
          <w:b w:val="false"/>
          <w:i w:val="false"/>
          <w:color w:val="000000"/>
          <w:vertAlign w:val="subscript"/>
        </w:rPr>
        <w:t>х</w:t>
      </w:r>
      <w:r>
        <w:rPr>
          <w:rFonts w:ascii="Times New Roman"/>
          <w:b w:val="false"/>
          <w:i w:val="false"/>
          <w:color w:val="000000"/>
          <w:sz w:val="28"/>
        </w:rPr>
        <w:t xml:space="preserve"> + И</w:t>
      </w:r>
      <w:r>
        <w:rPr>
          <w:rFonts w:ascii="Times New Roman"/>
          <w:b w:val="false"/>
          <w:i w:val="false"/>
          <w:color w:val="000000"/>
          <w:vertAlign w:val="subscript"/>
        </w:rPr>
        <w:t>х</w:t>
      </w:r>
      <w:r>
        <w:rPr>
          <w:rFonts w:ascii="Times New Roman"/>
          <w:b w:val="false"/>
          <w:i w:val="false"/>
          <w:color w:val="000000"/>
          <w:sz w:val="28"/>
        </w:rPr>
        <w:t>,</w:t>
      </w:r>
    </w:p>
    <w:bookmarkEnd w:id="1375"/>
    <w:bookmarkStart w:name="z1386" w:id="1376"/>
    <w:p>
      <w:pPr>
        <w:spacing w:after="0"/>
        <w:ind w:left="0"/>
        <w:jc w:val="both"/>
      </w:pPr>
      <w:r>
        <w:rPr>
          <w:rFonts w:ascii="Times New Roman"/>
          <w:b w:val="false"/>
          <w:i w:val="false"/>
          <w:color w:val="000000"/>
          <w:sz w:val="28"/>
        </w:rPr>
        <w:t>
      мұнда:</w:t>
      </w:r>
    </w:p>
    <w:bookmarkEnd w:id="1376"/>
    <w:bookmarkStart w:name="z1387" w:id="1377"/>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х</w:t>
      </w:r>
      <w:r>
        <w:rPr>
          <w:rFonts w:ascii="Times New Roman"/>
          <w:b w:val="false"/>
          <w:i w:val="false"/>
          <w:color w:val="000000"/>
          <w:sz w:val="28"/>
        </w:rPr>
        <w:t xml:space="preserve"> – мақта талшығының жыл басындағы запастары;</w:t>
      </w:r>
    </w:p>
    <w:bookmarkEnd w:id="1377"/>
    <w:bookmarkStart w:name="z1388" w:id="137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х</w:t>
      </w:r>
      <w:r>
        <w:rPr>
          <w:rFonts w:ascii="Times New Roman"/>
          <w:b w:val="false"/>
          <w:i w:val="false"/>
          <w:color w:val="000000"/>
          <w:sz w:val="28"/>
        </w:rPr>
        <w:t xml:space="preserve"> – мақта талшығын өндіру;</w:t>
      </w:r>
    </w:p>
    <w:bookmarkEnd w:id="1378"/>
    <w:bookmarkStart w:name="z1389" w:id="137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 xml:space="preserve"> – мақта талшығы мен оны қайта өңдеу өнімдерін мүше мемлекеттерден әкелу; </w:t>
      </w:r>
    </w:p>
    <w:bookmarkEnd w:id="1379"/>
    <w:bookmarkStart w:name="z1390" w:id="138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х</w:t>
      </w:r>
      <w:r>
        <w:rPr>
          <w:rFonts w:ascii="Times New Roman"/>
          <w:b w:val="false"/>
          <w:i w:val="false"/>
          <w:color w:val="000000"/>
          <w:sz w:val="28"/>
        </w:rPr>
        <w:t xml:space="preserve"> – мақта талшығы мен оны қайта өңдеу өнімдерінің импорты (сыртқы сауда). </w:t>
      </w:r>
    </w:p>
    <w:bookmarkEnd w:id="1380"/>
    <w:bookmarkStart w:name="z1391" w:id="1381"/>
    <w:p>
      <w:pPr>
        <w:spacing w:after="0"/>
        <w:ind w:left="0"/>
        <w:jc w:val="both"/>
      </w:pPr>
      <w:r>
        <w:rPr>
          <w:rFonts w:ascii="Times New Roman"/>
          <w:b w:val="false"/>
          <w:i w:val="false"/>
          <w:color w:val="000000"/>
          <w:sz w:val="28"/>
        </w:rPr>
        <w:t>
      Мақта талшығы мен оны қайта өңдеу өнімдеріне сұраныс пен ұсыныстың болжамды баланстарының бөлу бөлігі (ресурстарды пайдалану) мынадай позицияларды қамтиды:</w:t>
      </w:r>
    </w:p>
    <w:bookmarkEnd w:id="138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392" w:id="1382"/>
          <w:p>
            <w:pPr>
              <w:spacing w:after="20"/>
              <w:ind w:left="20"/>
              <w:jc w:val="both"/>
            </w:pPr>
            <w:r>
              <w:rPr>
                <w:rFonts w:ascii="Times New Roman"/>
                <w:b w:val="false"/>
                <w:i w:val="false"/>
                <w:color w:val="000000"/>
                <w:sz w:val="20"/>
              </w:rPr>
              <w:t>
жыл</w:t>
            </w:r>
          </w:p>
          <w:bookmarkEnd w:id="138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393" w:id="1383"/>
          <w:p>
            <w:pPr>
              <w:spacing w:after="20"/>
              <w:ind w:left="20"/>
              <w:jc w:val="both"/>
            </w:pPr>
            <w:r>
              <w:rPr>
                <w:rFonts w:ascii="Times New Roman"/>
                <w:b w:val="false"/>
                <w:i w:val="false"/>
                <w:color w:val="000000"/>
                <w:sz w:val="20"/>
              </w:rPr>
              <w:t>
жыл</w:t>
            </w:r>
          </w:p>
          <w:bookmarkEnd w:id="138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394" w:id="1384"/>
          <w:p>
            <w:pPr>
              <w:spacing w:after="20"/>
              <w:ind w:left="20"/>
              <w:jc w:val="both"/>
            </w:pPr>
            <w:r>
              <w:rPr>
                <w:rFonts w:ascii="Times New Roman"/>
                <w:b w:val="false"/>
                <w:i w:val="false"/>
                <w:color w:val="000000"/>
                <w:sz w:val="20"/>
              </w:rPr>
              <w:t xml:space="preserve">
жыл </w:t>
            </w:r>
          </w:p>
          <w:bookmarkEnd w:id="138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395" w:id="1385"/>
          <w:p>
            <w:pPr>
              <w:spacing w:after="20"/>
              <w:ind w:left="20"/>
              <w:jc w:val="both"/>
            </w:pPr>
            <w:r>
              <w:rPr>
                <w:rFonts w:ascii="Times New Roman"/>
                <w:b w:val="false"/>
                <w:i w:val="false"/>
                <w:color w:val="000000"/>
                <w:sz w:val="20"/>
              </w:rPr>
              <w:t xml:space="preserve">
өндірістік тұтыну </w:t>
            </w:r>
          </w:p>
          <w:bookmarkEnd w:id="1385"/>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6" w:id="1386"/>
    <w:p>
      <w:pPr>
        <w:spacing w:after="0"/>
        <w:ind w:left="0"/>
        <w:jc w:val="both"/>
      </w:pPr>
      <w:r>
        <w:rPr>
          <w:rFonts w:ascii="Times New Roman"/>
          <w:b w:val="false"/>
          <w:i w:val="false"/>
          <w:color w:val="000000"/>
          <w:sz w:val="28"/>
        </w:rPr>
        <w:t>
      5-позицияда өндірістік тұтынуға мақта талшығының шығыстары бойынша деректер және шығыстар бойынша деректер қамтылады.</w:t>
      </w:r>
    </w:p>
    <w:bookmarkEnd w:id="1386"/>
    <w:bookmarkStart w:name="z1397" w:id="1387"/>
    <w:p>
      <w:pPr>
        <w:spacing w:after="0"/>
        <w:ind w:left="0"/>
        <w:jc w:val="both"/>
      </w:pPr>
      <w:r>
        <w:rPr>
          <w:rFonts w:ascii="Times New Roman"/>
          <w:b w:val="false"/>
          <w:i w:val="false"/>
          <w:color w:val="000000"/>
          <w:sz w:val="28"/>
        </w:rPr>
        <w:t>
      Мақта талшығын өндірістік мұқтаждарға қайта өңдеу көлемдерін болжау алдыңғы жылдардың деректері негізінде экстраполяциялау әдістері және сараптамалық әдістер көмегімен жүргізіледі. Болжамды көрсеткіштерді есептеу кезінде сондай-ақ мынадай факторлар назарға алынады:</w:t>
      </w:r>
    </w:p>
    <w:bookmarkEnd w:id="1387"/>
    <w:bookmarkStart w:name="z1398" w:id="1388"/>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1388"/>
    <w:bookmarkStart w:name="z1399" w:id="1389"/>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1389"/>
    <w:bookmarkStart w:name="z1400" w:id="1390"/>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сатыда мақта талшығының шығындары бойынша деректер қамтылады.</w:t>
      </w:r>
    </w:p>
    <w:bookmarkEnd w:id="1390"/>
    <w:bookmarkStart w:name="z1401" w:id="1391"/>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мақта талшығы шығынын төмендету жөніндегі жоспарланатын іс-шаралары ескеріле отырып есептеледі.</w:t>
      </w:r>
    </w:p>
    <w:bookmarkEnd w:id="139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02" w:id="1392"/>
          <w:p>
            <w:pPr>
              <w:spacing w:after="20"/>
              <w:ind w:left="20"/>
              <w:jc w:val="both"/>
            </w:pPr>
            <w:r>
              <w:rPr>
                <w:rFonts w:ascii="Times New Roman"/>
                <w:b w:val="false"/>
                <w:i w:val="false"/>
                <w:color w:val="000000"/>
                <w:sz w:val="20"/>
              </w:rPr>
              <w:t>
жыл</w:t>
            </w:r>
          </w:p>
          <w:bookmarkEnd w:id="139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03" w:id="1393"/>
          <w:p>
            <w:pPr>
              <w:spacing w:after="20"/>
              <w:ind w:left="20"/>
              <w:jc w:val="both"/>
            </w:pPr>
            <w:r>
              <w:rPr>
                <w:rFonts w:ascii="Times New Roman"/>
                <w:b w:val="false"/>
                <w:i w:val="false"/>
                <w:color w:val="000000"/>
                <w:sz w:val="20"/>
              </w:rPr>
              <w:t>
жыл</w:t>
            </w:r>
          </w:p>
          <w:bookmarkEnd w:id="139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04" w:id="1394"/>
          <w:p>
            <w:pPr>
              <w:spacing w:after="20"/>
              <w:ind w:left="20"/>
              <w:jc w:val="both"/>
            </w:pPr>
            <w:r>
              <w:rPr>
                <w:rFonts w:ascii="Times New Roman"/>
                <w:b w:val="false"/>
                <w:i w:val="false"/>
                <w:color w:val="000000"/>
                <w:sz w:val="20"/>
              </w:rPr>
              <w:t xml:space="preserve">
жыл </w:t>
            </w:r>
          </w:p>
          <w:bookmarkEnd w:id="139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395"/>
    <w:p>
      <w:pPr>
        <w:spacing w:after="0"/>
        <w:ind w:left="0"/>
        <w:jc w:val="both"/>
      </w:pPr>
      <w:r>
        <w:rPr>
          <w:rFonts w:ascii="Times New Roman"/>
          <w:b w:val="false"/>
          <w:i w:val="false"/>
          <w:color w:val="000000"/>
          <w:sz w:val="28"/>
        </w:rPr>
        <w:t>
      6-позицияда мақта талшығы мен оны қайта өңдеу өнімдерін, соның ішінде мүше мемлекеттерге әкетудің жалпы көлемі (өзара сауда) және мақта талшығы мен оны қайта өңдеу өнімдерін үшінші елдерге экспорттық жеткізулер (сыртқы сауда) көрсетіледі.</w:t>
      </w:r>
    </w:p>
    <w:bookmarkEnd w:id="1395"/>
    <w:bookmarkStart w:name="z1406" w:id="1396"/>
    <w:p>
      <w:pPr>
        <w:spacing w:after="0"/>
        <w:ind w:left="0"/>
        <w:jc w:val="both"/>
      </w:pPr>
      <w:r>
        <w:rPr>
          <w:rFonts w:ascii="Times New Roman"/>
          <w:b w:val="false"/>
          <w:i w:val="false"/>
          <w:color w:val="000000"/>
          <w:sz w:val="28"/>
        </w:rPr>
        <w:t>
      Болжамды кезеңге мақта талшығы мен оны қайта өңдеу өнімдерін әкету көрсеткіштері (ОВВх) мына формула бойынша айқындалады:</w:t>
      </w:r>
    </w:p>
    <w:bookmarkEnd w:id="1396"/>
    <w:bookmarkStart w:name="z1407" w:id="1397"/>
    <w:p>
      <w:pPr>
        <w:spacing w:after="0"/>
        <w:ind w:left="0"/>
        <w:jc w:val="both"/>
      </w:pPr>
      <w:r>
        <w:rPr>
          <w:rFonts w:ascii="Times New Roman"/>
          <w:b w:val="false"/>
          <w:i w:val="false"/>
          <w:color w:val="000000"/>
          <w:sz w:val="28"/>
        </w:rPr>
        <w:t>
      ОВВх = ∑k ВВхk + Эх,</w:t>
      </w:r>
    </w:p>
    <w:bookmarkEnd w:id="1397"/>
    <w:bookmarkStart w:name="z1408" w:id="1398"/>
    <w:p>
      <w:pPr>
        <w:spacing w:after="0"/>
        <w:ind w:left="0"/>
        <w:jc w:val="both"/>
      </w:pPr>
      <w:r>
        <w:rPr>
          <w:rFonts w:ascii="Times New Roman"/>
          <w:b w:val="false"/>
          <w:i w:val="false"/>
          <w:color w:val="000000"/>
          <w:sz w:val="28"/>
        </w:rPr>
        <w:t>
      мұнда:</w:t>
      </w:r>
    </w:p>
    <w:bookmarkEnd w:id="1398"/>
    <w:bookmarkStart w:name="z1409" w:id="1399"/>
    <w:p>
      <w:pPr>
        <w:spacing w:after="0"/>
        <w:ind w:left="0"/>
        <w:jc w:val="both"/>
      </w:pPr>
      <w:r>
        <w:rPr>
          <w:rFonts w:ascii="Times New Roman"/>
          <w:b w:val="false"/>
          <w:i w:val="false"/>
          <w:color w:val="000000"/>
          <w:sz w:val="28"/>
        </w:rPr>
        <w:t>
      ВВхk – мақта талшығы мен оны қайта өңдеу өнімдерін k мүше мемлекетке әкету болжамы;</w:t>
      </w:r>
    </w:p>
    <w:bookmarkEnd w:id="1399"/>
    <w:bookmarkStart w:name="z1410" w:id="1400"/>
    <w:p>
      <w:pPr>
        <w:spacing w:after="0"/>
        <w:ind w:left="0"/>
        <w:jc w:val="both"/>
      </w:pPr>
      <w:r>
        <w:rPr>
          <w:rFonts w:ascii="Times New Roman"/>
          <w:b w:val="false"/>
          <w:i w:val="false"/>
          <w:color w:val="000000"/>
          <w:sz w:val="28"/>
        </w:rPr>
        <w:t xml:space="preserve">
      Эх – мақта талшығы мен оны қайта өңдеу өнімдерінің экспорты (сыртқы сауда). </w:t>
      </w:r>
    </w:p>
    <w:bookmarkEnd w:id="1400"/>
    <w:bookmarkStart w:name="z1411" w:id="1401"/>
    <w:p>
      <w:pPr>
        <w:spacing w:after="0"/>
        <w:ind w:left="0"/>
        <w:jc w:val="both"/>
      </w:pPr>
      <w:r>
        <w:rPr>
          <w:rFonts w:ascii="Times New Roman"/>
          <w:b w:val="false"/>
          <w:i w:val="false"/>
          <w:color w:val="000000"/>
          <w:sz w:val="28"/>
        </w:rPr>
        <w:t>
      Мақта талшығы мен оны қайта өңдеу өнімдерін мүше мемлекеттерге әкетудің және мақта талшығы мен оны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401"/>
    <w:bookmarkStart w:name="z1412" w:id="1402"/>
    <w:p>
      <w:pPr>
        <w:spacing w:after="0"/>
        <w:ind w:left="0"/>
        <w:jc w:val="both"/>
      </w:pPr>
      <w:r>
        <w:rPr>
          <w:rFonts w:ascii="Times New Roman"/>
          <w:b w:val="false"/>
          <w:i w:val="false"/>
          <w:color w:val="000000"/>
          <w:sz w:val="28"/>
        </w:rPr>
        <w:t xml:space="preserve">
      мақта талшығының болжамды ресурстары және оны ішкі пайдалану; </w:t>
      </w:r>
    </w:p>
    <w:bookmarkEnd w:id="1402"/>
    <w:bookmarkStart w:name="z1413" w:id="1403"/>
    <w:p>
      <w:pPr>
        <w:spacing w:after="0"/>
        <w:ind w:left="0"/>
        <w:jc w:val="both"/>
      </w:pPr>
      <w:r>
        <w:rPr>
          <w:rFonts w:ascii="Times New Roman"/>
          <w:b w:val="false"/>
          <w:i w:val="false"/>
          <w:color w:val="000000"/>
          <w:sz w:val="28"/>
        </w:rPr>
        <w:t>
      ұлттық нарықта және мақта талшығы және оны қайта өңдеу өнімдерін тұтынушы – негізгі мемлекеттерде мақта талшығы мен оны қайта өңдеу өнімдеріне бағалардың арақатынасын қоса алғанда, мақта талшығы мен оны қайта өңдеу өнімдерінің ұлттық және әлемдік нарықтарының конъюнктурасы;</w:t>
      </w:r>
    </w:p>
    <w:bookmarkEnd w:id="1403"/>
    <w:bookmarkStart w:name="z1414" w:id="1404"/>
    <w:p>
      <w:pPr>
        <w:spacing w:after="0"/>
        <w:ind w:left="0"/>
        <w:jc w:val="both"/>
      </w:pPr>
      <w:r>
        <w:rPr>
          <w:rFonts w:ascii="Times New Roman"/>
          <w:b w:val="false"/>
          <w:i w:val="false"/>
          <w:color w:val="000000"/>
          <w:sz w:val="28"/>
        </w:rPr>
        <w:t>
      мүше мемлекеттердің мақта талшығы мен оны қайта өңдеу өнімдерінің экспортына қатысты заңнамасының болжамды өзгерістері (кедендік баждар мөлшерінің өзгеруі, эмбарго енгізу және өзге де өзгерістер).</w:t>
      </w:r>
    </w:p>
    <w:bookmarkEnd w:id="140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15" w:id="1405"/>
          <w:p>
            <w:pPr>
              <w:spacing w:after="20"/>
              <w:ind w:left="20"/>
              <w:jc w:val="both"/>
            </w:pPr>
            <w:r>
              <w:rPr>
                <w:rFonts w:ascii="Times New Roman"/>
                <w:b w:val="false"/>
                <w:i w:val="false"/>
                <w:color w:val="000000"/>
                <w:sz w:val="20"/>
              </w:rPr>
              <w:t>
жыл</w:t>
            </w:r>
          </w:p>
          <w:bookmarkEnd w:id="140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16" w:id="1406"/>
          <w:p>
            <w:pPr>
              <w:spacing w:after="20"/>
              <w:ind w:left="20"/>
              <w:jc w:val="both"/>
            </w:pPr>
            <w:r>
              <w:rPr>
                <w:rFonts w:ascii="Times New Roman"/>
                <w:b w:val="false"/>
                <w:i w:val="false"/>
                <w:color w:val="000000"/>
                <w:sz w:val="20"/>
              </w:rPr>
              <w:t>
жыл</w:t>
            </w:r>
          </w:p>
          <w:bookmarkEnd w:id="140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17" w:id="1407"/>
          <w:p>
            <w:pPr>
              <w:spacing w:after="20"/>
              <w:ind w:left="20"/>
              <w:jc w:val="both"/>
            </w:pPr>
            <w:r>
              <w:rPr>
                <w:rFonts w:ascii="Times New Roman"/>
                <w:b w:val="false"/>
                <w:i w:val="false"/>
                <w:color w:val="000000"/>
                <w:sz w:val="20"/>
              </w:rPr>
              <w:t xml:space="preserve">
жыл </w:t>
            </w:r>
          </w:p>
          <w:bookmarkEnd w:id="140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8" w:id="1408"/>
    <w:p>
      <w:pPr>
        <w:spacing w:after="0"/>
        <w:ind w:left="0"/>
        <w:jc w:val="both"/>
      </w:pPr>
      <w:r>
        <w:rPr>
          <w:rFonts w:ascii="Times New Roman"/>
          <w:b w:val="false"/>
          <w:i w:val="false"/>
          <w:color w:val="000000"/>
          <w:sz w:val="28"/>
        </w:rPr>
        <w:t>
      Мақта талшығы мен оны қайта өңдеу өнімдеріне сұраныс пен ұсыныстың болжамды баланстарын бөлу бөлігі (ресурстарды пайдалану) бойынша қорытынды (Испх) мына формула бойынша айқындалады:</w:t>
      </w:r>
    </w:p>
    <w:bookmarkEnd w:id="1408"/>
    <w:bookmarkStart w:name="z1419" w:id="1409"/>
    <w:p>
      <w:pPr>
        <w:spacing w:after="0"/>
        <w:ind w:left="0"/>
        <w:jc w:val="both"/>
      </w:pPr>
      <w:r>
        <w:rPr>
          <w:rFonts w:ascii="Times New Roman"/>
          <w:b w:val="false"/>
          <w:i w:val="false"/>
          <w:color w:val="000000"/>
          <w:sz w:val="28"/>
        </w:rPr>
        <w:t>
      Испх = Кх + ПОх + ВВх + Эх,</w:t>
      </w:r>
    </w:p>
    <w:bookmarkEnd w:id="1409"/>
    <w:bookmarkStart w:name="z1420" w:id="1410"/>
    <w:p>
      <w:pPr>
        <w:spacing w:after="0"/>
        <w:ind w:left="0"/>
        <w:jc w:val="both"/>
      </w:pPr>
      <w:r>
        <w:rPr>
          <w:rFonts w:ascii="Times New Roman"/>
          <w:b w:val="false"/>
          <w:i w:val="false"/>
          <w:color w:val="000000"/>
          <w:sz w:val="28"/>
        </w:rPr>
        <w:t>
      мұнда:</w:t>
      </w:r>
    </w:p>
    <w:bookmarkEnd w:id="1410"/>
    <w:bookmarkStart w:name="z1421" w:id="1411"/>
    <w:p>
      <w:pPr>
        <w:spacing w:after="0"/>
        <w:ind w:left="0"/>
        <w:jc w:val="both"/>
      </w:pPr>
      <w:r>
        <w:rPr>
          <w:rFonts w:ascii="Times New Roman"/>
          <w:b w:val="false"/>
          <w:i w:val="false"/>
          <w:color w:val="000000"/>
          <w:sz w:val="28"/>
        </w:rPr>
        <w:t>
      Кх – мақта талшығын өндірістік тұтыну;</w:t>
      </w:r>
    </w:p>
    <w:bookmarkEnd w:id="1411"/>
    <w:bookmarkStart w:name="z1422" w:id="1412"/>
    <w:p>
      <w:pPr>
        <w:spacing w:after="0"/>
        <w:ind w:left="0"/>
        <w:jc w:val="both"/>
      </w:pPr>
      <w:r>
        <w:rPr>
          <w:rFonts w:ascii="Times New Roman"/>
          <w:b w:val="false"/>
          <w:i w:val="false"/>
          <w:color w:val="000000"/>
          <w:sz w:val="28"/>
        </w:rPr>
        <w:t>
      ПОх – мақта талшығының шығындары;</w:t>
      </w:r>
    </w:p>
    <w:bookmarkEnd w:id="1412"/>
    <w:bookmarkStart w:name="z1423" w:id="1413"/>
    <w:p>
      <w:pPr>
        <w:spacing w:after="0"/>
        <w:ind w:left="0"/>
        <w:jc w:val="both"/>
      </w:pPr>
      <w:r>
        <w:rPr>
          <w:rFonts w:ascii="Times New Roman"/>
          <w:b w:val="false"/>
          <w:i w:val="false"/>
          <w:color w:val="000000"/>
          <w:sz w:val="28"/>
        </w:rPr>
        <w:t>
      ВВх – мақта талшығы мен оны қайта өңдеу өнімдерін мүше мемлекеттерге әкету;</w:t>
      </w:r>
    </w:p>
    <w:bookmarkEnd w:id="1413"/>
    <w:bookmarkStart w:name="z1424" w:id="1414"/>
    <w:p>
      <w:pPr>
        <w:spacing w:after="0"/>
        <w:ind w:left="0"/>
        <w:jc w:val="both"/>
      </w:pPr>
      <w:r>
        <w:rPr>
          <w:rFonts w:ascii="Times New Roman"/>
          <w:b w:val="false"/>
          <w:i w:val="false"/>
          <w:color w:val="000000"/>
          <w:sz w:val="28"/>
        </w:rPr>
        <w:t>
      Эх – мақта талшығы мен оны қайта өңдеу өнімдерінің экспорты (сыртқы сауда).</w:t>
      </w:r>
    </w:p>
    <w:bookmarkEnd w:id="14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25" w:id="1415"/>
          <w:p>
            <w:pPr>
              <w:spacing w:after="20"/>
              <w:ind w:left="20"/>
              <w:jc w:val="both"/>
            </w:pPr>
            <w:r>
              <w:rPr>
                <w:rFonts w:ascii="Times New Roman"/>
                <w:b w:val="false"/>
                <w:i w:val="false"/>
                <w:color w:val="000000"/>
                <w:sz w:val="20"/>
              </w:rPr>
              <w:t>
жыл</w:t>
            </w:r>
          </w:p>
          <w:bookmarkEnd w:id="141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26" w:id="1416"/>
          <w:p>
            <w:pPr>
              <w:spacing w:after="20"/>
              <w:ind w:left="20"/>
              <w:jc w:val="both"/>
            </w:pPr>
            <w:r>
              <w:rPr>
                <w:rFonts w:ascii="Times New Roman"/>
                <w:b w:val="false"/>
                <w:i w:val="false"/>
                <w:color w:val="000000"/>
                <w:sz w:val="20"/>
              </w:rPr>
              <w:t>
жыл</w:t>
            </w:r>
          </w:p>
          <w:bookmarkEnd w:id="141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27" w:id="1417"/>
          <w:p>
            <w:pPr>
              <w:spacing w:after="20"/>
              <w:ind w:left="20"/>
              <w:jc w:val="both"/>
            </w:pPr>
            <w:r>
              <w:rPr>
                <w:rFonts w:ascii="Times New Roman"/>
                <w:b w:val="false"/>
                <w:i w:val="false"/>
                <w:color w:val="000000"/>
                <w:sz w:val="20"/>
              </w:rPr>
              <w:t xml:space="preserve">
жыл </w:t>
            </w:r>
          </w:p>
          <w:bookmarkEnd w:id="141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8" w:id="1418"/>
    <w:p>
      <w:pPr>
        <w:spacing w:after="0"/>
        <w:ind w:left="0"/>
        <w:jc w:val="both"/>
      </w:pPr>
      <w:r>
        <w:rPr>
          <w:rFonts w:ascii="Times New Roman"/>
          <w:b w:val="false"/>
          <w:i w:val="false"/>
          <w:color w:val="000000"/>
          <w:sz w:val="28"/>
        </w:rPr>
        <w:t xml:space="preserve">
      8-позицияда мақта талшығының иелерінде, жеңіл өнеркәсіп кәсіпорындарында және басқа да ұйымдарда мақта талшығының запастары бойынша деректер қамтылады. </w:t>
      </w:r>
    </w:p>
    <w:bookmarkEnd w:id="1418"/>
    <w:bookmarkStart w:name="z1429" w:id="1419"/>
    <w:p>
      <w:pPr>
        <w:spacing w:after="0"/>
        <w:ind w:left="0"/>
        <w:jc w:val="both"/>
      </w:pPr>
      <w:r>
        <w:rPr>
          <w:rFonts w:ascii="Times New Roman"/>
          <w:b w:val="false"/>
          <w:i w:val="false"/>
          <w:color w:val="000000"/>
          <w:sz w:val="28"/>
        </w:rPr>
        <w:t>
      Мақта талшығының жыл соңындағы запастарының болжамын есептеу кезінде мынадай факторлар назарға алынады:</w:t>
      </w:r>
    </w:p>
    <w:bookmarkEnd w:id="1419"/>
    <w:bookmarkStart w:name="z1430" w:id="1420"/>
    <w:p>
      <w:pPr>
        <w:spacing w:after="0"/>
        <w:ind w:left="0"/>
        <w:jc w:val="both"/>
      </w:pPr>
      <w:r>
        <w:rPr>
          <w:rFonts w:ascii="Times New Roman"/>
          <w:b w:val="false"/>
          <w:i w:val="false"/>
          <w:color w:val="000000"/>
          <w:sz w:val="28"/>
        </w:rPr>
        <w:t>
      мақта талшығының болжамды ресурстары және оларды ішкі пайдалану;</w:t>
      </w:r>
    </w:p>
    <w:bookmarkEnd w:id="1420"/>
    <w:bookmarkStart w:name="z1431" w:id="1421"/>
    <w:p>
      <w:pPr>
        <w:spacing w:after="0"/>
        <w:ind w:left="0"/>
        <w:jc w:val="both"/>
      </w:pPr>
      <w:r>
        <w:rPr>
          <w:rFonts w:ascii="Times New Roman"/>
          <w:b w:val="false"/>
          <w:i w:val="false"/>
          <w:color w:val="000000"/>
          <w:sz w:val="28"/>
        </w:rPr>
        <w:t>
      қайта өңдеу кәсіпорындарының мақтаға қажеттіліктерін қанағаттандыру үшін мақта талшығының қажетті запастарын қалыптастыру;</w:t>
      </w:r>
    </w:p>
    <w:bookmarkEnd w:id="1421"/>
    <w:bookmarkStart w:name="z1432" w:id="1422"/>
    <w:p>
      <w:pPr>
        <w:spacing w:after="0"/>
        <w:ind w:left="0"/>
        <w:jc w:val="both"/>
      </w:pPr>
      <w:r>
        <w:rPr>
          <w:rFonts w:ascii="Times New Roman"/>
          <w:b w:val="false"/>
          <w:i w:val="false"/>
          <w:color w:val="000000"/>
          <w:sz w:val="28"/>
        </w:rPr>
        <w:t>
      ұлттық нарықта және мақта талшығын тұтынушы – негізгі мемлекеттерде мақта талшығына бағалардың арақатынасын қоса алғанда, мақта талшығының ұлттық және әлемдік нарықтарының конъюнктурасы;</w:t>
      </w:r>
    </w:p>
    <w:bookmarkEnd w:id="1422"/>
    <w:bookmarkStart w:name="z1433" w:id="1423"/>
    <w:p>
      <w:pPr>
        <w:spacing w:after="0"/>
        <w:ind w:left="0"/>
        <w:jc w:val="both"/>
      </w:pPr>
      <w:r>
        <w:rPr>
          <w:rFonts w:ascii="Times New Roman"/>
          <w:b w:val="false"/>
          <w:i w:val="false"/>
          <w:color w:val="000000"/>
          <w:sz w:val="28"/>
        </w:rPr>
        <w:t>
      қайта өңдеу кәсіпорындары мен қойма шаруашылықтарының болуы және оларды дамыту туралы деректер.</w:t>
      </w:r>
    </w:p>
    <w:bookmarkEnd w:id="1423"/>
    <w:bookmarkStart w:name="z1434" w:id="1424"/>
    <w:p>
      <w:pPr>
        <w:spacing w:after="0"/>
        <w:ind w:left="0"/>
        <w:jc w:val="left"/>
      </w:pPr>
      <w:r>
        <w:rPr>
          <w:rFonts w:ascii="Times New Roman"/>
          <w:b/>
          <w:i w:val="false"/>
          <w:color w:val="000000"/>
        </w:rPr>
        <w:t xml:space="preserve"> XIV. Жүн мен оны қайта өңдеу өнімдері бойынша сұраныс пен ұсыныстың болжамды балансы</w:t>
      </w:r>
    </w:p>
    <w:bookmarkEnd w:id="1424"/>
    <w:bookmarkStart w:name="z1435" w:id="1425"/>
    <w:p>
      <w:pPr>
        <w:spacing w:after="0"/>
        <w:ind w:left="0"/>
        <w:jc w:val="both"/>
      </w:pPr>
      <w:r>
        <w:rPr>
          <w:rFonts w:ascii="Times New Roman"/>
          <w:b w:val="false"/>
          <w:i w:val="false"/>
          <w:color w:val="000000"/>
          <w:sz w:val="28"/>
        </w:rPr>
        <w:t>
      Жүн мен оны қайта өңдеу өнімдері бойынша сұраныс пен ұсыныстың болжамды балансында жүннің және осы әдіснамаға № 4 қосымшада көрсетілген тиісті коэффициенттер бойынша жете өңдеуден кейінгі салмақта жүнге қайта есептегендегі оны қайта өңдеу өнімдерінің (ЕАЭО СЭҚ ТН 5101 – 5103, 5104 00 000 0, 5105 кодтары) түсім көздері мен пайдалану бағыттары бойынша болжамды ресурстар көрсетіледі.</w:t>
      </w:r>
    </w:p>
    <w:bookmarkEnd w:id="1425"/>
    <w:bookmarkStart w:name="z1436" w:id="1426"/>
    <w:p>
      <w:pPr>
        <w:spacing w:after="0"/>
        <w:ind w:left="0"/>
        <w:jc w:val="both"/>
      </w:pPr>
      <w:r>
        <w:rPr>
          <w:rFonts w:ascii="Times New Roman"/>
          <w:b w:val="false"/>
          <w:i w:val="false"/>
          <w:color w:val="000000"/>
          <w:sz w:val="28"/>
        </w:rPr>
        <w:t>
      Есепті жыл үшін деректер "Әкелу" және "Әкету" көрсеткіштерін (3 және 6-позициялар) қоспағанда, мүше мемлекеттердің мемлекеттік статистика органдары (қызметтері) бекітетін әдіснамаларға сәйкес есептеледі. Бұл көрсеткіштер осы әдіснамаға № 4 қосымшада көрсетілген тиісті коэффициенттер бойынша есептеледі.</w:t>
      </w:r>
    </w:p>
    <w:bookmarkEnd w:id="1426"/>
    <w:bookmarkStart w:name="z1437" w:id="1427"/>
    <w:p>
      <w:pPr>
        <w:spacing w:after="0"/>
        <w:ind w:left="0"/>
        <w:jc w:val="both"/>
      </w:pPr>
      <w:r>
        <w:rPr>
          <w:rFonts w:ascii="Times New Roman"/>
          <w:b w:val="false"/>
          <w:i w:val="false"/>
          <w:color w:val="000000"/>
          <w:sz w:val="28"/>
        </w:rPr>
        <w:t>
      Жүн мен оны қайта өңдеу өнімдеріне сұраныс пен ұсыныстың болжамды баланстарының ресурстық бөлігі (ресурстар) мынадай позицияларды қамтиды:</w:t>
      </w:r>
    </w:p>
    <w:bookmarkEnd w:id="142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38" w:id="1428"/>
          <w:p>
            <w:pPr>
              <w:spacing w:after="20"/>
              <w:ind w:left="20"/>
              <w:jc w:val="both"/>
            </w:pPr>
            <w:r>
              <w:rPr>
                <w:rFonts w:ascii="Times New Roman"/>
                <w:b w:val="false"/>
                <w:i w:val="false"/>
                <w:color w:val="000000"/>
                <w:sz w:val="20"/>
              </w:rPr>
              <w:t>
жыл</w:t>
            </w:r>
          </w:p>
          <w:bookmarkEnd w:id="142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39" w:id="1429"/>
          <w:p>
            <w:pPr>
              <w:spacing w:after="20"/>
              <w:ind w:left="20"/>
              <w:jc w:val="both"/>
            </w:pPr>
            <w:r>
              <w:rPr>
                <w:rFonts w:ascii="Times New Roman"/>
                <w:b w:val="false"/>
                <w:i w:val="false"/>
                <w:color w:val="000000"/>
                <w:sz w:val="20"/>
              </w:rPr>
              <w:t>
жыл</w:t>
            </w:r>
          </w:p>
          <w:bookmarkEnd w:id="142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40" w:id="1430"/>
          <w:p>
            <w:pPr>
              <w:spacing w:after="20"/>
              <w:ind w:left="20"/>
              <w:jc w:val="both"/>
            </w:pPr>
            <w:r>
              <w:rPr>
                <w:rFonts w:ascii="Times New Roman"/>
                <w:b w:val="false"/>
                <w:i w:val="false"/>
                <w:color w:val="000000"/>
                <w:sz w:val="20"/>
              </w:rPr>
              <w:t xml:space="preserve">
жыл </w:t>
            </w:r>
          </w:p>
          <w:bookmarkEnd w:id="143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431"/>
    <w:p>
      <w:pPr>
        <w:spacing w:after="0"/>
        <w:ind w:left="0"/>
        <w:jc w:val="both"/>
      </w:pPr>
      <w:r>
        <w:rPr>
          <w:rFonts w:ascii="Times New Roman"/>
          <w:b w:val="false"/>
          <w:i w:val="false"/>
          <w:color w:val="000000"/>
          <w:sz w:val="28"/>
        </w:rPr>
        <w:t xml:space="preserve">
      1-позицияда ауыл шаруашылығы өндірушілерінде (ауыл шаруашылығы ұйымдарында, шаруа (фермер) қожалықтарында және халық шаруашылықтарында), дайындаушы кәсіпорындарда және басқа да ұйымдарда жүннің запастары бойынша деректер қамтылады. </w:t>
      </w:r>
    </w:p>
    <w:bookmarkEnd w:id="1431"/>
    <w:bookmarkStart w:name="z1442" w:id="1432"/>
    <w:p>
      <w:pPr>
        <w:spacing w:after="0"/>
        <w:ind w:left="0"/>
        <w:jc w:val="both"/>
      </w:pPr>
      <w:r>
        <w:rPr>
          <w:rFonts w:ascii="Times New Roman"/>
          <w:b w:val="false"/>
          <w:i w:val="false"/>
          <w:color w:val="000000"/>
          <w:sz w:val="28"/>
        </w:rPr>
        <w:t>
      Жүннің жыл басындағы запастары бойынша деректер 8-позициядан көшіріледі (тиісті алдыңғы жыл үшін бағаннан).</w:t>
      </w:r>
    </w:p>
    <w:bookmarkEnd w:id="143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43" w:id="1433"/>
          <w:p>
            <w:pPr>
              <w:spacing w:after="20"/>
              <w:ind w:left="20"/>
              <w:jc w:val="both"/>
            </w:pPr>
            <w:r>
              <w:rPr>
                <w:rFonts w:ascii="Times New Roman"/>
                <w:b w:val="false"/>
                <w:i w:val="false"/>
                <w:color w:val="000000"/>
                <w:sz w:val="20"/>
              </w:rPr>
              <w:t>
жыл</w:t>
            </w:r>
          </w:p>
          <w:bookmarkEnd w:id="143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44" w:id="1434"/>
          <w:p>
            <w:pPr>
              <w:spacing w:after="20"/>
              <w:ind w:left="20"/>
              <w:jc w:val="both"/>
            </w:pPr>
            <w:r>
              <w:rPr>
                <w:rFonts w:ascii="Times New Roman"/>
                <w:b w:val="false"/>
                <w:i w:val="false"/>
                <w:color w:val="000000"/>
                <w:sz w:val="20"/>
              </w:rPr>
              <w:t>
жыл</w:t>
            </w:r>
          </w:p>
          <w:bookmarkEnd w:id="143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45" w:id="1435"/>
          <w:p>
            <w:pPr>
              <w:spacing w:after="20"/>
              <w:ind w:left="20"/>
              <w:jc w:val="both"/>
            </w:pPr>
            <w:r>
              <w:rPr>
                <w:rFonts w:ascii="Times New Roman"/>
                <w:b w:val="false"/>
                <w:i w:val="false"/>
                <w:color w:val="000000"/>
                <w:sz w:val="20"/>
              </w:rPr>
              <w:t xml:space="preserve">
жыл </w:t>
            </w:r>
          </w:p>
          <w:bookmarkEnd w:id="143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6" w:id="1436"/>
    <w:p>
      <w:pPr>
        <w:spacing w:after="0"/>
        <w:ind w:left="0"/>
        <w:jc w:val="both"/>
      </w:pPr>
      <w:r>
        <w:rPr>
          <w:rFonts w:ascii="Times New Roman"/>
          <w:b w:val="false"/>
          <w:i w:val="false"/>
          <w:color w:val="000000"/>
          <w:sz w:val="28"/>
        </w:rPr>
        <w:t>
      Жүнді өндіру көлеміне (2-позиция) барлық санаттағы шаруашылықтарда:</w:t>
      </w:r>
    </w:p>
    <w:bookmarkEnd w:id="1436"/>
    <w:bookmarkStart w:name="z1447" w:id="1437"/>
    <w:p>
      <w:pPr>
        <w:spacing w:after="0"/>
        <w:ind w:left="0"/>
        <w:jc w:val="both"/>
      </w:pPr>
      <w:r>
        <w:rPr>
          <w:rFonts w:ascii="Times New Roman"/>
          <w:b w:val="false"/>
          <w:i w:val="false"/>
          <w:color w:val="000000"/>
          <w:sz w:val="28"/>
        </w:rPr>
        <w:t>
      ауыл шаруашылығы ұйымдарында;</w:t>
      </w:r>
    </w:p>
    <w:bookmarkEnd w:id="1437"/>
    <w:bookmarkStart w:name="z1448" w:id="1438"/>
    <w:p>
      <w:pPr>
        <w:spacing w:after="0"/>
        <w:ind w:left="0"/>
        <w:jc w:val="both"/>
      </w:pPr>
      <w:r>
        <w:rPr>
          <w:rFonts w:ascii="Times New Roman"/>
          <w:b w:val="false"/>
          <w:i w:val="false"/>
          <w:color w:val="000000"/>
          <w:sz w:val="28"/>
        </w:rPr>
        <w:t>
      шаруа (фермер) қожалықтарында;</w:t>
      </w:r>
    </w:p>
    <w:bookmarkEnd w:id="1438"/>
    <w:bookmarkStart w:name="z1449" w:id="1439"/>
    <w:p>
      <w:pPr>
        <w:spacing w:after="0"/>
        <w:ind w:left="0"/>
        <w:jc w:val="both"/>
      </w:pPr>
      <w:r>
        <w:rPr>
          <w:rFonts w:ascii="Times New Roman"/>
          <w:b w:val="false"/>
          <w:i w:val="false"/>
          <w:color w:val="000000"/>
          <w:sz w:val="28"/>
        </w:rPr>
        <w:t>
      халық шаруашылықтарында жануарлардың (қой, ешкі, түйе және басқалары) жүнін өндіру қосылады.</w:t>
      </w:r>
    </w:p>
    <w:bookmarkEnd w:id="1439"/>
    <w:bookmarkStart w:name="z1450" w:id="1440"/>
    <w:p>
      <w:pPr>
        <w:spacing w:after="0"/>
        <w:ind w:left="0"/>
        <w:jc w:val="both"/>
      </w:pPr>
      <w:r>
        <w:rPr>
          <w:rFonts w:ascii="Times New Roman"/>
          <w:b w:val="false"/>
          <w:i w:val="false"/>
          <w:color w:val="000000"/>
          <w:sz w:val="28"/>
        </w:rPr>
        <w:t xml:space="preserve">
      Жүн өндіру жете өңделгеннен кейінгі салмақта есепке алынады. </w:t>
      </w:r>
    </w:p>
    <w:bookmarkEnd w:id="1440"/>
    <w:bookmarkStart w:name="z1451" w:id="1441"/>
    <w:p>
      <w:pPr>
        <w:spacing w:after="0"/>
        <w:ind w:left="0"/>
        <w:jc w:val="both"/>
      </w:pPr>
      <w:r>
        <w:rPr>
          <w:rFonts w:ascii="Times New Roman"/>
          <w:b w:val="false"/>
          <w:i w:val="false"/>
          <w:color w:val="000000"/>
          <w:sz w:val="28"/>
        </w:rPr>
        <w:t>
      Ағымдағы жылға және болжамды 2 жылға жүн өндіру көрсеткіштері мүше мемлекеттердің ауыл шаруашылығын дамытудың мемлекеттік бағдарламаларымен және мал шаруашылығын дамытудың салалық бағдарламаларымен өзара байланысты ведомстволық болжамдарға сәйкес айқындалады. Ведомстволық болжамдарда мыналар қамтылуы мүмкін:</w:t>
      </w:r>
    </w:p>
    <w:bookmarkEnd w:id="1441"/>
    <w:bookmarkStart w:name="z1452" w:id="1442"/>
    <w:p>
      <w:pPr>
        <w:spacing w:after="0"/>
        <w:ind w:left="0"/>
        <w:jc w:val="both"/>
      </w:pPr>
      <w:r>
        <w:rPr>
          <w:rFonts w:ascii="Times New Roman"/>
          <w:b w:val="false"/>
          <w:i w:val="false"/>
          <w:color w:val="000000"/>
          <w:sz w:val="28"/>
        </w:rPr>
        <w:t>
      қой жүні, ешкі жүні, түйе жүні және басқалары бойынша бөлек жүн өндіру көрсеткіштері;</w:t>
      </w:r>
    </w:p>
    <w:bookmarkEnd w:id="1442"/>
    <w:bookmarkStart w:name="z1453" w:id="1443"/>
    <w:p>
      <w:pPr>
        <w:spacing w:after="0"/>
        <w:ind w:left="0"/>
        <w:jc w:val="both"/>
      </w:pPr>
      <w:r>
        <w:rPr>
          <w:rFonts w:ascii="Times New Roman"/>
          <w:b w:val="false"/>
          <w:i w:val="false"/>
          <w:color w:val="000000"/>
          <w:sz w:val="28"/>
        </w:rPr>
        <w:t>
      жүн алуға арналған жануарлар саны, бір жануардан алынатын жүн саны туралы болжамды деректер;</w:t>
      </w:r>
    </w:p>
    <w:bookmarkEnd w:id="1443"/>
    <w:bookmarkStart w:name="z1454" w:id="1444"/>
    <w:p>
      <w:pPr>
        <w:spacing w:after="0"/>
        <w:ind w:left="0"/>
        <w:jc w:val="both"/>
      </w:pPr>
      <w:r>
        <w:rPr>
          <w:rFonts w:ascii="Times New Roman"/>
          <w:b w:val="false"/>
          <w:i w:val="false"/>
          <w:color w:val="000000"/>
          <w:sz w:val="28"/>
        </w:rPr>
        <w:t>
      мына формула бойынша айқындалатын жүннің болжанатын өндірісі (Пш):</w:t>
      </w:r>
    </w:p>
    <w:bookmarkEnd w:id="1444"/>
    <w:bookmarkStart w:name="z1455" w:id="1445"/>
    <w:p>
      <w:pPr>
        <w:spacing w:after="0"/>
        <w:ind w:left="0"/>
        <w:jc w:val="both"/>
      </w:pPr>
      <w:r>
        <w:rPr>
          <w:rFonts w:ascii="Times New Roman"/>
          <w:b w:val="false"/>
          <w:i w:val="false"/>
          <w:color w:val="000000"/>
          <w:sz w:val="28"/>
        </w:rPr>
        <w:t>
      Пш =∑n (Ршn × Ушn),</w:t>
      </w:r>
    </w:p>
    <w:bookmarkEnd w:id="1445"/>
    <w:bookmarkStart w:name="z1456" w:id="1446"/>
    <w:p>
      <w:pPr>
        <w:spacing w:after="0"/>
        <w:ind w:left="0"/>
        <w:jc w:val="both"/>
      </w:pPr>
      <w:r>
        <w:rPr>
          <w:rFonts w:ascii="Times New Roman"/>
          <w:b w:val="false"/>
          <w:i w:val="false"/>
          <w:color w:val="000000"/>
          <w:sz w:val="28"/>
        </w:rPr>
        <w:t>
      мұнда:</w:t>
      </w:r>
    </w:p>
    <w:bookmarkEnd w:id="1446"/>
    <w:bookmarkStart w:name="z1457" w:id="1447"/>
    <w:p>
      <w:pPr>
        <w:spacing w:after="0"/>
        <w:ind w:left="0"/>
        <w:jc w:val="both"/>
      </w:pPr>
      <w:r>
        <w:rPr>
          <w:rFonts w:ascii="Times New Roman"/>
          <w:b w:val="false"/>
          <w:i w:val="false"/>
          <w:color w:val="000000"/>
          <w:sz w:val="28"/>
        </w:rPr>
        <w:t xml:space="preserve">
      Рш – жүн қырқуға арналған n түріндегі жануарлардың жоспарланатын саны; </w:t>
      </w:r>
    </w:p>
    <w:bookmarkEnd w:id="1447"/>
    <w:bookmarkStart w:name="z1458" w:id="1448"/>
    <w:p>
      <w:pPr>
        <w:spacing w:after="0"/>
        <w:ind w:left="0"/>
        <w:jc w:val="both"/>
      </w:pPr>
      <w:r>
        <w:rPr>
          <w:rFonts w:ascii="Times New Roman"/>
          <w:b w:val="false"/>
          <w:i w:val="false"/>
          <w:color w:val="000000"/>
          <w:sz w:val="28"/>
        </w:rPr>
        <w:t>
      Уш – n түріндегі бір жануардан алынатын жүннің жоспарланатын мөлшері.</w:t>
      </w:r>
    </w:p>
    <w:bookmarkEnd w:id="1448"/>
    <w:bookmarkStart w:name="z1459" w:id="1449"/>
    <w:p>
      <w:pPr>
        <w:spacing w:after="0"/>
        <w:ind w:left="0"/>
        <w:jc w:val="both"/>
      </w:pPr>
      <w:r>
        <w:rPr>
          <w:rFonts w:ascii="Times New Roman"/>
          <w:b w:val="false"/>
          <w:i w:val="false"/>
          <w:color w:val="000000"/>
          <w:sz w:val="28"/>
        </w:rPr>
        <w:t>
      Жүн мөлшерінің болжамын есептеу кезінде сондай-ақ мынадай факторлар назарға алынады:</w:t>
      </w:r>
    </w:p>
    <w:bookmarkEnd w:id="1449"/>
    <w:bookmarkStart w:name="z1460" w:id="1450"/>
    <w:p>
      <w:pPr>
        <w:spacing w:after="0"/>
        <w:ind w:left="0"/>
        <w:jc w:val="both"/>
      </w:pPr>
      <w:r>
        <w:rPr>
          <w:rFonts w:ascii="Times New Roman"/>
          <w:b w:val="false"/>
          <w:i w:val="false"/>
          <w:color w:val="000000"/>
          <w:sz w:val="28"/>
        </w:rPr>
        <w:t>
      жүн алуға арналған жануарлардың жоспарланатын саны;</w:t>
      </w:r>
    </w:p>
    <w:bookmarkEnd w:id="1450"/>
    <w:bookmarkStart w:name="z1461" w:id="1451"/>
    <w:p>
      <w:pPr>
        <w:spacing w:after="0"/>
        <w:ind w:left="0"/>
        <w:jc w:val="both"/>
      </w:pPr>
      <w:r>
        <w:rPr>
          <w:rFonts w:ascii="Times New Roman"/>
          <w:b w:val="false"/>
          <w:i w:val="false"/>
          <w:color w:val="000000"/>
          <w:sz w:val="28"/>
        </w:rPr>
        <w:t>
      мал басы санының, соның ішінде оның төлінің ұлғаюы есебінен болжанатын ұлғаюы;</w:t>
      </w:r>
    </w:p>
    <w:bookmarkEnd w:id="1451"/>
    <w:bookmarkStart w:name="z1462" w:id="1452"/>
    <w:p>
      <w:pPr>
        <w:spacing w:after="0"/>
        <w:ind w:left="0"/>
        <w:jc w:val="both"/>
      </w:pPr>
      <w:r>
        <w:rPr>
          <w:rFonts w:ascii="Times New Roman"/>
          <w:b w:val="false"/>
          <w:i w:val="false"/>
          <w:color w:val="000000"/>
          <w:sz w:val="28"/>
        </w:rPr>
        <w:t>
      қаралып отырған кезеңде іске асырылатын, жүн өндіруді дамыту жөніндегі ірі инвестициялық жобалар;</w:t>
      </w:r>
    </w:p>
    <w:bookmarkEnd w:id="1452"/>
    <w:bookmarkStart w:name="z1463" w:id="1453"/>
    <w:p>
      <w:pPr>
        <w:spacing w:after="0"/>
        <w:ind w:left="0"/>
        <w:jc w:val="both"/>
      </w:pPr>
      <w:r>
        <w:rPr>
          <w:rFonts w:ascii="Times New Roman"/>
          <w:b w:val="false"/>
          <w:i w:val="false"/>
          <w:color w:val="000000"/>
          <w:sz w:val="28"/>
        </w:rPr>
        <w:t>
      жүннің ұлттық және әлемдік нарықтарының конъюнктурасы.</w:t>
      </w:r>
    </w:p>
    <w:bookmarkEnd w:id="1453"/>
    <w:bookmarkStart w:name="z1464" w:id="1454"/>
    <w:p>
      <w:pPr>
        <w:spacing w:after="0"/>
        <w:ind w:left="0"/>
        <w:jc w:val="both"/>
      </w:pPr>
      <w:r>
        <w:rPr>
          <w:rFonts w:ascii="Times New Roman"/>
          <w:b w:val="false"/>
          <w:i w:val="false"/>
          <w:color w:val="000000"/>
          <w:sz w:val="28"/>
        </w:rPr>
        <w:t>
      Тиісті ведомстволық болжамдар болмаған кезде бір жануардан жүннің қырқылу көрсеткіштері алдыңғы жылдардың деректері негізінде экстраполяциялау әдістерінің көмегімен болжанады. Бір жануардан қырқылатын жүн көлемінің болжамын есептеу кезінде сондай-ақ мынадай факторлар назарға алынады:</w:t>
      </w:r>
    </w:p>
    <w:bookmarkEnd w:id="1454"/>
    <w:bookmarkStart w:name="z1465" w:id="1455"/>
    <w:p>
      <w:pPr>
        <w:spacing w:after="0"/>
        <w:ind w:left="0"/>
        <w:jc w:val="both"/>
      </w:pPr>
      <w:r>
        <w:rPr>
          <w:rFonts w:ascii="Times New Roman"/>
          <w:b w:val="false"/>
          <w:i w:val="false"/>
          <w:color w:val="000000"/>
          <w:sz w:val="28"/>
        </w:rPr>
        <w:t>
      малдың жоспарлы төлдеуі;</w:t>
      </w:r>
    </w:p>
    <w:bookmarkEnd w:id="1455"/>
    <w:bookmarkStart w:name="z1466" w:id="1456"/>
    <w:p>
      <w:pPr>
        <w:spacing w:after="0"/>
        <w:ind w:left="0"/>
        <w:jc w:val="both"/>
      </w:pPr>
      <w:r>
        <w:rPr>
          <w:rFonts w:ascii="Times New Roman"/>
          <w:b w:val="false"/>
          <w:i w:val="false"/>
          <w:color w:val="000000"/>
          <w:sz w:val="28"/>
        </w:rPr>
        <w:t>
      дені сау жануарлардың жай-күйі;</w:t>
      </w:r>
    </w:p>
    <w:bookmarkEnd w:id="1456"/>
    <w:bookmarkStart w:name="z1467" w:id="1457"/>
    <w:p>
      <w:pPr>
        <w:spacing w:after="0"/>
        <w:ind w:left="0"/>
        <w:jc w:val="both"/>
      </w:pPr>
      <w:r>
        <w:rPr>
          <w:rFonts w:ascii="Times New Roman"/>
          <w:b w:val="false"/>
          <w:i w:val="false"/>
          <w:color w:val="000000"/>
          <w:sz w:val="28"/>
        </w:rPr>
        <w:t>
      мал шаруашылығы өнімдерін өндірудің қарқынды технологияларын енгізу.</w:t>
      </w:r>
    </w:p>
    <w:bookmarkEnd w:id="1457"/>
    <w:bookmarkStart w:name="z1468" w:id="1458"/>
    <w:p>
      <w:pPr>
        <w:spacing w:after="0"/>
        <w:ind w:left="0"/>
        <w:jc w:val="both"/>
      </w:pPr>
      <w:r>
        <w:rPr>
          <w:rFonts w:ascii="Times New Roman"/>
          <w:b w:val="false"/>
          <w:i w:val="false"/>
          <w:color w:val="000000"/>
          <w:sz w:val="28"/>
        </w:rPr>
        <w:t xml:space="preserve">
      Болжамды бағалаудың дәлдігін арттыру мақсатында жүн өндіруді есептеу шаруашылықтардың әрбір санаты бойынша (кейіннен жинақтай отырып) – ауыл шаруашылығы ұйымдарында, шаруа (фермер) қожалықтарында және халық шаруашылықтарында бөлек жүргізілуі мүмкін. </w:t>
      </w:r>
    </w:p>
    <w:bookmarkEnd w:id="145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69" w:id="1459"/>
          <w:p>
            <w:pPr>
              <w:spacing w:after="20"/>
              <w:ind w:left="20"/>
              <w:jc w:val="both"/>
            </w:pPr>
            <w:r>
              <w:rPr>
                <w:rFonts w:ascii="Times New Roman"/>
                <w:b w:val="false"/>
                <w:i w:val="false"/>
                <w:color w:val="000000"/>
                <w:sz w:val="20"/>
              </w:rPr>
              <w:t>
жыл</w:t>
            </w:r>
          </w:p>
          <w:bookmarkEnd w:id="145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70" w:id="1460"/>
          <w:p>
            <w:pPr>
              <w:spacing w:after="20"/>
              <w:ind w:left="20"/>
              <w:jc w:val="both"/>
            </w:pPr>
            <w:r>
              <w:rPr>
                <w:rFonts w:ascii="Times New Roman"/>
                <w:b w:val="false"/>
                <w:i w:val="false"/>
                <w:color w:val="000000"/>
                <w:sz w:val="20"/>
              </w:rPr>
              <w:t>
жыл</w:t>
            </w:r>
          </w:p>
          <w:bookmarkEnd w:id="146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71" w:id="1461"/>
          <w:p>
            <w:pPr>
              <w:spacing w:after="20"/>
              <w:ind w:left="20"/>
              <w:jc w:val="both"/>
            </w:pPr>
            <w:r>
              <w:rPr>
                <w:rFonts w:ascii="Times New Roman"/>
                <w:b w:val="false"/>
                <w:i w:val="false"/>
                <w:color w:val="000000"/>
                <w:sz w:val="20"/>
              </w:rPr>
              <w:t xml:space="preserve">
жыл </w:t>
            </w:r>
          </w:p>
          <w:bookmarkEnd w:id="146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462"/>
    <w:p>
      <w:pPr>
        <w:spacing w:after="0"/>
        <w:ind w:left="0"/>
        <w:jc w:val="both"/>
      </w:pPr>
      <w:r>
        <w:rPr>
          <w:rFonts w:ascii="Times New Roman"/>
          <w:b w:val="false"/>
          <w:i w:val="false"/>
          <w:color w:val="000000"/>
          <w:sz w:val="28"/>
        </w:rPr>
        <w:t>
      3-позицияда жүн мен оны қайта өңдеу өнімдерін, соның ішінде мүше мемлекеттерден әкелудің жалпы көлемі (өзара сауда) және жүн мен оны қайта өңдеу өнімдерін үшінші елдерден импорттық жеткізулер (сыртқы сауда) көрсетіледі.</w:t>
      </w:r>
    </w:p>
    <w:bookmarkEnd w:id="1462"/>
    <w:bookmarkStart w:name="z1473" w:id="1463"/>
    <w:p>
      <w:pPr>
        <w:spacing w:after="0"/>
        <w:ind w:left="0"/>
        <w:jc w:val="both"/>
      </w:pPr>
      <w:r>
        <w:rPr>
          <w:rFonts w:ascii="Times New Roman"/>
          <w:b w:val="false"/>
          <w:i w:val="false"/>
          <w:color w:val="000000"/>
          <w:sz w:val="28"/>
        </w:rPr>
        <w:t>
      Болжамды кезеңге жүн мен оны қайта өңдеу өнімдерін әкелу көрсеткіштері (ОВш) мына формула бойынша айқындалады:</w:t>
      </w:r>
    </w:p>
    <w:bookmarkEnd w:id="1463"/>
    <w:bookmarkStart w:name="z1474" w:id="1464"/>
    <w:p>
      <w:pPr>
        <w:spacing w:after="0"/>
        <w:ind w:left="0"/>
        <w:jc w:val="both"/>
      </w:pPr>
      <w:r>
        <w:rPr>
          <w:rFonts w:ascii="Times New Roman"/>
          <w:b w:val="false"/>
          <w:i w:val="false"/>
          <w:color w:val="000000"/>
          <w:sz w:val="28"/>
        </w:rPr>
        <w:t>
      ОВш = ∑k Вшk + Иш,</w:t>
      </w:r>
    </w:p>
    <w:bookmarkEnd w:id="1464"/>
    <w:bookmarkStart w:name="z1475" w:id="1465"/>
    <w:p>
      <w:pPr>
        <w:spacing w:after="0"/>
        <w:ind w:left="0"/>
        <w:jc w:val="both"/>
      </w:pPr>
      <w:r>
        <w:rPr>
          <w:rFonts w:ascii="Times New Roman"/>
          <w:b w:val="false"/>
          <w:i w:val="false"/>
          <w:color w:val="000000"/>
          <w:sz w:val="28"/>
        </w:rPr>
        <w:t>
      мұнда:</w:t>
      </w:r>
    </w:p>
    <w:bookmarkEnd w:id="1465"/>
    <w:bookmarkStart w:name="z1476" w:id="1466"/>
    <w:p>
      <w:pPr>
        <w:spacing w:after="0"/>
        <w:ind w:left="0"/>
        <w:jc w:val="both"/>
      </w:pPr>
      <w:r>
        <w:rPr>
          <w:rFonts w:ascii="Times New Roman"/>
          <w:b w:val="false"/>
          <w:i w:val="false"/>
          <w:color w:val="000000"/>
          <w:sz w:val="28"/>
        </w:rPr>
        <w:t>
      Вшk – жүн мен оны қайта өңдеу өнімдерін k мүше мемлекеттен әкелу болжамы;</w:t>
      </w:r>
    </w:p>
    <w:bookmarkEnd w:id="1466"/>
    <w:bookmarkStart w:name="z1477" w:id="1467"/>
    <w:p>
      <w:pPr>
        <w:spacing w:after="0"/>
        <w:ind w:left="0"/>
        <w:jc w:val="both"/>
      </w:pPr>
      <w:r>
        <w:rPr>
          <w:rFonts w:ascii="Times New Roman"/>
          <w:b w:val="false"/>
          <w:i w:val="false"/>
          <w:color w:val="000000"/>
          <w:sz w:val="28"/>
        </w:rPr>
        <w:t>
      Иш – жүн мен оны қайта өңдеу өнімдерінің импорты (сыртқы сауда).</w:t>
      </w:r>
    </w:p>
    <w:bookmarkEnd w:id="1467"/>
    <w:bookmarkStart w:name="z1478" w:id="1468"/>
    <w:p>
      <w:pPr>
        <w:spacing w:after="0"/>
        <w:ind w:left="0"/>
        <w:jc w:val="both"/>
      </w:pPr>
      <w:r>
        <w:rPr>
          <w:rFonts w:ascii="Times New Roman"/>
          <w:b w:val="false"/>
          <w:i w:val="false"/>
          <w:color w:val="000000"/>
          <w:sz w:val="28"/>
        </w:rPr>
        <w:t>
      Жүн мен оны қайта өңдеу өнімдерін мүше мемлекеттерден әкелудің және жүн мен оны қайта өңдеу өнімдерін импорттық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Бұл болжамды есептеу кезінде сондай-ақ мынадай факторлар назарға алынады:</w:t>
      </w:r>
    </w:p>
    <w:bookmarkEnd w:id="1468"/>
    <w:bookmarkStart w:name="z1479" w:id="1469"/>
    <w:p>
      <w:pPr>
        <w:spacing w:after="0"/>
        <w:ind w:left="0"/>
        <w:jc w:val="both"/>
      </w:pPr>
      <w:r>
        <w:rPr>
          <w:rFonts w:ascii="Times New Roman"/>
          <w:b w:val="false"/>
          <w:i w:val="false"/>
          <w:color w:val="000000"/>
          <w:sz w:val="28"/>
        </w:rPr>
        <w:t>
      мүше мемлекеттің жүн мен оны қайта өңдеу өнімдеріне болжанатын қажеттілігі;</w:t>
      </w:r>
    </w:p>
    <w:bookmarkEnd w:id="1469"/>
    <w:bookmarkStart w:name="z1480" w:id="1470"/>
    <w:p>
      <w:pPr>
        <w:spacing w:after="0"/>
        <w:ind w:left="0"/>
        <w:jc w:val="both"/>
      </w:pPr>
      <w:r>
        <w:rPr>
          <w:rFonts w:ascii="Times New Roman"/>
          <w:b w:val="false"/>
          <w:i w:val="false"/>
          <w:color w:val="000000"/>
          <w:sz w:val="28"/>
        </w:rPr>
        <w:t>
      ұлттық нарықта және жүн мен оны қайта өңдеу өнімдерін жеткізуші – негізгі мемлекеттерде жүн мен оны қайта өңдеу өнімдеріне бағалардың арақатынасын қоса алғанда, жүн мен оны қайта өңдеу өнімдерінің ұлттық және әлемдік нарықтарының конъюнктурасы.</w:t>
      </w:r>
    </w:p>
    <w:bookmarkEnd w:id="147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81" w:id="1471"/>
          <w:p>
            <w:pPr>
              <w:spacing w:after="20"/>
              <w:ind w:left="20"/>
              <w:jc w:val="both"/>
            </w:pPr>
            <w:r>
              <w:rPr>
                <w:rFonts w:ascii="Times New Roman"/>
                <w:b w:val="false"/>
                <w:i w:val="false"/>
                <w:color w:val="000000"/>
                <w:sz w:val="20"/>
              </w:rPr>
              <w:t>
жыл</w:t>
            </w:r>
          </w:p>
          <w:bookmarkEnd w:id="147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82" w:id="1472"/>
          <w:p>
            <w:pPr>
              <w:spacing w:after="20"/>
              <w:ind w:left="20"/>
              <w:jc w:val="both"/>
            </w:pPr>
            <w:r>
              <w:rPr>
                <w:rFonts w:ascii="Times New Roman"/>
                <w:b w:val="false"/>
                <w:i w:val="false"/>
                <w:color w:val="000000"/>
                <w:sz w:val="20"/>
              </w:rPr>
              <w:t>
жыл</w:t>
            </w:r>
          </w:p>
          <w:bookmarkEnd w:id="147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83" w:id="1473"/>
          <w:p>
            <w:pPr>
              <w:spacing w:after="20"/>
              <w:ind w:left="20"/>
              <w:jc w:val="both"/>
            </w:pPr>
            <w:r>
              <w:rPr>
                <w:rFonts w:ascii="Times New Roman"/>
                <w:b w:val="false"/>
                <w:i w:val="false"/>
                <w:color w:val="000000"/>
                <w:sz w:val="20"/>
              </w:rPr>
              <w:t xml:space="preserve">
жыл </w:t>
            </w:r>
          </w:p>
          <w:bookmarkEnd w:id="147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474"/>
    <w:p>
      <w:pPr>
        <w:spacing w:after="0"/>
        <w:ind w:left="0"/>
        <w:jc w:val="both"/>
      </w:pPr>
      <w:r>
        <w:rPr>
          <w:rFonts w:ascii="Times New Roman"/>
          <w:b w:val="false"/>
          <w:i w:val="false"/>
          <w:color w:val="000000"/>
          <w:sz w:val="28"/>
        </w:rPr>
        <w:t>
      Жүн мен оны қайта өңдеу өнімдеріне сұраныс пен ұсыныс болжамының ресурстық бөлігі (ресурстар) бойынша қорытынды (Ресш) мына формула бойынша айқындалады:</w:t>
      </w:r>
    </w:p>
    <w:bookmarkEnd w:id="1474"/>
    <w:bookmarkStart w:name="z1485" w:id="1475"/>
    <w:p>
      <w:pPr>
        <w:spacing w:after="0"/>
        <w:ind w:left="0"/>
        <w:jc w:val="both"/>
      </w:pPr>
      <w:r>
        <w:rPr>
          <w:rFonts w:ascii="Times New Roman"/>
          <w:b w:val="false"/>
          <w:i w:val="false"/>
          <w:color w:val="000000"/>
          <w:sz w:val="28"/>
        </w:rPr>
        <w:t>
      Ресш = Знш + Пш + Вш + Иш,</w:t>
      </w:r>
    </w:p>
    <w:bookmarkEnd w:id="1475"/>
    <w:bookmarkStart w:name="z1486" w:id="1476"/>
    <w:p>
      <w:pPr>
        <w:spacing w:after="0"/>
        <w:ind w:left="0"/>
        <w:jc w:val="both"/>
      </w:pPr>
      <w:r>
        <w:rPr>
          <w:rFonts w:ascii="Times New Roman"/>
          <w:b w:val="false"/>
          <w:i w:val="false"/>
          <w:color w:val="000000"/>
          <w:sz w:val="28"/>
        </w:rPr>
        <w:t>
      мұнда:</w:t>
      </w:r>
    </w:p>
    <w:bookmarkEnd w:id="1476"/>
    <w:bookmarkStart w:name="z1487" w:id="1477"/>
    <w:p>
      <w:pPr>
        <w:spacing w:after="0"/>
        <w:ind w:left="0"/>
        <w:jc w:val="both"/>
      </w:pPr>
      <w:r>
        <w:rPr>
          <w:rFonts w:ascii="Times New Roman"/>
          <w:b w:val="false"/>
          <w:i w:val="false"/>
          <w:color w:val="000000"/>
          <w:sz w:val="28"/>
        </w:rPr>
        <w:t>
      Знш – жүннің жыл басындағы запастары;</w:t>
      </w:r>
    </w:p>
    <w:bookmarkEnd w:id="1477"/>
    <w:bookmarkStart w:name="z1488" w:id="1478"/>
    <w:p>
      <w:pPr>
        <w:spacing w:after="0"/>
        <w:ind w:left="0"/>
        <w:jc w:val="both"/>
      </w:pPr>
      <w:r>
        <w:rPr>
          <w:rFonts w:ascii="Times New Roman"/>
          <w:b w:val="false"/>
          <w:i w:val="false"/>
          <w:color w:val="000000"/>
          <w:sz w:val="28"/>
        </w:rPr>
        <w:t>
      Пш – жүн өндіру;</w:t>
      </w:r>
    </w:p>
    <w:bookmarkEnd w:id="1478"/>
    <w:bookmarkStart w:name="z1489" w:id="1479"/>
    <w:p>
      <w:pPr>
        <w:spacing w:after="0"/>
        <w:ind w:left="0"/>
        <w:jc w:val="both"/>
      </w:pPr>
      <w:r>
        <w:rPr>
          <w:rFonts w:ascii="Times New Roman"/>
          <w:b w:val="false"/>
          <w:i w:val="false"/>
          <w:color w:val="000000"/>
          <w:sz w:val="28"/>
        </w:rPr>
        <w:t>
      Вш – жүн мен оны қайта өңдеу өнімдерін мүше мемлекеттерден әкелу;</w:t>
      </w:r>
    </w:p>
    <w:bookmarkEnd w:id="1479"/>
    <w:bookmarkStart w:name="z1490" w:id="1480"/>
    <w:p>
      <w:pPr>
        <w:spacing w:after="0"/>
        <w:ind w:left="0"/>
        <w:jc w:val="both"/>
      </w:pPr>
      <w:r>
        <w:rPr>
          <w:rFonts w:ascii="Times New Roman"/>
          <w:b w:val="false"/>
          <w:i w:val="false"/>
          <w:color w:val="000000"/>
          <w:sz w:val="28"/>
        </w:rPr>
        <w:t>
      Иш – жүн мен оны қайта өңдеу өнімдерінің импорты (сыртқы сауда).</w:t>
      </w:r>
    </w:p>
    <w:bookmarkEnd w:id="1480"/>
    <w:bookmarkStart w:name="z1491" w:id="1481"/>
    <w:p>
      <w:pPr>
        <w:spacing w:after="0"/>
        <w:ind w:left="0"/>
        <w:jc w:val="both"/>
      </w:pPr>
      <w:r>
        <w:rPr>
          <w:rFonts w:ascii="Times New Roman"/>
          <w:b w:val="false"/>
          <w:i w:val="false"/>
          <w:color w:val="000000"/>
          <w:sz w:val="28"/>
        </w:rPr>
        <w:t>
      Жүн мен оны қайта өңдеу өнімдеріне сұраныс пен ұсыныстың болжамды баланстарының бөлу бөлігі (ресурстарды пайдалану) мынадай позицияларды қамтиды:</w:t>
      </w:r>
    </w:p>
    <w:bookmarkEnd w:id="148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492" w:id="1482"/>
          <w:p>
            <w:pPr>
              <w:spacing w:after="20"/>
              <w:ind w:left="20"/>
              <w:jc w:val="both"/>
            </w:pPr>
            <w:r>
              <w:rPr>
                <w:rFonts w:ascii="Times New Roman"/>
                <w:b w:val="false"/>
                <w:i w:val="false"/>
                <w:color w:val="000000"/>
                <w:sz w:val="20"/>
              </w:rPr>
              <w:t>
жыл</w:t>
            </w:r>
          </w:p>
          <w:bookmarkEnd w:id="148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493" w:id="1483"/>
          <w:p>
            <w:pPr>
              <w:spacing w:after="20"/>
              <w:ind w:left="20"/>
              <w:jc w:val="both"/>
            </w:pPr>
            <w:r>
              <w:rPr>
                <w:rFonts w:ascii="Times New Roman"/>
                <w:b w:val="false"/>
                <w:i w:val="false"/>
                <w:color w:val="000000"/>
                <w:sz w:val="20"/>
              </w:rPr>
              <w:t>
жыл</w:t>
            </w:r>
          </w:p>
          <w:bookmarkEnd w:id="148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494" w:id="1484"/>
          <w:p>
            <w:pPr>
              <w:spacing w:after="20"/>
              <w:ind w:left="20"/>
              <w:jc w:val="both"/>
            </w:pPr>
            <w:r>
              <w:rPr>
                <w:rFonts w:ascii="Times New Roman"/>
                <w:b w:val="false"/>
                <w:i w:val="false"/>
                <w:color w:val="000000"/>
                <w:sz w:val="20"/>
              </w:rPr>
              <w:t xml:space="preserve">
жыл </w:t>
            </w:r>
          </w:p>
          <w:bookmarkEnd w:id="148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шығындар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485"/>
    <w:p>
      <w:pPr>
        <w:spacing w:after="0"/>
        <w:ind w:left="0"/>
        <w:jc w:val="both"/>
      </w:pPr>
      <w:r>
        <w:rPr>
          <w:rFonts w:ascii="Times New Roman"/>
          <w:b w:val="false"/>
          <w:i w:val="false"/>
          <w:color w:val="000000"/>
          <w:sz w:val="28"/>
        </w:rPr>
        <w:t>
      5-позицияда өндірістік тұтынуға жүннің шығыстары бойынша деректер, шығындар және жеке тұтыну бойынша деректер қамтылады.</w:t>
      </w:r>
    </w:p>
    <w:bookmarkEnd w:id="1485"/>
    <w:bookmarkStart w:name="z1496" w:id="1486"/>
    <w:p>
      <w:pPr>
        <w:spacing w:after="0"/>
        <w:ind w:left="0"/>
        <w:jc w:val="both"/>
      </w:pPr>
      <w:r>
        <w:rPr>
          <w:rFonts w:ascii="Times New Roman"/>
          <w:b w:val="false"/>
          <w:i w:val="false"/>
          <w:color w:val="000000"/>
          <w:sz w:val="28"/>
        </w:rPr>
        <w:t>
      Өндірістік тұтыну көлемдерін болжау алдыңғы жылдардың деректері негізінде экстраполяциялау әдістері және сараптамалық әдістер көмегімен жүргізіледі. Болжамды көрсеткіштерді есептеу кезінде сондай-ақ мынадай факторлар назарға алынады:</w:t>
      </w:r>
    </w:p>
    <w:bookmarkEnd w:id="1486"/>
    <w:bookmarkStart w:name="z1497" w:id="1487"/>
    <w:p>
      <w:pPr>
        <w:spacing w:after="0"/>
        <w:ind w:left="0"/>
        <w:jc w:val="both"/>
      </w:pPr>
      <w:r>
        <w:rPr>
          <w:rFonts w:ascii="Times New Roman"/>
          <w:b w:val="false"/>
          <w:i w:val="false"/>
          <w:color w:val="000000"/>
          <w:sz w:val="28"/>
        </w:rPr>
        <w:t>
      қайта өңдеу кәсіпорындарының болуы және қуаттылық жүктемесі;</w:t>
      </w:r>
    </w:p>
    <w:bookmarkEnd w:id="1487"/>
    <w:bookmarkStart w:name="z1498" w:id="1488"/>
    <w:p>
      <w:pPr>
        <w:spacing w:after="0"/>
        <w:ind w:left="0"/>
        <w:jc w:val="both"/>
      </w:pPr>
      <w:r>
        <w:rPr>
          <w:rFonts w:ascii="Times New Roman"/>
          <w:b w:val="false"/>
          <w:i w:val="false"/>
          <w:color w:val="000000"/>
          <w:sz w:val="28"/>
        </w:rPr>
        <w:t>
      қаралып отырған кезеңде жаңа қайта өңдеу кәсіпорындарын құру және жұмыс істеп тұрғандарын дамыту жөніндегі инвестициялық жобалар.</w:t>
      </w:r>
    </w:p>
    <w:bookmarkEnd w:id="1488"/>
    <w:bookmarkStart w:name="z1499" w:id="1489"/>
    <w:p>
      <w:pPr>
        <w:spacing w:after="0"/>
        <w:ind w:left="0"/>
        <w:jc w:val="both"/>
      </w:pPr>
      <w:r>
        <w:rPr>
          <w:rFonts w:ascii="Times New Roman"/>
          <w:b w:val="false"/>
          <w:i w:val="false"/>
          <w:color w:val="000000"/>
          <w:sz w:val="28"/>
        </w:rPr>
        <w:t>
      5-позицияның "шығындар" субпозициясында өндіруден өткізуге дейінгі барлық сатыда жүн шығындары бойынша (ауыл шаруашылығы өндірушілерінің, дайындаушы кәсіпорындардың, сауда-саттық ұйымдары мен басқа да ұйымдардың шығындары бойынша) деректер қамтылады.</w:t>
      </w:r>
    </w:p>
    <w:bookmarkEnd w:id="1489"/>
    <w:bookmarkStart w:name="z1500" w:id="1490"/>
    <w:p>
      <w:pPr>
        <w:spacing w:after="0"/>
        <w:ind w:left="0"/>
        <w:jc w:val="both"/>
      </w:pPr>
      <w:r>
        <w:rPr>
          <w:rFonts w:ascii="Times New Roman"/>
          <w:b w:val="false"/>
          <w:i w:val="false"/>
          <w:color w:val="000000"/>
          <w:sz w:val="28"/>
        </w:rPr>
        <w:t>
      Шығын болжамы соңғы 3 жыл ішінде олардың ресурстардағы орташа үлес салмағы және мүше мемлекеттердің жүн шығынын төмендету жөніндегі жоспарланатын іс-шаралары ескеріле отырып есептеледі.</w:t>
      </w:r>
    </w:p>
    <w:bookmarkEnd w:id="1490"/>
    <w:bookmarkStart w:name="z1501" w:id="1491"/>
    <w:p>
      <w:pPr>
        <w:spacing w:after="0"/>
        <w:ind w:left="0"/>
        <w:jc w:val="both"/>
      </w:pPr>
      <w:r>
        <w:rPr>
          <w:rFonts w:ascii="Times New Roman"/>
          <w:b w:val="false"/>
          <w:i w:val="false"/>
          <w:color w:val="000000"/>
          <w:sz w:val="28"/>
        </w:rPr>
        <w:t xml:space="preserve">
      Жеке тұтыну қорының құрамына (5-позицияның "жеке тұтыну" субпозициясы) үй шаруашылықтарына өңделмеген күйде түсетін жүн бойынша деректер қосылады және қайта өңделген күйінде пайдаланылатын жүн бойынша деректер қоылмайды. </w:t>
      </w:r>
    </w:p>
    <w:bookmarkEnd w:id="1491"/>
    <w:bookmarkStart w:name="z1502" w:id="1492"/>
    <w:p>
      <w:pPr>
        <w:spacing w:after="0"/>
        <w:ind w:left="0"/>
        <w:jc w:val="both"/>
      </w:pPr>
      <w:r>
        <w:rPr>
          <w:rFonts w:ascii="Times New Roman"/>
          <w:b w:val="false"/>
          <w:i w:val="false"/>
          <w:color w:val="000000"/>
          <w:sz w:val="28"/>
        </w:rPr>
        <w:t>
      Ағымдағы жылға және болжамды 2 жылға жүнді жеке тұтыну көрсеткіштері соңғы 3 жыл үшін орташа мән ретінде айқындалуы мүмкін.</w:t>
      </w:r>
    </w:p>
    <w:bookmarkEnd w:id="149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03" w:id="1493"/>
          <w:p>
            <w:pPr>
              <w:spacing w:after="20"/>
              <w:ind w:left="20"/>
              <w:jc w:val="both"/>
            </w:pPr>
            <w:r>
              <w:rPr>
                <w:rFonts w:ascii="Times New Roman"/>
                <w:b w:val="false"/>
                <w:i w:val="false"/>
                <w:color w:val="000000"/>
                <w:sz w:val="20"/>
              </w:rPr>
              <w:t>
жыл</w:t>
            </w:r>
          </w:p>
          <w:bookmarkEnd w:id="149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04" w:id="1494"/>
          <w:p>
            <w:pPr>
              <w:spacing w:after="20"/>
              <w:ind w:left="20"/>
              <w:jc w:val="both"/>
            </w:pPr>
            <w:r>
              <w:rPr>
                <w:rFonts w:ascii="Times New Roman"/>
                <w:b w:val="false"/>
                <w:i w:val="false"/>
                <w:color w:val="000000"/>
                <w:sz w:val="20"/>
              </w:rPr>
              <w:t>
жыл</w:t>
            </w:r>
          </w:p>
          <w:bookmarkEnd w:id="149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05" w:id="1495"/>
          <w:p>
            <w:pPr>
              <w:spacing w:after="20"/>
              <w:ind w:left="20"/>
              <w:jc w:val="both"/>
            </w:pPr>
            <w:r>
              <w:rPr>
                <w:rFonts w:ascii="Times New Roman"/>
                <w:b w:val="false"/>
                <w:i w:val="false"/>
                <w:color w:val="000000"/>
                <w:sz w:val="20"/>
              </w:rPr>
              <w:t xml:space="preserve">
жыл </w:t>
            </w:r>
          </w:p>
          <w:bookmarkEnd w:id="149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6" w:id="1496"/>
    <w:p>
      <w:pPr>
        <w:spacing w:after="0"/>
        <w:ind w:left="0"/>
        <w:jc w:val="both"/>
      </w:pPr>
      <w:r>
        <w:rPr>
          <w:rFonts w:ascii="Times New Roman"/>
          <w:b w:val="false"/>
          <w:i w:val="false"/>
          <w:color w:val="000000"/>
          <w:sz w:val="28"/>
        </w:rPr>
        <w:t>
      6-позицияда жүн мен оны қайта өңдеу өнімдерін, соның ішінде мүше мемлекеттерге әкетудің жалпы көлемі (өзара сауда) және жүн мен оны қайта өңдеу өнімдерін үшінші елдерге экспорттық жеткізулер (сыртқы сауда) көрсетіледі.</w:t>
      </w:r>
    </w:p>
    <w:bookmarkEnd w:id="1496"/>
    <w:bookmarkStart w:name="z1507" w:id="1497"/>
    <w:p>
      <w:pPr>
        <w:spacing w:after="0"/>
        <w:ind w:left="0"/>
        <w:jc w:val="both"/>
      </w:pPr>
      <w:r>
        <w:rPr>
          <w:rFonts w:ascii="Times New Roman"/>
          <w:b w:val="false"/>
          <w:i w:val="false"/>
          <w:color w:val="000000"/>
          <w:sz w:val="28"/>
        </w:rPr>
        <w:t>
      Болжамды кезеңге жүн мен оны қайта өңдеу өнімдерін әкету көрсеткіштері (ОВВш) мына формула бойынша айқындалады:</w:t>
      </w:r>
    </w:p>
    <w:bookmarkEnd w:id="1497"/>
    <w:bookmarkStart w:name="z1508" w:id="1498"/>
    <w:p>
      <w:pPr>
        <w:spacing w:after="0"/>
        <w:ind w:left="0"/>
        <w:jc w:val="both"/>
      </w:pPr>
      <w:r>
        <w:rPr>
          <w:rFonts w:ascii="Times New Roman"/>
          <w:b w:val="false"/>
          <w:i w:val="false"/>
          <w:color w:val="000000"/>
          <w:sz w:val="28"/>
        </w:rPr>
        <w:t>
      ОВВш = ∑k ВВшk + Эш,</w:t>
      </w:r>
    </w:p>
    <w:bookmarkEnd w:id="1498"/>
    <w:bookmarkStart w:name="z1509" w:id="1499"/>
    <w:p>
      <w:pPr>
        <w:spacing w:after="0"/>
        <w:ind w:left="0"/>
        <w:jc w:val="both"/>
      </w:pPr>
      <w:r>
        <w:rPr>
          <w:rFonts w:ascii="Times New Roman"/>
          <w:b w:val="false"/>
          <w:i w:val="false"/>
          <w:color w:val="000000"/>
          <w:sz w:val="28"/>
        </w:rPr>
        <w:t>
      мұнда:</w:t>
      </w:r>
    </w:p>
    <w:bookmarkEnd w:id="1499"/>
    <w:bookmarkStart w:name="z1510" w:id="1500"/>
    <w:p>
      <w:pPr>
        <w:spacing w:after="0"/>
        <w:ind w:left="0"/>
        <w:jc w:val="both"/>
      </w:pPr>
      <w:r>
        <w:rPr>
          <w:rFonts w:ascii="Times New Roman"/>
          <w:b w:val="false"/>
          <w:i w:val="false"/>
          <w:color w:val="000000"/>
          <w:sz w:val="28"/>
        </w:rPr>
        <w:t>
      ВВшk – жүн мен оны қайта өңдеу өнімдерін k мүше мемлекетке әкету болжамы;</w:t>
      </w:r>
    </w:p>
    <w:bookmarkEnd w:id="1500"/>
    <w:bookmarkStart w:name="z1511" w:id="1501"/>
    <w:p>
      <w:pPr>
        <w:spacing w:after="0"/>
        <w:ind w:left="0"/>
        <w:jc w:val="both"/>
      </w:pPr>
      <w:r>
        <w:rPr>
          <w:rFonts w:ascii="Times New Roman"/>
          <w:b w:val="false"/>
          <w:i w:val="false"/>
          <w:color w:val="000000"/>
          <w:sz w:val="28"/>
        </w:rPr>
        <w:t>
      Эш – жүн мен оны қайта өңдеу өнімдерінің экспорты (сыртқы сауда).</w:t>
      </w:r>
    </w:p>
    <w:bookmarkEnd w:id="1501"/>
    <w:bookmarkStart w:name="z1512" w:id="1502"/>
    <w:p>
      <w:pPr>
        <w:spacing w:after="0"/>
        <w:ind w:left="0"/>
        <w:jc w:val="both"/>
      </w:pPr>
      <w:r>
        <w:rPr>
          <w:rFonts w:ascii="Times New Roman"/>
          <w:b w:val="false"/>
          <w:i w:val="false"/>
          <w:color w:val="000000"/>
          <w:sz w:val="28"/>
        </w:rPr>
        <w:t>
      Жүн мен оны қайта өңдеу өнімдерін мүше мемлекеттерге әкетудің және жүн мен оны қайта өңдеу өнімдерін экспорттық жеткізудің болжамдары алдыңғы жылдардағы деректер негізінде экстраполяциялау әдістері және сараптамалық әдістер қолданыла отырып айқындалуы мүмкін. Осы болжамды есептеу кезінде сондай-ақ мынадай факторлар назарға алынады:</w:t>
      </w:r>
    </w:p>
    <w:bookmarkEnd w:id="1502"/>
    <w:bookmarkStart w:name="z1513" w:id="1503"/>
    <w:p>
      <w:pPr>
        <w:spacing w:after="0"/>
        <w:ind w:left="0"/>
        <w:jc w:val="both"/>
      </w:pPr>
      <w:r>
        <w:rPr>
          <w:rFonts w:ascii="Times New Roman"/>
          <w:b w:val="false"/>
          <w:i w:val="false"/>
          <w:color w:val="000000"/>
          <w:sz w:val="28"/>
        </w:rPr>
        <w:t>
      жүн мен оны қайта өңдеу өнімдерінің болжамды ресурстары және оларды ішкі пайдалану;</w:t>
      </w:r>
    </w:p>
    <w:bookmarkEnd w:id="1503"/>
    <w:bookmarkStart w:name="z1514" w:id="1504"/>
    <w:p>
      <w:pPr>
        <w:spacing w:after="0"/>
        <w:ind w:left="0"/>
        <w:jc w:val="both"/>
      </w:pPr>
      <w:r>
        <w:rPr>
          <w:rFonts w:ascii="Times New Roman"/>
          <w:b w:val="false"/>
          <w:i w:val="false"/>
          <w:color w:val="000000"/>
          <w:sz w:val="28"/>
        </w:rPr>
        <w:t>
      ұлттық нарықта және жүнді тұтынушы – негізгі мемлекеттерде жүн мен оны қайта өңдеу өнімдеріне бағалардың арақатынасын қоса алғанда, жүн мен оны қайта өңдеу өнімдерінің ұлттық және әлемдік нарықтарының конъюнктурасы;</w:t>
      </w:r>
    </w:p>
    <w:bookmarkEnd w:id="1504"/>
    <w:bookmarkStart w:name="z1515" w:id="1505"/>
    <w:p>
      <w:pPr>
        <w:spacing w:after="0"/>
        <w:ind w:left="0"/>
        <w:jc w:val="both"/>
      </w:pPr>
      <w:r>
        <w:rPr>
          <w:rFonts w:ascii="Times New Roman"/>
          <w:b w:val="false"/>
          <w:i w:val="false"/>
          <w:color w:val="000000"/>
          <w:sz w:val="28"/>
        </w:rPr>
        <w:t>
      мүше мемлекеттердің жүн мен оны қайта өңдеу өнімдерінің экспортына қатысты заңнамасының болжамды өзгерістері (кедендік баждар мөлшерінің өзгеруі, эмбарго енгізу және өзге де өзгерістер).</w:t>
      </w:r>
    </w:p>
    <w:bookmarkEnd w:id="150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16" w:id="1506"/>
          <w:p>
            <w:pPr>
              <w:spacing w:after="20"/>
              <w:ind w:left="20"/>
              <w:jc w:val="both"/>
            </w:pPr>
            <w:r>
              <w:rPr>
                <w:rFonts w:ascii="Times New Roman"/>
                <w:b w:val="false"/>
                <w:i w:val="false"/>
                <w:color w:val="000000"/>
                <w:sz w:val="20"/>
              </w:rPr>
              <w:t>
жыл</w:t>
            </w:r>
          </w:p>
          <w:bookmarkEnd w:id="150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17" w:id="1507"/>
          <w:p>
            <w:pPr>
              <w:spacing w:after="20"/>
              <w:ind w:left="20"/>
              <w:jc w:val="both"/>
            </w:pPr>
            <w:r>
              <w:rPr>
                <w:rFonts w:ascii="Times New Roman"/>
                <w:b w:val="false"/>
                <w:i w:val="false"/>
                <w:color w:val="000000"/>
                <w:sz w:val="20"/>
              </w:rPr>
              <w:t>
жыл</w:t>
            </w:r>
          </w:p>
          <w:bookmarkEnd w:id="150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18" w:id="1508"/>
          <w:p>
            <w:pPr>
              <w:spacing w:after="20"/>
              <w:ind w:left="20"/>
              <w:jc w:val="both"/>
            </w:pPr>
            <w:r>
              <w:rPr>
                <w:rFonts w:ascii="Times New Roman"/>
                <w:b w:val="false"/>
                <w:i w:val="false"/>
                <w:color w:val="000000"/>
                <w:sz w:val="20"/>
              </w:rPr>
              <w:t xml:space="preserve">
жыл </w:t>
            </w:r>
          </w:p>
          <w:bookmarkEnd w:id="150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509"/>
    <w:p>
      <w:pPr>
        <w:spacing w:after="0"/>
        <w:ind w:left="0"/>
        <w:jc w:val="both"/>
      </w:pPr>
      <w:r>
        <w:rPr>
          <w:rFonts w:ascii="Times New Roman"/>
          <w:b w:val="false"/>
          <w:i w:val="false"/>
          <w:color w:val="000000"/>
          <w:sz w:val="28"/>
        </w:rPr>
        <w:t>
      Жүн мен оны қайта өңдеу өнімдеріне сұраныс пен ұсыныстың болжамды баланстарын бөлу бөлігі (ресурстарды пайдалану) бойынша қорытынды (Испз) мына формула бойынша айқындалады:</w:t>
      </w:r>
    </w:p>
    <w:bookmarkEnd w:id="1509"/>
    <w:bookmarkStart w:name="z1520" w:id="1510"/>
    <w:p>
      <w:pPr>
        <w:spacing w:after="0"/>
        <w:ind w:left="0"/>
        <w:jc w:val="both"/>
      </w:pPr>
      <w:r>
        <w:rPr>
          <w:rFonts w:ascii="Times New Roman"/>
          <w:b w:val="false"/>
          <w:i w:val="false"/>
          <w:color w:val="000000"/>
          <w:sz w:val="28"/>
        </w:rPr>
        <w:t>
      Испш = Сш + ПОш + ЛПш + ВВш + Эш,</w:t>
      </w:r>
    </w:p>
    <w:bookmarkEnd w:id="1510"/>
    <w:bookmarkStart w:name="z1521" w:id="1511"/>
    <w:p>
      <w:pPr>
        <w:spacing w:after="0"/>
        <w:ind w:left="0"/>
        <w:jc w:val="both"/>
      </w:pPr>
      <w:r>
        <w:rPr>
          <w:rFonts w:ascii="Times New Roman"/>
          <w:b w:val="false"/>
          <w:i w:val="false"/>
          <w:color w:val="000000"/>
          <w:sz w:val="28"/>
        </w:rPr>
        <w:t>
      мұнда:</w:t>
      </w:r>
    </w:p>
    <w:bookmarkEnd w:id="1511"/>
    <w:bookmarkStart w:name="z1522" w:id="1512"/>
    <w:p>
      <w:pPr>
        <w:spacing w:after="0"/>
        <w:ind w:left="0"/>
        <w:jc w:val="both"/>
      </w:pPr>
      <w:r>
        <w:rPr>
          <w:rFonts w:ascii="Times New Roman"/>
          <w:b w:val="false"/>
          <w:i w:val="false"/>
          <w:color w:val="000000"/>
          <w:sz w:val="28"/>
        </w:rPr>
        <w:t>
      Сш – жүнді өндірістік тұтыну;</w:t>
      </w:r>
    </w:p>
    <w:bookmarkEnd w:id="1512"/>
    <w:bookmarkStart w:name="z1523" w:id="1513"/>
    <w:p>
      <w:pPr>
        <w:spacing w:after="0"/>
        <w:ind w:left="0"/>
        <w:jc w:val="both"/>
      </w:pPr>
      <w:r>
        <w:rPr>
          <w:rFonts w:ascii="Times New Roman"/>
          <w:b w:val="false"/>
          <w:i w:val="false"/>
          <w:color w:val="000000"/>
          <w:sz w:val="28"/>
        </w:rPr>
        <w:t>
      ПОш – жүн шығындары;</w:t>
      </w:r>
    </w:p>
    <w:bookmarkEnd w:id="1513"/>
    <w:bookmarkStart w:name="z1524" w:id="1514"/>
    <w:p>
      <w:pPr>
        <w:spacing w:after="0"/>
        <w:ind w:left="0"/>
        <w:jc w:val="both"/>
      </w:pPr>
      <w:r>
        <w:rPr>
          <w:rFonts w:ascii="Times New Roman"/>
          <w:b w:val="false"/>
          <w:i w:val="false"/>
          <w:color w:val="000000"/>
          <w:sz w:val="28"/>
        </w:rPr>
        <w:t>
      ЛПш – жүнді жеке тұтыну;</w:t>
      </w:r>
    </w:p>
    <w:bookmarkEnd w:id="1514"/>
    <w:bookmarkStart w:name="z1525" w:id="1515"/>
    <w:p>
      <w:pPr>
        <w:spacing w:after="0"/>
        <w:ind w:left="0"/>
        <w:jc w:val="both"/>
      </w:pPr>
      <w:r>
        <w:rPr>
          <w:rFonts w:ascii="Times New Roman"/>
          <w:b w:val="false"/>
          <w:i w:val="false"/>
          <w:color w:val="000000"/>
          <w:sz w:val="28"/>
        </w:rPr>
        <w:t>
      ВВш – жүн мен оны қайта өңдеу өнімдерін мүше мемлекеттерге әкету;</w:t>
      </w:r>
    </w:p>
    <w:bookmarkEnd w:id="1515"/>
    <w:bookmarkStart w:name="z1526" w:id="1516"/>
    <w:p>
      <w:pPr>
        <w:spacing w:after="0"/>
        <w:ind w:left="0"/>
        <w:jc w:val="both"/>
      </w:pPr>
      <w:r>
        <w:rPr>
          <w:rFonts w:ascii="Times New Roman"/>
          <w:b w:val="false"/>
          <w:i w:val="false"/>
          <w:color w:val="000000"/>
          <w:sz w:val="28"/>
        </w:rPr>
        <w:t>
      Эш – жүн мен оны қайта өңдеу өнімдерінің экспорты (сыртқы сауда).</w:t>
      </w:r>
    </w:p>
    <w:bookmarkEnd w:id="151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27" w:id="1517"/>
          <w:p>
            <w:pPr>
              <w:spacing w:after="20"/>
              <w:ind w:left="20"/>
              <w:jc w:val="both"/>
            </w:pPr>
            <w:r>
              <w:rPr>
                <w:rFonts w:ascii="Times New Roman"/>
                <w:b w:val="false"/>
                <w:i w:val="false"/>
                <w:color w:val="000000"/>
                <w:sz w:val="20"/>
              </w:rPr>
              <w:t>
жыл</w:t>
            </w:r>
          </w:p>
          <w:bookmarkEnd w:id="151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28" w:id="1518"/>
          <w:p>
            <w:pPr>
              <w:spacing w:after="20"/>
              <w:ind w:left="20"/>
              <w:jc w:val="both"/>
            </w:pPr>
            <w:r>
              <w:rPr>
                <w:rFonts w:ascii="Times New Roman"/>
                <w:b w:val="false"/>
                <w:i w:val="false"/>
                <w:color w:val="000000"/>
                <w:sz w:val="20"/>
              </w:rPr>
              <w:t>
жыл</w:t>
            </w:r>
          </w:p>
          <w:bookmarkEnd w:id="151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29" w:id="1519"/>
          <w:p>
            <w:pPr>
              <w:spacing w:after="20"/>
              <w:ind w:left="20"/>
              <w:jc w:val="both"/>
            </w:pPr>
            <w:r>
              <w:rPr>
                <w:rFonts w:ascii="Times New Roman"/>
                <w:b w:val="false"/>
                <w:i w:val="false"/>
                <w:color w:val="000000"/>
                <w:sz w:val="20"/>
              </w:rPr>
              <w:t xml:space="preserve">
жыл </w:t>
            </w:r>
          </w:p>
          <w:bookmarkEnd w:id="151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520"/>
    <w:p>
      <w:pPr>
        <w:spacing w:after="0"/>
        <w:ind w:left="0"/>
        <w:jc w:val="both"/>
      </w:pPr>
      <w:r>
        <w:rPr>
          <w:rFonts w:ascii="Times New Roman"/>
          <w:b w:val="false"/>
          <w:i w:val="false"/>
          <w:color w:val="000000"/>
          <w:sz w:val="28"/>
        </w:rPr>
        <w:t xml:space="preserve">
      8-позицияда ауыл шаруашылығы өндірушілері мен басқа да ұйымдардың жүн запастары бойынша деректер қамтылады. </w:t>
      </w:r>
    </w:p>
    <w:bookmarkEnd w:id="1520"/>
    <w:bookmarkStart w:name="z1531" w:id="1521"/>
    <w:p>
      <w:pPr>
        <w:spacing w:after="0"/>
        <w:ind w:left="0"/>
        <w:jc w:val="both"/>
      </w:pPr>
      <w:r>
        <w:rPr>
          <w:rFonts w:ascii="Times New Roman"/>
          <w:b w:val="false"/>
          <w:i w:val="false"/>
          <w:color w:val="000000"/>
          <w:sz w:val="28"/>
        </w:rPr>
        <w:t>
      Жүннің жыл соңындағы запастарының болжамын есептеу кезінде мынадай факторлар назарға алынады:</w:t>
      </w:r>
    </w:p>
    <w:bookmarkEnd w:id="1521"/>
    <w:bookmarkStart w:name="z1532" w:id="1522"/>
    <w:p>
      <w:pPr>
        <w:spacing w:after="0"/>
        <w:ind w:left="0"/>
        <w:jc w:val="both"/>
      </w:pPr>
      <w:r>
        <w:rPr>
          <w:rFonts w:ascii="Times New Roman"/>
          <w:b w:val="false"/>
          <w:i w:val="false"/>
          <w:color w:val="000000"/>
          <w:sz w:val="28"/>
        </w:rPr>
        <w:t>
      жүннің болжамды ресурстары және оны ішкі пайдалану;</w:t>
      </w:r>
    </w:p>
    <w:bookmarkEnd w:id="1522"/>
    <w:bookmarkStart w:name="z1533" w:id="1523"/>
    <w:p>
      <w:pPr>
        <w:spacing w:after="0"/>
        <w:ind w:left="0"/>
        <w:jc w:val="both"/>
      </w:pPr>
      <w:r>
        <w:rPr>
          <w:rFonts w:ascii="Times New Roman"/>
          <w:b w:val="false"/>
          <w:i w:val="false"/>
          <w:color w:val="000000"/>
          <w:sz w:val="28"/>
        </w:rPr>
        <w:t>
      келесі жылғы түсімге дейін жүнге қажеттілікті қанағаттандыру үшін жүннің қажетті запастарын қалыптастыру;</w:t>
      </w:r>
    </w:p>
    <w:bookmarkEnd w:id="1523"/>
    <w:bookmarkStart w:name="z1534" w:id="1524"/>
    <w:p>
      <w:pPr>
        <w:spacing w:after="0"/>
        <w:ind w:left="0"/>
        <w:jc w:val="both"/>
      </w:pPr>
      <w:r>
        <w:rPr>
          <w:rFonts w:ascii="Times New Roman"/>
          <w:b w:val="false"/>
          <w:i w:val="false"/>
          <w:color w:val="000000"/>
          <w:sz w:val="28"/>
        </w:rPr>
        <w:t>
      ұлттық нарықта және жүнді тұтынушы – негізгі мемлекеттерде жүн бағаларының арақатынасын қоса алғанда, жүннің ұлттық және әлемдік нарықтарының конъюнктурасы;</w:t>
      </w:r>
    </w:p>
    <w:bookmarkEnd w:id="1524"/>
    <w:bookmarkStart w:name="z1535" w:id="1525"/>
    <w:p>
      <w:pPr>
        <w:spacing w:after="0"/>
        <w:ind w:left="0"/>
        <w:jc w:val="both"/>
      </w:pPr>
      <w:r>
        <w:rPr>
          <w:rFonts w:ascii="Times New Roman"/>
          <w:b w:val="false"/>
          <w:i w:val="false"/>
          <w:color w:val="000000"/>
          <w:sz w:val="28"/>
        </w:rPr>
        <w:t>
      қайта өңдеу кәсіпорындары мен қойма шаруашылығының болуы мен олардың қуаттылығын дамыту туралы деректер.</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өнімдері,</w:t>
            </w:r>
            <w:r>
              <w:br/>
            </w:r>
            <w:r>
              <w:rPr>
                <w:rFonts w:ascii="Times New Roman"/>
                <w:b w:val="false"/>
                <w:i w:val="false"/>
                <w:color w:val="000000"/>
                <w:sz w:val="20"/>
              </w:rPr>
              <w:t>азық-түлік, зығыр талшығы,</w:t>
            </w:r>
            <w:r>
              <w:br/>
            </w:r>
            <w:r>
              <w:rPr>
                <w:rFonts w:ascii="Times New Roman"/>
                <w:b w:val="false"/>
                <w:i w:val="false"/>
                <w:color w:val="000000"/>
                <w:sz w:val="20"/>
              </w:rPr>
              <w:t>былғары шикізаты, мақта</w:t>
            </w:r>
            <w:r>
              <w:br/>
            </w:r>
            <w:r>
              <w:rPr>
                <w:rFonts w:ascii="Times New Roman"/>
                <w:b w:val="false"/>
                <w:i w:val="false"/>
                <w:color w:val="000000"/>
                <w:sz w:val="20"/>
              </w:rPr>
              <w:t>талшығы мен жүн бойынша</w:t>
            </w:r>
            <w:r>
              <w:br/>
            </w:r>
            <w:r>
              <w:rPr>
                <w:rFonts w:ascii="Times New Roman"/>
                <w:b w:val="false"/>
                <w:i w:val="false"/>
                <w:color w:val="000000"/>
                <w:sz w:val="20"/>
              </w:rPr>
              <w:t>сұранысы мен ұсынысының</w:t>
            </w:r>
            <w:r>
              <w:br/>
            </w:r>
            <w:r>
              <w:rPr>
                <w:rFonts w:ascii="Times New Roman"/>
                <w:b w:val="false"/>
                <w:i w:val="false"/>
                <w:color w:val="000000"/>
                <w:sz w:val="20"/>
              </w:rPr>
              <w:t>болжамды баланстарын есептеу</w:t>
            </w:r>
            <w:r>
              <w:br/>
            </w:r>
            <w:r>
              <w:rPr>
                <w:rFonts w:ascii="Times New Roman"/>
                <w:b w:val="false"/>
                <w:i w:val="false"/>
                <w:color w:val="000000"/>
                <w:sz w:val="20"/>
              </w:rPr>
              <w:t>әдіснамасына</w:t>
            </w:r>
            <w:r>
              <w:br/>
            </w:r>
            <w:r>
              <w:rPr>
                <w:rFonts w:ascii="Times New Roman"/>
                <w:b w:val="false"/>
                <w:i w:val="false"/>
                <w:color w:val="000000"/>
                <w:sz w:val="20"/>
              </w:rPr>
              <w:t>№ 1 ҚОСЫМША</w:t>
            </w:r>
          </w:p>
        </w:tc>
      </w:tr>
    </w:tbl>
    <w:bookmarkStart w:name="z1537" w:id="1526"/>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баланстарының</w:t>
      </w:r>
    </w:p>
    <w:bookmarkEnd w:id="1526"/>
    <w:bookmarkStart w:name="z1538" w:id="1527"/>
    <w:p>
      <w:pPr>
        <w:spacing w:after="0"/>
        <w:ind w:left="0"/>
        <w:jc w:val="left"/>
      </w:pPr>
      <w:r>
        <w:rPr>
          <w:rFonts w:ascii="Times New Roman"/>
          <w:b/>
          <w:i w:val="false"/>
          <w:color w:val="000000"/>
        </w:rPr>
        <w:t xml:space="preserve">  НЫСАНДАРЫ</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540" w:id="1528"/>
    <w:p>
      <w:pPr>
        <w:spacing w:after="0"/>
        <w:ind w:left="0"/>
        <w:jc w:val="left"/>
      </w:pPr>
      <w:r>
        <w:rPr>
          <w:rFonts w:ascii="Times New Roman"/>
          <w:b/>
          <w:i w:val="false"/>
          <w:color w:val="000000"/>
        </w:rPr>
        <w:t xml:space="preserve"> ____________________________________________________________</w:t>
      </w:r>
    </w:p>
    <w:bookmarkEnd w:id="1528"/>
    <w:bookmarkStart w:name="z1541" w:id="1529"/>
    <w:p>
      <w:pPr>
        <w:spacing w:after="0"/>
        <w:ind w:left="0"/>
        <w:jc w:val="left"/>
      </w:pPr>
      <w:r>
        <w:rPr>
          <w:rFonts w:ascii="Times New Roman"/>
          <w:b/>
          <w:i w:val="false"/>
          <w:color w:val="000000"/>
        </w:rPr>
        <w:t xml:space="preserve"> (Еуразиялық экономикалық одаққа мүше мемлекет)</w:t>
      </w:r>
    </w:p>
    <w:bookmarkEnd w:id="1529"/>
    <w:bookmarkStart w:name="z1542" w:id="1530"/>
    <w:p>
      <w:pPr>
        <w:spacing w:after="0"/>
        <w:ind w:left="0"/>
        <w:jc w:val="left"/>
      </w:pPr>
      <w:r>
        <w:rPr>
          <w:rFonts w:ascii="Times New Roman"/>
          <w:b/>
          <w:i w:val="false"/>
          <w:color w:val="000000"/>
        </w:rPr>
        <w:t xml:space="preserve"> астыққа сұранысы мен ұсынысының болжамды балансы </w:t>
      </w:r>
    </w:p>
    <w:bookmarkEnd w:id="1530"/>
    <w:bookmarkStart w:name="z1543" w:id="1531"/>
    <w:p>
      <w:pPr>
        <w:spacing w:after="0"/>
        <w:ind w:left="0"/>
        <w:jc w:val="both"/>
      </w:pPr>
      <w:r>
        <w:rPr>
          <w:rFonts w:ascii="Times New Roman"/>
          <w:b w:val="false"/>
          <w:i w:val="false"/>
          <w:color w:val="000000"/>
          <w:sz w:val="28"/>
        </w:rPr>
        <w:t>
       (мың тонна)</w:t>
      </w:r>
    </w:p>
    <w:bookmarkEnd w:id="153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44" w:id="1532"/>
          <w:p>
            <w:pPr>
              <w:spacing w:after="20"/>
              <w:ind w:left="20"/>
              <w:jc w:val="both"/>
            </w:pPr>
            <w:r>
              <w:rPr>
                <w:rFonts w:ascii="Times New Roman"/>
                <w:b w:val="false"/>
                <w:i w:val="false"/>
                <w:color w:val="000000"/>
                <w:sz w:val="20"/>
              </w:rPr>
              <w:t>
жыл</w:t>
            </w:r>
          </w:p>
          <w:bookmarkEnd w:id="153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45" w:id="1533"/>
          <w:p>
            <w:pPr>
              <w:spacing w:after="20"/>
              <w:ind w:left="20"/>
              <w:jc w:val="both"/>
            </w:pPr>
            <w:r>
              <w:rPr>
                <w:rFonts w:ascii="Times New Roman"/>
                <w:b w:val="false"/>
                <w:i w:val="false"/>
                <w:color w:val="000000"/>
                <w:sz w:val="20"/>
              </w:rPr>
              <w:t>
жыл</w:t>
            </w:r>
          </w:p>
          <w:bookmarkEnd w:id="153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46" w:id="1534"/>
          <w:p>
            <w:pPr>
              <w:spacing w:after="20"/>
              <w:ind w:left="20"/>
              <w:jc w:val="both"/>
            </w:pPr>
            <w:r>
              <w:rPr>
                <w:rFonts w:ascii="Times New Roman"/>
                <w:b w:val="false"/>
                <w:i w:val="false"/>
                <w:color w:val="000000"/>
                <w:sz w:val="20"/>
              </w:rPr>
              <w:t xml:space="preserve">
жыл </w:t>
            </w:r>
          </w:p>
          <w:bookmarkEnd w:id="153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548" w:id="1535"/>
    <w:p>
      <w:pPr>
        <w:spacing w:after="0"/>
        <w:ind w:left="0"/>
        <w:jc w:val="left"/>
      </w:pPr>
      <w:r>
        <w:rPr>
          <w:rFonts w:ascii="Times New Roman"/>
          <w:b/>
          <w:i w:val="false"/>
          <w:color w:val="000000"/>
        </w:rPr>
        <w:t xml:space="preserve"> ____________________________________________________________</w:t>
      </w:r>
    </w:p>
    <w:bookmarkEnd w:id="1535"/>
    <w:bookmarkStart w:name="z1549" w:id="1536"/>
    <w:p>
      <w:pPr>
        <w:spacing w:after="0"/>
        <w:ind w:left="0"/>
        <w:jc w:val="left"/>
      </w:pPr>
      <w:r>
        <w:rPr>
          <w:rFonts w:ascii="Times New Roman"/>
          <w:b/>
          <w:i w:val="false"/>
          <w:color w:val="000000"/>
        </w:rPr>
        <w:t xml:space="preserve"> (Еуразиялық экономикалық одаққа мүше мемлекет)</w:t>
      </w:r>
    </w:p>
    <w:bookmarkEnd w:id="1536"/>
    <w:bookmarkStart w:name="z1550" w:id="1537"/>
    <w:p>
      <w:pPr>
        <w:spacing w:after="0"/>
        <w:ind w:left="0"/>
        <w:jc w:val="left"/>
      </w:pPr>
      <w:r>
        <w:rPr>
          <w:rFonts w:ascii="Times New Roman"/>
          <w:b/>
          <w:i w:val="false"/>
          <w:color w:val="000000"/>
        </w:rPr>
        <w:t xml:space="preserve"> ет пен ет өнімдеріне сұранысы мен ұсынысының болжамды балансы </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52" w:id="1538"/>
          <w:p>
            <w:pPr>
              <w:spacing w:after="20"/>
              <w:ind w:left="20"/>
              <w:jc w:val="both"/>
            </w:pPr>
            <w:r>
              <w:rPr>
                <w:rFonts w:ascii="Times New Roman"/>
                <w:b w:val="false"/>
                <w:i w:val="false"/>
                <w:color w:val="000000"/>
                <w:sz w:val="20"/>
              </w:rPr>
              <w:t>
жыл</w:t>
            </w:r>
          </w:p>
          <w:bookmarkEnd w:id="1538"/>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53" w:id="1539"/>
          <w:p>
            <w:pPr>
              <w:spacing w:after="20"/>
              <w:ind w:left="20"/>
              <w:jc w:val="both"/>
            </w:pPr>
            <w:r>
              <w:rPr>
                <w:rFonts w:ascii="Times New Roman"/>
                <w:b w:val="false"/>
                <w:i w:val="false"/>
                <w:color w:val="000000"/>
                <w:sz w:val="20"/>
              </w:rPr>
              <w:t>
жыл</w:t>
            </w:r>
          </w:p>
          <w:bookmarkEnd w:id="1539"/>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54" w:id="1540"/>
          <w:p>
            <w:pPr>
              <w:spacing w:after="20"/>
              <w:ind w:left="20"/>
              <w:jc w:val="both"/>
            </w:pPr>
            <w:r>
              <w:rPr>
                <w:rFonts w:ascii="Times New Roman"/>
                <w:b w:val="false"/>
                <w:i w:val="false"/>
                <w:color w:val="000000"/>
                <w:sz w:val="20"/>
              </w:rPr>
              <w:t xml:space="preserve">
жыл </w:t>
            </w:r>
          </w:p>
          <w:bookmarkEnd w:id="1540"/>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556" w:id="1541"/>
    <w:p>
      <w:pPr>
        <w:spacing w:after="0"/>
        <w:ind w:left="0"/>
        <w:jc w:val="left"/>
      </w:pPr>
      <w:r>
        <w:rPr>
          <w:rFonts w:ascii="Times New Roman"/>
          <w:b/>
          <w:i w:val="false"/>
          <w:color w:val="000000"/>
        </w:rPr>
        <w:t xml:space="preserve"> ____________________________________________________________ </w:t>
      </w:r>
    </w:p>
    <w:bookmarkEnd w:id="1541"/>
    <w:bookmarkStart w:name="z1557" w:id="1542"/>
    <w:p>
      <w:pPr>
        <w:spacing w:after="0"/>
        <w:ind w:left="0"/>
        <w:jc w:val="left"/>
      </w:pPr>
      <w:r>
        <w:rPr>
          <w:rFonts w:ascii="Times New Roman"/>
          <w:b/>
          <w:i w:val="false"/>
          <w:color w:val="000000"/>
        </w:rPr>
        <w:t xml:space="preserve"> (Еуразиялық экономикалық одаққа мүше мемлекет)</w:t>
      </w:r>
    </w:p>
    <w:bookmarkEnd w:id="1542"/>
    <w:bookmarkStart w:name="z1558" w:id="1543"/>
    <w:p>
      <w:pPr>
        <w:spacing w:after="0"/>
        <w:ind w:left="0"/>
        <w:jc w:val="left"/>
      </w:pPr>
      <w:r>
        <w:rPr>
          <w:rFonts w:ascii="Times New Roman"/>
          <w:b/>
          <w:i w:val="false"/>
          <w:color w:val="000000"/>
        </w:rPr>
        <w:t xml:space="preserve"> сиыр етіне сұранысы мен ұсынысының болжамды балансы </w:t>
      </w:r>
    </w:p>
    <w:bookmarkEnd w:id="1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60" w:id="1544"/>
          <w:p>
            <w:pPr>
              <w:spacing w:after="20"/>
              <w:ind w:left="20"/>
              <w:jc w:val="both"/>
            </w:pPr>
            <w:r>
              <w:rPr>
                <w:rFonts w:ascii="Times New Roman"/>
                <w:b w:val="false"/>
                <w:i w:val="false"/>
                <w:color w:val="000000"/>
                <w:sz w:val="20"/>
              </w:rPr>
              <w:t>
жыл</w:t>
            </w:r>
          </w:p>
          <w:bookmarkEnd w:id="1544"/>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61" w:id="1545"/>
          <w:p>
            <w:pPr>
              <w:spacing w:after="20"/>
              <w:ind w:left="20"/>
              <w:jc w:val="both"/>
            </w:pPr>
            <w:r>
              <w:rPr>
                <w:rFonts w:ascii="Times New Roman"/>
                <w:b w:val="false"/>
                <w:i w:val="false"/>
                <w:color w:val="000000"/>
                <w:sz w:val="20"/>
              </w:rPr>
              <w:t>
жыл</w:t>
            </w:r>
          </w:p>
          <w:bookmarkEnd w:id="1545"/>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62" w:id="1546"/>
          <w:p>
            <w:pPr>
              <w:spacing w:after="20"/>
              <w:ind w:left="20"/>
              <w:jc w:val="both"/>
            </w:pPr>
            <w:r>
              <w:rPr>
                <w:rFonts w:ascii="Times New Roman"/>
                <w:b w:val="false"/>
                <w:i w:val="false"/>
                <w:color w:val="000000"/>
                <w:sz w:val="20"/>
              </w:rPr>
              <w:t xml:space="preserve">
жыл </w:t>
            </w:r>
          </w:p>
          <w:bookmarkEnd w:id="1546"/>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564" w:id="1547"/>
    <w:p>
      <w:pPr>
        <w:spacing w:after="0"/>
        <w:ind w:left="0"/>
        <w:jc w:val="left"/>
      </w:pPr>
      <w:r>
        <w:rPr>
          <w:rFonts w:ascii="Times New Roman"/>
          <w:b/>
          <w:i w:val="false"/>
          <w:color w:val="000000"/>
        </w:rPr>
        <w:t xml:space="preserve"> ____________________________________________________________</w:t>
      </w:r>
    </w:p>
    <w:bookmarkEnd w:id="1547"/>
    <w:bookmarkStart w:name="z1565" w:id="1548"/>
    <w:p>
      <w:pPr>
        <w:spacing w:after="0"/>
        <w:ind w:left="0"/>
        <w:jc w:val="left"/>
      </w:pPr>
      <w:r>
        <w:rPr>
          <w:rFonts w:ascii="Times New Roman"/>
          <w:b/>
          <w:i w:val="false"/>
          <w:color w:val="000000"/>
        </w:rPr>
        <w:t xml:space="preserve"> (Еуразиялық экономикалық одаққа мүше мемлекет)</w:t>
      </w:r>
    </w:p>
    <w:bookmarkEnd w:id="1548"/>
    <w:bookmarkStart w:name="z1566" w:id="1549"/>
    <w:p>
      <w:pPr>
        <w:spacing w:after="0"/>
        <w:ind w:left="0"/>
        <w:jc w:val="left"/>
      </w:pPr>
      <w:r>
        <w:rPr>
          <w:rFonts w:ascii="Times New Roman"/>
          <w:b/>
          <w:i w:val="false"/>
          <w:color w:val="000000"/>
        </w:rPr>
        <w:t xml:space="preserve"> шошқа етіне сұранысы мен ұсынысының болжамды балансы </w:t>
      </w:r>
    </w:p>
    <w:bookmarkEnd w:id="1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68" w:id="1550"/>
          <w:p>
            <w:pPr>
              <w:spacing w:after="20"/>
              <w:ind w:left="20"/>
              <w:jc w:val="both"/>
            </w:pPr>
            <w:r>
              <w:rPr>
                <w:rFonts w:ascii="Times New Roman"/>
                <w:b w:val="false"/>
                <w:i w:val="false"/>
                <w:color w:val="000000"/>
                <w:sz w:val="20"/>
              </w:rPr>
              <w:t>
жыл</w:t>
            </w:r>
          </w:p>
          <w:bookmarkEnd w:id="1550"/>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69" w:id="1551"/>
          <w:p>
            <w:pPr>
              <w:spacing w:after="20"/>
              <w:ind w:left="20"/>
              <w:jc w:val="both"/>
            </w:pPr>
            <w:r>
              <w:rPr>
                <w:rFonts w:ascii="Times New Roman"/>
                <w:b w:val="false"/>
                <w:i w:val="false"/>
                <w:color w:val="000000"/>
                <w:sz w:val="20"/>
              </w:rPr>
              <w:t>
жыл</w:t>
            </w:r>
          </w:p>
          <w:bookmarkEnd w:id="1551"/>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70" w:id="1552"/>
          <w:p>
            <w:pPr>
              <w:spacing w:after="20"/>
              <w:ind w:left="20"/>
              <w:jc w:val="both"/>
            </w:pPr>
            <w:r>
              <w:rPr>
                <w:rFonts w:ascii="Times New Roman"/>
                <w:b w:val="false"/>
                <w:i w:val="false"/>
                <w:color w:val="000000"/>
                <w:sz w:val="20"/>
              </w:rPr>
              <w:t xml:space="preserve">
жыл </w:t>
            </w:r>
          </w:p>
          <w:bookmarkEnd w:id="1552"/>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572" w:id="1553"/>
    <w:p>
      <w:pPr>
        <w:spacing w:after="0"/>
        <w:ind w:left="0"/>
        <w:jc w:val="left"/>
      </w:pPr>
      <w:r>
        <w:rPr>
          <w:rFonts w:ascii="Times New Roman"/>
          <w:b/>
          <w:i w:val="false"/>
          <w:color w:val="000000"/>
        </w:rPr>
        <w:t xml:space="preserve"> ____________________________________________________________</w:t>
      </w:r>
    </w:p>
    <w:bookmarkEnd w:id="1553"/>
    <w:bookmarkStart w:name="z1573" w:id="1554"/>
    <w:p>
      <w:pPr>
        <w:spacing w:after="0"/>
        <w:ind w:left="0"/>
        <w:jc w:val="left"/>
      </w:pPr>
      <w:r>
        <w:rPr>
          <w:rFonts w:ascii="Times New Roman"/>
          <w:b/>
          <w:i w:val="false"/>
          <w:color w:val="000000"/>
        </w:rPr>
        <w:t xml:space="preserve"> (Еуразиялық экономикалық одаққа мүше мемлекет)</w:t>
      </w:r>
    </w:p>
    <w:bookmarkEnd w:id="1554"/>
    <w:bookmarkStart w:name="z1574" w:id="1555"/>
    <w:p>
      <w:pPr>
        <w:spacing w:after="0"/>
        <w:ind w:left="0"/>
        <w:jc w:val="left"/>
      </w:pPr>
      <w:r>
        <w:rPr>
          <w:rFonts w:ascii="Times New Roman"/>
          <w:b/>
          <w:i w:val="false"/>
          <w:color w:val="000000"/>
        </w:rPr>
        <w:t xml:space="preserve"> қой етіне сұранысы мен ұсынысының болжамды балансы </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76" w:id="1556"/>
          <w:p>
            <w:pPr>
              <w:spacing w:after="20"/>
              <w:ind w:left="20"/>
              <w:jc w:val="both"/>
            </w:pPr>
            <w:r>
              <w:rPr>
                <w:rFonts w:ascii="Times New Roman"/>
                <w:b w:val="false"/>
                <w:i w:val="false"/>
                <w:color w:val="000000"/>
                <w:sz w:val="20"/>
              </w:rPr>
              <w:t>
жыл</w:t>
            </w:r>
          </w:p>
          <w:bookmarkEnd w:id="1556"/>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77" w:id="1557"/>
          <w:p>
            <w:pPr>
              <w:spacing w:after="20"/>
              <w:ind w:left="20"/>
              <w:jc w:val="both"/>
            </w:pPr>
            <w:r>
              <w:rPr>
                <w:rFonts w:ascii="Times New Roman"/>
                <w:b w:val="false"/>
                <w:i w:val="false"/>
                <w:color w:val="000000"/>
                <w:sz w:val="20"/>
              </w:rPr>
              <w:t>
жыл</w:t>
            </w:r>
          </w:p>
          <w:bookmarkEnd w:id="1557"/>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78" w:id="1558"/>
          <w:p>
            <w:pPr>
              <w:spacing w:after="20"/>
              <w:ind w:left="20"/>
              <w:jc w:val="both"/>
            </w:pPr>
            <w:r>
              <w:rPr>
                <w:rFonts w:ascii="Times New Roman"/>
                <w:b w:val="false"/>
                <w:i w:val="false"/>
                <w:color w:val="000000"/>
                <w:sz w:val="20"/>
              </w:rPr>
              <w:t xml:space="preserve">
жыл </w:t>
            </w:r>
          </w:p>
          <w:bookmarkEnd w:id="1558"/>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1580" w:id="1559"/>
    <w:p>
      <w:pPr>
        <w:spacing w:after="0"/>
        <w:ind w:left="0"/>
        <w:jc w:val="left"/>
      </w:pPr>
      <w:r>
        <w:rPr>
          <w:rFonts w:ascii="Times New Roman"/>
          <w:b/>
          <w:i w:val="false"/>
          <w:color w:val="000000"/>
        </w:rPr>
        <w:t xml:space="preserve"> ____________________________________________________________ </w:t>
      </w:r>
    </w:p>
    <w:bookmarkEnd w:id="1559"/>
    <w:bookmarkStart w:name="z1581" w:id="1560"/>
    <w:p>
      <w:pPr>
        <w:spacing w:after="0"/>
        <w:ind w:left="0"/>
        <w:jc w:val="left"/>
      </w:pPr>
      <w:r>
        <w:rPr>
          <w:rFonts w:ascii="Times New Roman"/>
          <w:b/>
          <w:i w:val="false"/>
          <w:color w:val="000000"/>
        </w:rPr>
        <w:t xml:space="preserve"> (Еуразиялық экономикалық одаққа мүше мемлекет)</w:t>
      </w:r>
    </w:p>
    <w:bookmarkEnd w:id="1560"/>
    <w:bookmarkStart w:name="z1582" w:id="1561"/>
    <w:p>
      <w:pPr>
        <w:spacing w:after="0"/>
        <w:ind w:left="0"/>
        <w:jc w:val="left"/>
      </w:pPr>
      <w:r>
        <w:rPr>
          <w:rFonts w:ascii="Times New Roman"/>
          <w:b/>
          <w:i w:val="false"/>
          <w:color w:val="000000"/>
        </w:rPr>
        <w:t xml:space="preserve"> құс етіне сұранысы мен ұсынысының болжамды балансы </w:t>
      </w:r>
    </w:p>
    <w:bookmarkEnd w:id="1561"/>
    <w:bookmarkStart w:name="z1583" w:id="1562"/>
    <w:p>
      <w:pPr>
        <w:spacing w:after="0"/>
        <w:ind w:left="0"/>
        <w:jc w:val="both"/>
      </w:pPr>
      <w:r>
        <w:rPr>
          <w:rFonts w:ascii="Times New Roman"/>
          <w:b w:val="false"/>
          <w:i w:val="false"/>
          <w:color w:val="000000"/>
          <w:sz w:val="28"/>
        </w:rPr>
        <w:t>
      (мың тонна)</w:t>
      </w:r>
    </w:p>
    <w:bookmarkEnd w:id="156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84" w:id="1563"/>
          <w:p>
            <w:pPr>
              <w:spacing w:after="20"/>
              <w:ind w:left="20"/>
              <w:jc w:val="both"/>
            </w:pPr>
            <w:r>
              <w:rPr>
                <w:rFonts w:ascii="Times New Roman"/>
                <w:b w:val="false"/>
                <w:i w:val="false"/>
                <w:color w:val="000000"/>
                <w:sz w:val="20"/>
              </w:rPr>
              <w:t>
жыл</w:t>
            </w:r>
          </w:p>
          <w:bookmarkEnd w:id="156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85" w:id="1564"/>
          <w:p>
            <w:pPr>
              <w:spacing w:after="20"/>
              <w:ind w:left="20"/>
              <w:jc w:val="both"/>
            </w:pPr>
            <w:r>
              <w:rPr>
                <w:rFonts w:ascii="Times New Roman"/>
                <w:b w:val="false"/>
                <w:i w:val="false"/>
                <w:color w:val="000000"/>
                <w:sz w:val="20"/>
              </w:rPr>
              <w:t>
жыл</w:t>
            </w:r>
          </w:p>
          <w:bookmarkEnd w:id="156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86" w:id="1565"/>
          <w:p>
            <w:pPr>
              <w:spacing w:after="20"/>
              <w:ind w:left="20"/>
              <w:jc w:val="both"/>
            </w:pPr>
            <w:r>
              <w:rPr>
                <w:rFonts w:ascii="Times New Roman"/>
                <w:b w:val="false"/>
                <w:i w:val="false"/>
                <w:color w:val="000000"/>
                <w:sz w:val="20"/>
              </w:rPr>
              <w:t xml:space="preserve">
жыл </w:t>
            </w:r>
          </w:p>
          <w:bookmarkEnd w:id="156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1588" w:id="1566"/>
    <w:p>
      <w:pPr>
        <w:spacing w:after="0"/>
        <w:ind w:left="0"/>
        <w:jc w:val="left"/>
      </w:pPr>
      <w:r>
        <w:rPr>
          <w:rFonts w:ascii="Times New Roman"/>
          <w:b/>
          <w:i w:val="false"/>
          <w:color w:val="000000"/>
        </w:rPr>
        <w:t xml:space="preserve"> ____________________________________________________________</w:t>
      </w:r>
    </w:p>
    <w:bookmarkEnd w:id="1566"/>
    <w:bookmarkStart w:name="z1589" w:id="1567"/>
    <w:p>
      <w:pPr>
        <w:spacing w:after="0"/>
        <w:ind w:left="0"/>
        <w:jc w:val="left"/>
      </w:pPr>
      <w:r>
        <w:rPr>
          <w:rFonts w:ascii="Times New Roman"/>
          <w:b/>
          <w:i w:val="false"/>
          <w:color w:val="000000"/>
        </w:rPr>
        <w:t xml:space="preserve"> (Еуразиялық экономикалық одаққа мүше мемлекет)</w:t>
      </w:r>
    </w:p>
    <w:bookmarkEnd w:id="1567"/>
    <w:bookmarkStart w:name="z1590" w:id="1568"/>
    <w:p>
      <w:pPr>
        <w:spacing w:after="0"/>
        <w:ind w:left="0"/>
        <w:jc w:val="left"/>
      </w:pPr>
      <w:r>
        <w:rPr>
          <w:rFonts w:ascii="Times New Roman"/>
          <w:b/>
          <w:i w:val="false"/>
          <w:color w:val="000000"/>
        </w:rPr>
        <w:t xml:space="preserve"> сүт пен сүт өнімдеріне сұранысы мен ұсынысының болжамды балансы </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592" w:id="1569"/>
          <w:p>
            <w:pPr>
              <w:spacing w:after="20"/>
              <w:ind w:left="20"/>
              <w:jc w:val="both"/>
            </w:pPr>
            <w:r>
              <w:rPr>
                <w:rFonts w:ascii="Times New Roman"/>
                <w:b w:val="false"/>
                <w:i w:val="false"/>
                <w:color w:val="000000"/>
                <w:sz w:val="20"/>
              </w:rPr>
              <w:t>
жыл</w:t>
            </w:r>
          </w:p>
          <w:bookmarkEnd w:id="156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593" w:id="1570"/>
          <w:p>
            <w:pPr>
              <w:spacing w:after="20"/>
              <w:ind w:left="20"/>
              <w:jc w:val="both"/>
            </w:pPr>
            <w:r>
              <w:rPr>
                <w:rFonts w:ascii="Times New Roman"/>
                <w:b w:val="false"/>
                <w:i w:val="false"/>
                <w:color w:val="000000"/>
                <w:sz w:val="20"/>
              </w:rPr>
              <w:t>
жыл</w:t>
            </w:r>
          </w:p>
          <w:bookmarkEnd w:id="157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594" w:id="1571"/>
          <w:p>
            <w:pPr>
              <w:spacing w:after="20"/>
              <w:ind w:left="20"/>
              <w:jc w:val="both"/>
            </w:pPr>
            <w:r>
              <w:rPr>
                <w:rFonts w:ascii="Times New Roman"/>
                <w:b w:val="false"/>
                <w:i w:val="false"/>
                <w:color w:val="000000"/>
                <w:sz w:val="20"/>
              </w:rPr>
              <w:t xml:space="preserve">
жыл </w:t>
            </w:r>
          </w:p>
          <w:bookmarkEnd w:id="157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596" w:id="1572"/>
    <w:p>
      <w:pPr>
        <w:spacing w:after="0"/>
        <w:ind w:left="0"/>
        <w:jc w:val="left"/>
      </w:pPr>
      <w:r>
        <w:rPr>
          <w:rFonts w:ascii="Times New Roman"/>
          <w:b/>
          <w:i w:val="false"/>
          <w:color w:val="000000"/>
        </w:rPr>
        <w:t xml:space="preserve"> ____________________________________________________________</w:t>
      </w:r>
    </w:p>
    <w:bookmarkEnd w:id="1572"/>
    <w:bookmarkStart w:name="z1597" w:id="1573"/>
    <w:p>
      <w:pPr>
        <w:spacing w:after="0"/>
        <w:ind w:left="0"/>
        <w:jc w:val="left"/>
      </w:pPr>
      <w:r>
        <w:rPr>
          <w:rFonts w:ascii="Times New Roman"/>
          <w:b/>
          <w:i w:val="false"/>
          <w:color w:val="000000"/>
        </w:rPr>
        <w:t xml:space="preserve"> (Еуразиялық экономикалық одаққа мүше мемлекет)</w:t>
      </w:r>
    </w:p>
    <w:bookmarkEnd w:id="1573"/>
    <w:bookmarkStart w:name="z1598" w:id="1574"/>
    <w:p>
      <w:pPr>
        <w:spacing w:after="0"/>
        <w:ind w:left="0"/>
        <w:jc w:val="left"/>
      </w:pPr>
      <w:r>
        <w:rPr>
          <w:rFonts w:ascii="Times New Roman"/>
          <w:b/>
          <w:i w:val="false"/>
          <w:color w:val="000000"/>
        </w:rPr>
        <w:t xml:space="preserve"> қантқа сұранысы мен ұсынысының болжамды балансы </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00" w:id="1575"/>
          <w:p>
            <w:pPr>
              <w:spacing w:after="20"/>
              <w:ind w:left="20"/>
              <w:jc w:val="both"/>
            </w:pPr>
            <w:r>
              <w:rPr>
                <w:rFonts w:ascii="Times New Roman"/>
                <w:b w:val="false"/>
                <w:i w:val="false"/>
                <w:color w:val="000000"/>
                <w:sz w:val="20"/>
              </w:rPr>
              <w:t>
жыл</w:t>
            </w:r>
          </w:p>
          <w:bookmarkEnd w:id="157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01" w:id="1576"/>
          <w:p>
            <w:pPr>
              <w:spacing w:after="20"/>
              <w:ind w:left="20"/>
              <w:jc w:val="both"/>
            </w:pPr>
            <w:r>
              <w:rPr>
                <w:rFonts w:ascii="Times New Roman"/>
                <w:b w:val="false"/>
                <w:i w:val="false"/>
                <w:color w:val="000000"/>
                <w:sz w:val="20"/>
              </w:rPr>
              <w:t>
жыл</w:t>
            </w:r>
          </w:p>
          <w:bookmarkEnd w:id="157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02" w:id="1577"/>
          <w:p>
            <w:pPr>
              <w:spacing w:after="20"/>
              <w:ind w:left="20"/>
              <w:jc w:val="both"/>
            </w:pPr>
            <w:r>
              <w:rPr>
                <w:rFonts w:ascii="Times New Roman"/>
                <w:b w:val="false"/>
                <w:i w:val="false"/>
                <w:color w:val="000000"/>
                <w:sz w:val="20"/>
              </w:rPr>
              <w:t xml:space="preserve">
жыл </w:t>
            </w:r>
          </w:p>
          <w:bookmarkEnd w:id="157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 барлығы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қанттан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емес мақсаттарға қайта өңдеу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1604" w:id="1578"/>
    <w:p>
      <w:pPr>
        <w:spacing w:after="0"/>
        <w:ind w:left="0"/>
        <w:jc w:val="left"/>
      </w:pPr>
      <w:r>
        <w:rPr>
          <w:rFonts w:ascii="Times New Roman"/>
          <w:b/>
          <w:i w:val="false"/>
          <w:color w:val="000000"/>
        </w:rPr>
        <w:t xml:space="preserve"> ____________________________________________________________ </w:t>
      </w:r>
    </w:p>
    <w:bookmarkEnd w:id="1578"/>
    <w:bookmarkStart w:name="z1605" w:id="1579"/>
    <w:p>
      <w:pPr>
        <w:spacing w:after="0"/>
        <w:ind w:left="0"/>
        <w:jc w:val="left"/>
      </w:pPr>
      <w:r>
        <w:rPr>
          <w:rFonts w:ascii="Times New Roman"/>
          <w:b/>
          <w:i w:val="false"/>
          <w:color w:val="000000"/>
        </w:rPr>
        <w:t xml:space="preserve"> (Еуразиялық экономикалық одаққа мүше мемлекет)</w:t>
      </w:r>
    </w:p>
    <w:bookmarkEnd w:id="1579"/>
    <w:bookmarkStart w:name="z1606" w:id="1580"/>
    <w:p>
      <w:pPr>
        <w:spacing w:after="0"/>
        <w:ind w:left="0"/>
        <w:jc w:val="left"/>
      </w:pPr>
      <w:r>
        <w:rPr>
          <w:rFonts w:ascii="Times New Roman"/>
          <w:b/>
          <w:i w:val="false"/>
          <w:color w:val="000000"/>
        </w:rPr>
        <w:t xml:space="preserve"> өсімдік майларына сұранысы мен ұсынысының болжамды балансы</w:t>
      </w:r>
    </w:p>
    <w:bookmarkEnd w:id="1580"/>
    <w:bookmarkStart w:name="z1607" w:id="1581"/>
    <w:p>
      <w:pPr>
        <w:spacing w:after="0"/>
        <w:ind w:left="0"/>
        <w:jc w:val="both"/>
      </w:pPr>
      <w:r>
        <w:rPr>
          <w:rFonts w:ascii="Times New Roman"/>
          <w:b w:val="false"/>
          <w:i w:val="false"/>
          <w:color w:val="000000"/>
          <w:sz w:val="28"/>
        </w:rPr>
        <w:t>
      (мың тонна)</w:t>
      </w:r>
    </w:p>
    <w:bookmarkEnd w:id="158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08" w:id="1582"/>
          <w:p>
            <w:pPr>
              <w:spacing w:after="20"/>
              <w:ind w:left="20"/>
              <w:jc w:val="both"/>
            </w:pPr>
            <w:r>
              <w:rPr>
                <w:rFonts w:ascii="Times New Roman"/>
                <w:b w:val="false"/>
                <w:i w:val="false"/>
                <w:color w:val="000000"/>
                <w:sz w:val="20"/>
              </w:rPr>
              <w:t>
жыл</w:t>
            </w:r>
          </w:p>
          <w:bookmarkEnd w:id="1582"/>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09" w:id="1583"/>
          <w:p>
            <w:pPr>
              <w:spacing w:after="20"/>
              <w:ind w:left="20"/>
              <w:jc w:val="both"/>
            </w:pPr>
            <w:r>
              <w:rPr>
                <w:rFonts w:ascii="Times New Roman"/>
                <w:b w:val="false"/>
                <w:i w:val="false"/>
                <w:color w:val="000000"/>
                <w:sz w:val="20"/>
              </w:rPr>
              <w:t>
жыл</w:t>
            </w:r>
          </w:p>
          <w:bookmarkEnd w:id="1583"/>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10" w:id="1584"/>
          <w:p>
            <w:pPr>
              <w:spacing w:after="20"/>
              <w:ind w:left="20"/>
              <w:jc w:val="both"/>
            </w:pPr>
            <w:r>
              <w:rPr>
                <w:rFonts w:ascii="Times New Roman"/>
                <w:b w:val="false"/>
                <w:i w:val="false"/>
                <w:color w:val="000000"/>
                <w:sz w:val="20"/>
              </w:rPr>
              <w:t xml:space="preserve">
жыл </w:t>
            </w:r>
          </w:p>
          <w:bookmarkEnd w:id="1584"/>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өзге түрлері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1612" w:id="1585"/>
    <w:p>
      <w:pPr>
        <w:spacing w:after="0"/>
        <w:ind w:left="0"/>
        <w:jc w:val="left"/>
      </w:pPr>
      <w:r>
        <w:rPr>
          <w:rFonts w:ascii="Times New Roman"/>
          <w:b/>
          <w:i w:val="false"/>
          <w:color w:val="000000"/>
        </w:rPr>
        <w:t xml:space="preserve"> ____________________________________________________________</w:t>
      </w:r>
    </w:p>
    <w:bookmarkEnd w:id="1585"/>
    <w:bookmarkStart w:name="z1613" w:id="1586"/>
    <w:p>
      <w:pPr>
        <w:spacing w:after="0"/>
        <w:ind w:left="0"/>
        <w:jc w:val="left"/>
      </w:pPr>
      <w:r>
        <w:rPr>
          <w:rFonts w:ascii="Times New Roman"/>
          <w:b/>
          <w:i w:val="false"/>
          <w:color w:val="000000"/>
        </w:rPr>
        <w:t xml:space="preserve"> (Еуразиялық экономикалық одаққа мүше мемлекет)</w:t>
      </w:r>
    </w:p>
    <w:bookmarkEnd w:id="1586"/>
    <w:bookmarkStart w:name="z1614" w:id="1587"/>
    <w:p>
      <w:pPr>
        <w:spacing w:after="0"/>
        <w:ind w:left="0"/>
        <w:jc w:val="left"/>
      </w:pPr>
      <w:r>
        <w:rPr>
          <w:rFonts w:ascii="Times New Roman"/>
          <w:b/>
          <w:i w:val="false"/>
          <w:color w:val="000000"/>
        </w:rPr>
        <w:t xml:space="preserve"> картоп пен оны қайта өңдеу өнімдеріне сұранысы мен ұсынысының болжамды балансы </w:t>
      </w:r>
    </w:p>
    <w:bookmarkEnd w:id="1587"/>
    <w:bookmarkStart w:name="z1615" w:id="1588"/>
    <w:p>
      <w:pPr>
        <w:spacing w:after="0"/>
        <w:ind w:left="0"/>
        <w:jc w:val="both"/>
      </w:pPr>
      <w:r>
        <w:rPr>
          <w:rFonts w:ascii="Times New Roman"/>
          <w:b w:val="false"/>
          <w:i w:val="false"/>
          <w:color w:val="000000"/>
          <w:sz w:val="28"/>
        </w:rPr>
        <w:t>
      (мың тонна)</w:t>
      </w:r>
    </w:p>
    <w:bookmarkEnd w:id="158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16" w:id="1589"/>
          <w:p>
            <w:pPr>
              <w:spacing w:after="20"/>
              <w:ind w:left="20"/>
              <w:jc w:val="both"/>
            </w:pPr>
            <w:r>
              <w:rPr>
                <w:rFonts w:ascii="Times New Roman"/>
                <w:b w:val="false"/>
                <w:i w:val="false"/>
                <w:color w:val="000000"/>
                <w:sz w:val="20"/>
              </w:rPr>
              <w:t>
жыл</w:t>
            </w:r>
          </w:p>
          <w:bookmarkEnd w:id="158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17" w:id="1590"/>
          <w:p>
            <w:pPr>
              <w:spacing w:after="20"/>
              <w:ind w:left="20"/>
              <w:jc w:val="both"/>
            </w:pPr>
            <w:r>
              <w:rPr>
                <w:rFonts w:ascii="Times New Roman"/>
                <w:b w:val="false"/>
                <w:i w:val="false"/>
                <w:color w:val="000000"/>
                <w:sz w:val="20"/>
              </w:rPr>
              <w:t>
жыл</w:t>
            </w:r>
          </w:p>
          <w:bookmarkEnd w:id="159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18" w:id="1591"/>
          <w:p>
            <w:pPr>
              <w:spacing w:after="20"/>
              <w:ind w:left="20"/>
              <w:jc w:val="both"/>
            </w:pPr>
            <w:r>
              <w:rPr>
                <w:rFonts w:ascii="Times New Roman"/>
                <w:b w:val="false"/>
                <w:i w:val="false"/>
                <w:color w:val="000000"/>
                <w:sz w:val="20"/>
              </w:rPr>
              <w:t xml:space="preserve">
жыл </w:t>
            </w:r>
          </w:p>
          <w:bookmarkEnd w:id="159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мен құс азығына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1620" w:id="1592"/>
    <w:p>
      <w:pPr>
        <w:spacing w:after="0"/>
        <w:ind w:left="0"/>
        <w:jc w:val="left"/>
      </w:pPr>
      <w:r>
        <w:rPr>
          <w:rFonts w:ascii="Times New Roman"/>
          <w:b/>
          <w:i w:val="false"/>
          <w:color w:val="000000"/>
        </w:rPr>
        <w:t xml:space="preserve"> ____________________________________________________________ </w:t>
      </w:r>
    </w:p>
    <w:bookmarkEnd w:id="1592"/>
    <w:bookmarkStart w:name="z1621" w:id="1593"/>
    <w:p>
      <w:pPr>
        <w:spacing w:after="0"/>
        <w:ind w:left="0"/>
        <w:jc w:val="left"/>
      </w:pPr>
      <w:r>
        <w:rPr>
          <w:rFonts w:ascii="Times New Roman"/>
          <w:b/>
          <w:i w:val="false"/>
          <w:color w:val="000000"/>
        </w:rPr>
        <w:t xml:space="preserve"> (Еуразиялық экономикалық одаққа мүше мемлекет)</w:t>
      </w:r>
    </w:p>
    <w:bookmarkEnd w:id="1593"/>
    <w:bookmarkStart w:name="z1622" w:id="1594"/>
    <w:p>
      <w:pPr>
        <w:spacing w:after="0"/>
        <w:ind w:left="0"/>
        <w:jc w:val="left"/>
      </w:pPr>
      <w:r>
        <w:rPr>
          <w:rFonts w:ascii="Times New Roman"/>
          <w:b/>
          <w:i w:val="false"/>
          <w:color w:val="000000"/>
        </w:rPr>
        <w:t xml:space="preserve"> жұмыртқа мен жұмыртқа өнімдеріне сұранысы мен ұсынысының болжамды балансы </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дана)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24" w:id="1595"/>
          <w:p>
            <w:pPr>
              <w:spacing w:after="20"/>
              <w:ind w:left="20"/>
              <w:jc w:val="both"/>
            </w:pPr>
            <w:r>
              <w:rPr>
                <w:rFonts w:ascii="Times New Roman"/>
                <w:b w:val="false"/>
                <w:i w:val="false"/>
                <w:color w:val="000000"/>
                <w:sz w:val="20"/>
              </w:rPr>
              <w:t>
жыл</w:t>
            </w:r>
          </w:p>
          <w:bookmarkEnd w:id="159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25" w:id="1596"/>
          <w:p>
            <w:pPr>
              <w:spacing w:after="20"/>
              <w:ind w:left="20"/>
              <w:jc w:val="both"/>
            </w:pPr>
            <w:r>
              <w:rPr>
                <w:rFonts w:ascii="Times New Roman"/>
                <w:b w:val="false"/>
                <w:i w:val="false"/>
                <w:color w:val="000000"/>
                <w:sz w:val="20"/>
              </w:rPr>
              <w:t>
жыл</w:t>
            </w:r>
          </w:p>
          <w:bookmarkEnd w:id="159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26" w:id="1597"/>
          <w:p>
            <w:pPr>
              <w:spacing w:after="20"/>
              <w:ind w:left="20"/>
              <w:jc w:val="both"/>
            </w:pPr>
            <w:r>
              <w:rPr>
                <w:rFonts w:ascii="Times New Roman"/>
                <w:b w:val="false"/>
                <w:i w:val="false"/>
                <w:color w:val="000000"/>
                <w:sz w:val="20"/>
              </w:rPr>
              <w:t xml:space="preserve">
жыл </w:t>
            </w:r>
          </w:p>
          <w:bookmarkEnd w:id="159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 мақсаттарға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1628" w:id="1598"/>
    <w:p>
      <w:pPr>
        <w:spacing w:after="0"/>
        <w:ind w:left="0"/>
        <w:jc w:val="left"/>
      </w:pPr>
      <w:r>
        <w:rPr>
          <w:rFonts w:ascii="Times New Roman"/>
          <w:b/>
          <w:i w:val="false"/>
          <w:color w:val="000000"/>
        </w:rPr>
        <w:t xml:space="preserve"> ____________________________________________________________ </w:t>
      </w:r>
    </w:p>
    <w:bookmarkEnd w:id="1598"/>
    <w:bookmarkStart w:name="z1629" w:id="1599"/>
    <w:p>
      <w:pPr>
        <w:spacing w:after="0"/>
        <w:ind w:left="0"/>
        <w:jc w:val="left"/>
      </w:pPr>
      <w:r>
        <w:rPr>
          <w:rFonts w:ascii="Times New Roman"/>
          <w:b/>
          <w:i w:val="false"/>
          <w:color w:val="000000"/>
        </w:rPr>
        <w:t xml:space="preserve"> (Еуразиялық экономикалық одаққа мүше мемлекет)</w:t>
      </w:r>
    </w:p>
    <w:bookmarkEnd w:id="1599"/>
    <w:bookmarkStart w:name="z1630" w:id="1600"/>
    <w:p>
      <w:pPr>
        <w:spacing w:after="0"/>
        <w:ind w:left="0"/>
        <w:jc w:val="left"/>
      </w:pPr>
      <w:r>
        <w:rPr>
          <w:rFonts w:ascii="Times New Roman"/>
          <w:b/>
          <w:i w:val="false"/>
          <w:color w:val="000000"/>
        </w:rPr>
        <w:t xml:space="preserve"> көкөніс-бақша дақылдары мен оларды қайта өңдеу өнімдеріне сұранысы мен ұсынысының болжамды балансы</w:t>
      </w:r>
    </w:p>
    <w:bookmarkEnd w:id="1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32" w:id="1601"/>
          <w:p>
            <w:pPr>
              <w:spacing w:after="20"/>
              <w:ind w:left="20"/>
              <w:jc w:val="both"/>
            </w:pPr>
            <w:r>
              <w:rPr>
                <w:rFonts w:ascii="Times New Roman"/>
                <w:b w:val="false"/>
                <w:i w:val="false"/>
                <w:color w:val="000000"/>
                <w:sz w:val="20"/>
              </w:rPr>
              <w:t>
жыл</w:t>
            </w:r>
          </w:p>
          <w:bookmarkEnd w:id="160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33" w:id="1602"/>
          <w:p>
            <w:pPr>
              <w:spacing w:after="20"/>
              <w:ind w:left="20"/>
              <w:jc w:val="both"/>
            </w:pPr>
            <w:r>
              <w:rPr>
                <w:rFonts w:ascii="Times New Roman"/>
                <w:b w:val="false"/>
                <w:i w:val="false"/>
                <w:color w:val="000000"/>
                <w:sz w:val="20"/>
              </w:rPr>
              <w:t>
жыл</w:t>
            </w:r>
          </w:p>
          <w:bookmarkEnd w:id="160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34" w:id="1603"/>
          <w:p>
            <w:pPr>
              <w:spacing w:after="20"/>
              <w:ind w:left="20"/>
              <w:jc w:val="both"/>
            </w:pPr>
            <w:r>
              <w:rPr>
                <w:rFonts w:ascii="Times New Roman"/>
                <w:b w:val="false"/>
                <w:i w:val="false"/>
                <w:color w:val="000000"/>
                <w:sz w:val="20"/>
              </w:rPr>
              <w:t xml:space="preserve">
жыл </w:t>
            </w:r>
          </w:p>
          <w:bookmarkEnd w:id="160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bookmarkStart w:name="z1636" w:id="1604"/>
    <w:p>
      <w:pPr>
        <w:spacing w:after="0"/>
        <w:ind w:left="0"/>
        <w:jc w:val="left"/>
      </w:pPr>
      <w:r>
        <w:rPr>
          <w:rFonts w:ascii="Times New Roman"/>
          <w:b/>
          <w:i w:val="false"/>
          <w:color w:val="000000"/>
        </w:rPr>
        <w:t xml:space="preserve"> ____________________________________________________________</w:t>
      </w:r>
    </w:p>
    <w:bookmarkEnd w:id="1604"/>
    <w:bookmarkStart w:name="z1637" w:id="1605"/>
    <w:p>
      <w:pPr>
        <w:spacing w:after="0"/>
        <w:ind w:left="0"/>
        <w:jc w:val="left"/>
      </w:pPr>
      <w:r>
        <w:rPr>
          <w:rFonts w:ascii="Times New Roman"/>
          <w:b/>
          <w:i w:val="false"/>
          <w:color w:val="000000"/>
        </w:rPr>
        <w:t xml:space="preserve"> (Еуразиялық экономикалық одаққа мүше мемлекет)</w:t>
      </w:r>
    </w:p>
    <w:bookmarkEnd w:id="1605"/>
    <w:bookmarkStart w:name="z1638" w:id="1606"/>
    <w:p>
      <w:pPr>
        <w:spacing w:after="0"/>
        <w:ind w:left="0"/>
        <w:jc w:val="left"/>
      </w:pPr>
      <w:r>
        <w:rPr>
          <w:rFonts w:ascii="Times New Roman"/>
          <w:b/>
          <w:i w:val="false"/>
          <w:color w:val="000000"/>
        </w:rPr>
        <w:t xml:space="preserve"> жеміс-жидекке және оларды қайта өңдеу өнімдеріне сұранысы мен ұсынысының болжамды балансы</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40" w:id="1607"/>
          <w:p>
            <w:pPr>
              <w:spacing w:after="20"/>
              <w:ind w:left="20"/>
              <w:jc w:val="both"/>
            </w:pPr>
            <w:r>
              <w:rPr>
                <w:rFonts w:ascii="Times New Roman"/>
                <w:b w:val="false"/>
                <w:i w:val="false"/>
                <w:color w:val="000000"/>
                <w:sz w:val="20"/>
              </w:rPr>
              <w:t>
жыл</w:t>
            </w:r>
          </w:p>
          <w:bookmarkEnd w:id="160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41" w:id="1608"/>
          <w:p>
            <w:pPr>
              <w:spacing w:after="20"/>
              <w:ind w:left="20"/>
              <w:jc w:val="both"/>
            </w:pPr>
            <w:r>
              <w:rPr>
                <w:rFonts w:ascii="Times New Roman"/>
                <w:b w:val="false"/>
                <w:i w:val="false"/>
                <w:color w:val="000000"/>
                <w:sz w:val="20"/>
              </w:rPr>
              <w:t>
жыл</w:t>
            </w:r>
          </w:p>
          <w:bookmarkEnd w:id="160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42" w:id="1609"/>
          <w:p>
            <w:pPr>
              <w:spacing w:after="20"/>
              <w:ind w:left="20"/>
              <w:jc w:val="both"/>
            </w:pPr>
            <w:r>
              <w:rPr>
                <w:rFonts w:ascii="Times New Roman"/>
                <w:b w:val="false"/>
                <w:i w:val="false"/>
                <w:color w:val="000000"/>
                <w:sz w:val="20"/>
              </w:rPr>
              <w:t xml:space="preserve">
жыл </w:t>
            </w:r>
          </w:p>
          <w:bookmarkEnd w:id="160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қайта өңдеу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bookmarkStart w:name="z1644" w:id="1610"/>
    <w:p>
      <w:pPr>
        <w:spacing w:after="0"/>
        <w:ind w:left="0"/>
        <w:jc w:val="left"/>
      </w:pPr>
      <w:r>
        <w:rPr>
          <w:rFonts w:ascii="Times New Roman"/>
          <w:b/>
          <w:i w:val="false"/>
          <w:color w:val="000000"/>
        </w:rPr>
        <w:t xml:space="preserve"> ____________________________________________________________</w:t>
      </w:r>
    </w:p>
    <w:bookmarkEnd w:id="1610"/>
    <w:bookmarkStart w:name="z1645" w:id="1611"/>
    <w:p>
      <w:pPr>
        <w:spacing w:after="0"/>
        <w:ind w:left="0"/>
        <w:jc w:val="left"/>
      </w:pPr>
      <w:r>
        <w:rPr>
          <w:rFonts w:ascii="Times New Roman"/>
          <w:b/>
          <w:i w:val="false"/>
          <w:color w:val="000000"/>
        </w:rPr>
        <w:t xml:space="preserve"> (Еуразиялық экономикалық одаққа мүше мемлекет)</w:t>
      </w:r>
    </w:p>
    <w:bookmarkEnd w:id="1611"/>
    <w:bookmarkStart w:name="z1646" w:id="1612"/>
    <w:p>
      <w:pPr>
        <w:spacing w:after="0"/>
        <w:ind w:left="0"/>
        <w:jc w:val="left"/>
      </w:pPr>
      <w:r>
        <w:rPr>
          <w:rFonts w:ascii="Times New Roman"/>
          <w:b/>
          <w:i w:val="false"/>
          <w:color w:val="000000"/>
        </w:rPr>
        <w:t xml:space="preserve"> зығыр талшығына сұранысы мен ұсынысының болжамды балансы </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48" w:id="1613"/>
          <w:p>
            <w:pPr>
              <w:spacing w:after="20"/>
              <w:ind w:left="20"/>
              <w:jc w:val="both"/>
            </w:pPr>
            <w:r>
              <w:rPr>
                <w:rFonts w:ascii="Times New Roman"/>
                <w:b w:val="false"/>
                <w:i w:val="false"/>
                <w:color w:val="000000"/>
                <w:sz w:val="20"/>
              </w:rPr>
              <w:t>
жыл</w:t>
            </w:r>
          </w:p>
          <w:bookmarkEnd w:id="1613"/>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49" w:id="1614"/>
          <w:p>
            <w:pPr>
              <w:spacing w:after="20"/>
              <w:ind w:left="20"/>
              <w:jc w:val="both"/>
            </w:pPr>
            <w:r>
              <w:rPr>
                <w:rFonts w:ascii="Times New Roman"/>
                <w:b w:val="false"/>
                <w:i w:val="false"/>
                <w:color w:val="000000"/>
                <w:sz w:val="20"/>
              </w:rPr>
              <w:t>
жыл</w:t>
            </w:r>
          </w:p>
          <w:bookmarkEnd w:id="1614"/>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50" w:id="1615"/>
          <w:p>
            <w:pPr>
              <w:spacing w:after="20"/>
              <w:ind w:left="20"/>
              <w:jc w:val="both"/>
            </w:pPr>
            <w:r>
              <w:rPr>
                <w:rFonts w:ascii="Times New Roman"/>
                <w:b w:val="false"/>
                <w:i w:val="false"/>
                <w:color w:val="000000"/>
                <w:sz w:val="20"/>
              </w:rPr>
              <w:t xml:space="preserve">
жыл </w:t>
            </w:r>
          </w:p>
          <w:bookmarkEnd w:id="1615"/>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bookmarkStart w:name="z1652" w:id="1616"/>
    <w:p>
      <w:pPr>
        <w:spacing w:after="0"/>
        <w:ind w:left="0"/>
        <w:jc w:val="left"/>
      </w:pPr>
      <w:r>
        <w:rPr>
          <w:rFonts w:ascii="Times New Roman"/>
          <w:b/>
          <w:i w:val="false"/>
          <w:color w:val="000000"/>
        </w:rPr>
        <w:t xml:space="preserve"> ____________________________________________________________ </w:t>
      </w:r>
    </w:p>
    <w:bookmarkEnd w:id="1616"/>
    <w:bookmarkStart w:name="z1653" w:id="1617"/>
    <w:p>
      <w:pPr>
        <w:spacing w:after="0"/>
        <w:ind w:left="0"/>
        <w:jc w:val="left"/>
      </w:pPr>
      <w:r>
        <w:rPr>
          <w:rFonts w:ascii="Times New Roman"/>
          <w:b/>
          <w:i w:val="false"/>
          <w:color w:val="000000"/>
        </w:rPr>
        <w:t xml:space="preserve"> (Еуразиялық экономикалық одаққа мүше мемлекет)</w:t>
      </w:r>
    </w:p>
    <w:bookmarkEnd w:id="1617"/>
    <w:bookmarkStart w:name="z1654" w:id="1618"/>
    <w:p>
      <w:pPr>
        <w:spacing w:after="0"/>
        <w:ind w:left="0"/>
        <w:jc w:val="left"/>
      </w:pPr>
      <w:r>
        <w:rPr>
          <w:rFonts w:ascii="Times New Roman"/>
          <w:b/>
          <w:i w:val="false"/>
          <w:color w:val="000000"/>
        </w:rPr>
        <w:t xml:space="preserve"> былғары шикізатына және оны қайта өңдеу өнімдеріне сұранысы мен ұсынысының болжамды балансы </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56" w:id="1619"/>
          <w:p>
            <w:pPr>
              <w:spacing w:after="20"/>
              <w:ind w:left="20"/>
              <w:jc w:val="both"/>
            </w:pPr>
            <w:r>
              <w:rPr>
                <w:rFonts w:ascii="Times New Roman"/>
                <w:b w:val="false"/>
                <w:i w:val="false"/>
                <w:color w:val="000000"/>
                <w:sz w:val="20"/>
              </w:rPr>
              <w:t>
жыл</w:t>
            </w:r>
          </w:p>
          <w:bookmarkEnd w:id="1619"/>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57" w:id="1620"/>
          <w:p>
            <w:pPr>
              <w:spacing w:after="20"/>
              <w:ind w:left="20"/>
              <w:jc w:val="both"/>
            </w:pPr>
            <w:r>
              <w:rPr>
                <w:rFonts w:ascii="Times New Roman"/>
                <w:b w:val="false"/>
                <w:i w:val="false"/>
                <w:color w:val="000000"/>
                <w:sz w:val="20"/>
              </w:rPr>
              <w:t>
жыл</w:t>
            </w:r>
          </w:p>
          <w:bookmarkEnd w:id="1620"/>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58" w:id="1621"/>
          <w:p>
            <w:pPr>
              <w:spacing w:after="20"/>
              <w:ind w:left="20"/>
              <w:jc w:val="both"/>
            </w:pPr>
            <w:r>
              <w:rPr>
                <w:rFonts w:ascii="Times New Roman"/>
                <w:b w:val="false"/>
                <w:i w:val="false"/>
                <w:color w:val="000000"/>
                <w:sz w:val="20"/>
              </w:rPr>
              <w:t xml:space="preserve">
жыл </w:t>
            </w:r>
          </w:p>
          <w:bookmarkEnd w:id="1621"/>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bookmarkStart w:name="z1660" w:id="1622"/>
    <w:p>
      <w:pPr>
        <w:spacing w:after="0"/>
        <w:ind w:left="0"/>
        <w:jc w:val="left"/>
      </w:pPr>
      <w:r>
        <w:rPr>
          <w:rFonts w:ascii="Times New Roman"/>
          <w:b/>
          <w:i w:val="false"/>
          <w:color w:val="000000"/>
        </w:rPr>
        <w:t xml:space="preserve"> ____________________________________________________________ </w:t>
      </w:r>
    </w:p>
    <w:bookmarkEnd w:id="1622"/>
    <w:bookmarkStart w:name="z1661" w:id="1623"/>
    <w:p>
      <w:pPr>
        <w:spacing w:after="0"/>
        <w:ind w:left="0"/>
        <w:jc w:val="left"/>
      </w:pPr>
      <w:r>
        <w:rPr>
          <w:rFonts w:ascii="Times New Roman"/>
          <w:b/>
          <w:i w:val="false"/>
          <w:color w:val="000000"/>
        </w:rPr>
        <w:t xml:space="preserve"> (Еуразиялық экономикалық одаққа мүше мемлекет)</w:t>
      </w:r>
    </w:p>
    <w:bookmarkEnd w:id="1623"/>
    <w:bookmarkStart w:name="z1662" w:id="1624"/>
    <w:p>
      <w:pPr>
        <w:spacing w:after="0"/>
        <w:ind w:left="0"/>
        <w:jc w:val="left"/>
      </w:pPr>
      <w:r>
        <w:rPr>
          <w:rFonts w:ascii="Times New Roman"/>
          <w:b/>
          <w:i w:val="false"/>
          <w:color w:val="000000"/>
        </w:rPr>
        <w:t xml:space="preserve"> мақта талшығына және оны қайта өңдеу өнімдеріне сұранысы мен ұсынысының болжамды балансы </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64" w:id="1625"/>
          <w:p>
            <w:pPr>
              <w:spacing w:after="20"/>
              <w:ind w:left="20"/>
              <w:jc w:val="both"/>
            </w:pPr>
            <w:r>
              <w:rPr>
                <w:rFonts w:ascii="Times New Roman"/>
                <w:b w:val="false"/>
                <w:i w:val="false"/>
                <w:color w:val="000000"/>
                <w:sz w:val="20"/>
              </w:rPr>
              <w:t>
жыл</w:t>
            </w:r>
          </w:p>
          <w:bookmarkEnd w:id="1625"/>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65" w:id="1626"/>
          <w:p>
            <w:pPr>
              <w:spacing w:after="20"/>
              <w:ind w:left="20"/>
              <w:jc w:val="both"/>
            </w:pPr>
            <w:r>
              <w:rPr>
                <w:rFonts w:ascii="Times New Roman"/>
                <w:b w:val="false"/>
                <w:i w:val="false"/>
                <w:color w:val="000000"/>
                <w:sz w:val="20"/>
              </w:rPr>
              <w:t>
жыл</w:t>
            </w:r>
          </w:p>
          <w:bookmarkEnd w:id="1626"/>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66" w:id="1627"/>
          <w:p>
            <w:pPr>
              <w:spacing w:after="20"/>
              <w:ind w:left="20"/>
              <w:jc w:val="both"/>
            </w:pPr>
            <w:r>
              <w:rPr>
                <w:rFonts w:ascii="Times New Roman"/>
                <w:b w:val="false"/>
                <w:i w:val="false"/>
                <w:color w:val="000000"/>
                <w:sz w:val="20"/>
              </w:rPr>
              <w:t xml:space="preserve">
жыл </w:t>
            </w:r>
          </w:p>
          <w:bookmarkEnd w:id="1627"/>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bookmarkStart w:name="z1668" w:id="1628"/>
    <w:p>
      <w:pPr>
        <w:spacing w:after="0"/>
        <w:ind w:left="0"/>
        <w:jc w:val="left"/>
      </w:pPr>
      <w:r>
        <w:rPr>
          <w:rFonts w:ascii="Times New Roman"/>
          <w:b/>
          <w:i w:val="false"/>
          <w:color w:val="000000"/>
        </w:rPr>
        <w:t xml:space="preserve"> ____________________________________________________________</w:t>
      </w:r>
    </w:p>
    <w:bookmarkEnd w:id="1628"/>
    <w:bookmarkStart w:name="z1669" w:id="1629"/>
    <w:p>
      <w:pPr>
        <w:spacing w:after="0"/>
        <w:ind w:left="0"/>
        <w:jc w:val="left"/>
      </w:pPr>
      <w:r>
        <w:rPr>
          <w:rFonts w:ascii="Times New Roman"/>
          <w:b/>
          <w:i w:val="false"/>
          <w:color w:val="000000"/>
        </w:rPr>
        <w:t xml:space="preserve"> (Еуразиялық экономикалық одаққа мүше мемлекет)</w:t>
      </w:r>
    </w:p>
    <w:bookmarkEnd w:id="1629"/>
    <w:bookmarkStart w:name="z1670" w:id="1630"/>
    <w:p>
      <w:pPr>
        <w:spacing w:after="0"/>
        <w:ind w:left="0"/>
        <w:jc w:val="left"/>
      </w:pPr>
      <w:r>
        <w:rPr>
          <w:rFonts w:ascii="Times New Roman"/>
          <w:b/>
          <w:i w:val="false"/>
          <w:color w:val="000000"/>
        </w:rPr>
        <w:t xml:space="preserve"> жүнге және оны қайта өңдеу өнімдеріне сұранысы мен ұсынысының болжамды балансы </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тонна)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72" w:id="1631"/>
          <w:p>
            <w:pPr>
              <w:spacing w:after="20"/>
              <w:ind w:left="20"/>
              <w:jc w:val="both"/>
            </w:pPr>
            <w:r>
              <w:rPr>
                <w:rFonts w:ascii="Times New Roman"/>
                <w:b w:val="false"/>
                <w:i w:val="false"/>
                <w:color w:val="000000"/>
                <w:sz w:val="20"/>
              </w:rPr>
              <w:t>
жыл</w:t>
            </w:r>
          </w:p>
          <w:bookmarkEnd w:id="1631"/>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73" w:id="1632"/>
          <w:p>
            <w:pPr>
              <w:spacing w:after="20"/>
              <w:ind w:left="20"/>
              <w:jc w:val="both"/>
            </w:pPr>
            <w:r>
              <w:rPr>
                <w:rFonts w:ascii="Times New Roman"/>
                <w:b w:val="false"/>
                <w:i w:val="false"/>
                <w:color w:val="000000"/>
                <w:sz w:val="20"/>
              </w:rPr>
              <w:t>
жыл</w:t>
            </w:r>
          </w:p>
          <w:bookmarkEnd w:id="1632"/>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74" w:id="1633"/>
          <w:p>
            <w:pPr>
              <w:spacing w:after="20"/>
              <w:ind w:left="20"/>
              <w:jc w:val="both"/>
            </w:pPr>
            <w:r>
              <w:rPr>
                <w:rFonts w:ascii="Times New Roman"/>
                <w:b w:val="false"/>
                <w:i w:val="false"/>
                <w:color w:val="000000"/>
                <w:sz w:val="20"/>
              </w:rPr>
              <w:t xml:space="preserve">
жыл </w:t>
            </w:r>
          </w:p>
          <w:bookmarkEnd w:id="1633"/>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басындағы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Әкелу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мемлекеттерден: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(импорт)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Ресурстардың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пайдалану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тұтыну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Әкету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 барлығы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мүше мемлекеттерге: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(экспорт)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Пайдалану жиыны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соңындағы запастар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bl>
    <w:bookmarkStart w:name="z1676" w:id="1634"/>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болжамды баланстарымен бірге ұсынылатын қосымша ақпарат</w:t>
      </w:r>
    </w:p>
    <w:bookmarkEnd w:id="1634"/>
    <w:bookmarkStart w:name="z1677" w:id="1635"/>
    <w:p>
      <w:pPr>
        <w:spacing w:after="0"/>
        <w:ind w:left="0"/>
        <w:jc w:val="left"/>
      </w:pPr>
      <w:r>
        <w:rPr>
          <w:rFonts w:ascii="Times New Roman"/>
          <w:b/>
          <w:i w:val="false"/>
          <w:color w:val="000000"/>
        </w:rPr>
        <w:t xml:space="preserve"> ____________________________________________________________</w:t>
      </w:r>
    </w:p>
    <w:bookmarkEnd w:id="1635"/>
    <w:bookmarkStart w:name="z1678" w:id="1636"/>
    <w:p>
      <w:pPr>
        <w:spacing w:after="0"/>
        <w:ind w:left="0"/>
        <w:jc w:val="left"/>
      </w:pPr>
      <w:r>
        <w:rPr>
          <w:rFonts w:ascii="Times New Roman"/>
          <w:b/>
          <w:i w:val="false"/>
          <w:color w:val="000000"/>
        </w:rPr>
        <w:t xml:space="preserve"> (Еуразиялық экономикалық одаққа мүше мемлекет)</w:t>
      </w:r>
    </w:p>
    <w:bookmarkEnd w:id="163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cMar>
              <w:top w:w="15" w:type="dxa"/>
              <w:left w:w="15" w:type="dxa"/>
              <w:bottom w:w="15" w:type="dxa"/>
              <w:right w:w="15" w:type="dxa"/>
            </w:tcMar>
            <w:vAlign w:val="center"/>
          </w:tcPr>
          <w:bookmarkStart w:name="z1679" w:id="1637"/>
          <w:p>
            <w:pPr>
              <w:spacing w:after="20"/>
              <w:ind w:left="20"/>
              <w:jc w:val="both"/>
            </w:pPr>
            <w:r>
              <w:rPr>
                <w:rFonts w:ascii="Times New Roman"/>
                <w:b w:val="false"/>
                <w:i w:val="false"/>
                <w:color w:val="000000"/>
                <w:sz w:val="20"/>
              </w:rPr>
              <w:t>
жыл</w:t>
            </w:r>
          </w:p>
          <w:bookmarkEnd w:id="1637"/>
          <w:p>
            <w:pPr>
              <w:spacing w:after="20"/>
              <w:ind w:left="20"/>
              <w:jc w:val="both"/>
            </w:pPr>
            <w:r>
              <w:rPr>
                <w:rFonts w:ascii="Times New Roman"/>
                <w:b w:val="false"/>
                <w:i w:val="false"/>
                <w:color w:val="000000"/>
                <w:sz w:val="20"/>
              </w:rPr>
              <w:t>
(есеп)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(ағымдағы)</w:t>
            </w:r>
          </w:p>
        </w:tc>
        <w:tc>
          <w:tcPr>
            <w:tcW w:w="2460" w:type="dxa"/>
            <w:tcBorders/>
            <w:tcMar>
              <w:top w:w="15" w:type="dxa"/>
              <w:left w:w="15" w:type="dxa"/>
              <w:bottom w:w="15" w:type="dxa"/>
              <w:right w:w="15" w:type="dxa"/>
            </w:tcMar>
            <w:vAlign w:val="center"/>
          </w:tcPr>
          <w:bookmarkStart w:name="z1680" w:id="1638"/>
          <w:p>
            <w:pPr>
              <w:spacing w:after="20"/>
              <w:ind w:left="20"/>
              <w:jc w:val="both"/>
            </w:pPr>
            <w:r>
              <w:rPr>
                <w:rFonts w:ascii="Times New Roman"/>
                <w:b w:val="false"/>
                <w:i w:val="false"/>
                <w:color w:val="000000"/>
                <w:sz w:val="20"/>
              </w:rPr>
              <w:t>
жыл</w:t>
            </w:r>
          </w:p>
          <w:bookmarkEnd w:id="1638"/>
          <w:p>
            <w:pPr>
              <w:spacing w:after="20"/>
              <w:ind w:left="20"/>
              <w:jc w:val="both"/>
            </w:pPr>
            <w:r>
              <w:rPr>
                <w:rFonts w:ascii="Times New Roman"/>
                <w:b w:val="false"/>
                <w:i w:val="false"/>
                <w:color w:val="000000"/>
                <w:sz w:val="20"/>
              </w:rPr>
              <w:t>
(болжам)</w:t>
            </w:r>
          </w:p>
        </w:tc>
        <w:tc>
          <w:tcPr>
            <w:tcW w:w="2460" w:type="dxa"/>
            <w:tcBorders/>
            <w:tcMar>
              <w:top w:w="15" w:type="dxa"/>
              <w:left w:w="15" w:type="dxa"/>
              <w:bottom w:w="15" w:type="dxa"/>
              <w:right w:w="15" w:type="dxa"/>
            </w:tcMar>
            <w:vAlign w:val="center"/>
          </w:tcPr>
          <w:bookmarkStart w:name="z1681" w:id="1639"/>
          <w:p>
            <w:pPr>
              <w:spacing w:after="20"/>
              <w:ind w:left="20"/>
              <w:jc w:val="both"/>
            </w:pPr>
            <w:r>
              <w:rPr>
                <w:rFonts w:ascii="Times New Roman"/>
                <w:b w:val="false"/>
                <w:i w:val="false"/>
                <w:color w:val="000000"/>
                <w:sz w:val="20"/>
              </w:rPr>
              <w:t xml:space="preserve">
жыл </w:t>
            </w:r>
          </w:p>
          <w:bookmarkEnd w:id="1639"/>
          <w:p>
            <w:pPr>
              <w:spacing w:after="20"/>
              <w:ind w:left="20"/>
              <w:jc w:val="both"/>
            </w:pPr>
            <w:r>
              <w:rPr>
                <w:rFonts w:ascii="Times New Roman"/>
                <w:b w:val="false"/>
                <w:i w:val="false"/>
                <w:color w:val="000000"/>
                <w:sz w:val="20"/>
              </w:rPr>
              <w:t>
(болжам)</w:t>
            </w:r>
          </w:p>
        </w:tc>
      </w:tr>
      <w:tr>
        <w:trPr>
          <w:trHeight w:val="30" w:hRule="atLeast"/>
        </w:trPr>
        <w:tc>
          <w:tcPr>
            <w:tcW w:w="2460" w:type="dxa"/>
            <w:tcBorders/>
            <w:tcMar>
              <w:top w:w="15" w:type="dxa"/>
              <w:left w:w="15" w:type="dxa"/>
              <w:bottom w:w="15" w:type="dxa"/>
              <w:right w:w="15" w:type="dxa"/>
            </w:tcMar>
            <w:vAlign w:val="center"/>
          </w:tcPr>
          <w:bookmarkStart w:name="z1682" w:id="1640"/>
          <w:p>
            <w:pPr>
              <w:spacing w:after="20"/>
              <w:ind w:left="20"/>
              <w:jc w:val="both"/>
            </w:pPr>
            <w:r>
              <w:rPr>
                <w:rFonts w:ascii="Times New Roman"/>
                <w:b w:val="false"/>
                <w:i w:val="false"/>
                <w:color w:val="000000"/>
                <w:sz w:val="20"/>
              </w:rPr>
              <w:t>
1. Егістік алаң (мың га) – барлығы соның ішінде:</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күздік дәнді және дәнді-бұршақты дақылдар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жаздық дәнді және дәнді-бұршақты дақылдар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картоп</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86" w:id="1641"/>
          <w:p>
            <w:pPr>
              <w:spacing w:after="20"/>
              <w:ind w:left="20"/>
              <w:jc w:val="both"/>
            </w:pPr>
            <w:r>
              <w:rPr>
                <w:rFonts w:ascii="Times New Roman"/>
                <w:b w:val="false"/>
                <w:i w:val="false"/>
                <w:color w:val="000000"/>
                <w:sz w:val="20"/>
              </w:rPr>
              <w:t>
2. Шығымдылық (ц/га):</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күздік дәнді және дәнді-бұршақты дақылдар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жаздық дәнді және дәнді-бұршақты дақылдар</w:t>
            </w:r>
          </w:p>
          <w:p>
            <w:pPr>
              <w:spacing w:after="20"/>
              <w:ind w:left="20"/>
              <w:jc w:val="both"/>
            </w:pPr>
            <w:r>
              <w:rPr>
                <w:rFonts w:ascii="Times New Roman"/>
                <w:b w:val="false"/>
                <w:i w:val="false"/>
                <w:color w:val="000000"/>
                <w:sz w:val="20"/>
              </w:rPr>
              <w:t>
картоп</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89" w:id="1642"/>
          <w:p>
            <w:pPr>
              <w:spacing w:after="20"/>
              <w:ind w:left="20"/>
              <w:jc w:val="both"/>
            </w:pPr>
            <w:r>
              <w:rPr>
                <w:rFonts w:ascii="Times New Roman"/>
                <w:b w:val="false"/>
                <w:i w:val="false"/>
                <w:color w:val="000000"/>
                <w:sz w:val="20"/>
              </w:rPr>
              <w:t>
3. Мал басы мен құс саны (жыл басында)</w:t>
            </w:r>
          </w:p>
          <w:bookmarkEnd w:id="1642"/>
          <w:p>
            <w:pPr>
              <w:spacing w:after="20"/>
              <w:ind w:left="20"/>
              <w:jc w:val="both"/>
            </w:pPr>
            <w:r>
              <w:rPr>
                <w:rFonts w:ascii="Times New Roman"/>
                <w:b w:val="false"/>
                <w:i w:val="false"/>
                <w:color w:val="000000"/>
                <w:sz w:val="20"/>
              </w:rPr>
              <w:t xml:space="preserve">(мың бас): </w:t>
            </w:r>
          </w:p>
          <w:p>
            <w:pPr>
              <w:spacing w:after="20"/>
              <w:ind w:left="20"/>
              <w:jc w:val="both"/>
            </w:pPr>
            <w:r>
              <w:rPr>
                <w:rFonts w:ascii="Times New Roman"/>
                <w:b w:val="false"/>
                <w:i w:val="false"/>
                <w:color w:val="000000"/>
                <w:sz w:val="20"/>
              </w:rPr>
              <w:t>
</w:t>
            </w:r>
            <w:r>
              <w:rPr>
                <w:rFonts w:ascii="Times New Roman"/>
                <w:b w:val="false"/>
                <w:i w:val="false"/>
                <w:color w:val="000000"/>
                <w:sz w:val="20"/>
              </w:rPr>
              <w:t>мүйізді қара мал – барлығы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соның ішінде сиыр</w:t>
            </w:r>
          </w:p>
          <w:p>
            <w:pPr>
              <w:spacing w:after="20"/>
              <w:ind w:left="20"/>
              <w:jc w:val="both"/>
            </w:pPr>
            <w:r>
              <w:rPr>
                <w:rFonts w:ascii="Times New Roman"/>
                <w:b w:val="false"/>
                <w:i w:val="false"/>
                <w:color w:val="000000"/>
                <w:sz w:val="20"/>
              </w:rPr>
              <w:t>
</w:t>
            </w:r>
            <w:r>
              <w:rPr>
                <w:rFonts w:ascii="Times New Roman"/>
                <w:b w:val="false"/>
                <w:i w:val="false"/>
                <w:color w:val="000000"/>
                <w:sz w:val="20"/>
              </w:rPr>
              <w:t>шошқа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қой</w:t>
            </w:r>
          </w:p>
          <w:p>
            <w:pPr>
              <w:spacing w:after="20"/>
              <w:ind w:left="20"/>
              <w:jc w:val="both"/>
            </w:pPr>
            <w:r>
              <w:rPr>
                <w:rFonts w:ascii="Times New Roman"/>
                <w:b w:val="false"/>
                <w:i w:val="false"/>
                <w:color w:val="000000"/>
                <w:sz w:val="20"/>
              </w:rPr>
              <w:t>
</w:t>
            </w:r>
            <w:r>
              <w:rPr>
                <w:rFonts w:ascii="Times New Roman"/>
                <w:b w:val="false"/>
                <w:i w:val="false"/>
                <w:color w:val="000000"/>
                <w:sz w:val="20"/>
              </w:rPr>
              <w:t>үй құсы</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95" w:id="1643"/>
          <w:p>
            <w:pPr>
              <w:spacing w:after="20"/>
              <w:ind w:left="20"/>
              <w:jc w:val="both"/>
            </w:pPr>
            <w:r>
              <w:rPr>
                <w:rFonts w:ascii="Times New Roman"/>
                <w:b w:val="false"/>
                <w:i w:val="false"/>
                <w:color w:val="000000"/>
                <w:sz w:val="20"/>
              </w:rPr>
              <w:t>
4. Бір сиырға есептегенде бір жылда сауылған сүт (кг)</w:t>
            </w:r>
          </w:p>
          <w:bookmarkEnd w:id="1643"/>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96" w:id="1644"/>
          <w:p>
            <w:pPr>
              <w:spacing w:after="20"/>
              <w:ind w:left="20"/>
              <w:jc w:val="both"/>
            </w:pPr>
            <w:r>
              <w:rPr>
                <w:rFonts w:ascii="Times New Roman"/>
                <w:b w:val="false"/>
                <w:i w:val="false"/>
                <w:color w:val="000000"/>
                <w:sz w:val="20"/>
              </w:rPr>
              <w:t>
5. Бір мекиен тауықтың орта есеппен жұмыртқа салуы (дана/жыл)</w:t>
            </w:r>
          </w:p>
          <w:bookmarkEnd w:id="1644"/>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697" w:id="1645"/>
          <w:p>
            <w:pPr>
              <w:spacing w:after="20"/>
              <w:ind w:left="20"/>
              <w:jc w:val="both"/>
            </w:pPr>
            <w:r>
              <w:rPr>
                <w:rFonts w:ascii="Times New Roman"/>
                <w:b w:val="false"/>
                <w:i w:val="false"/>
                <w:color w:val="000000"/>
                <w:sz w:val="20"/>
              </w:rPr>
              <w:t>
6. Мүше мемлекеттің тұрақты халқының орташа жылдық саны (мың адам)</w:t>
            </w:r>
          </w:p>
          <w:bookmarkEnd w:id="1645"/>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 халқының нақты ақшалай кірістері</w:t>
            </w:r>
          </w:p>
          <w:p>
            <w:pPr>
              <w:spacing w:after="20"/>
              <w:ind w:left="20"/>
              <w:jc w:val="both"/>
            </w:pPr>
            <w:r>
              <w:rPr>
                <w:rFonts w:ascii="Times New Roman"/>
                <w:b w:val="false"/>
                <w:i w:val="false"/>
                <w:color w:val="000000"/>
                <w:sz w:val="20"/>
              </w:rPr>
              <w:t>(өткен жылға қарағанда % -бен)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өнімдері,</w:t>
            </w:r>
            <w:r>
              <w:br/>
            </w:r>
            <w:r>
              <w:rPr>
                <w:rFonts w:ascii="Times New Roman"/>
                <w:b w:val="false"/>
                <w:i w:val="false"/>
                <w:color w:val="000000"/>
                <w:sz w:val="20"/>
              </w:rPr>
              <w:t>азық-түлік, зығыр талшығы,</w:t>
            </w:r>
            <w:r>
              <w:br/>
            </w:r>
            <w:r>
              <w:rPr>
                <w:rFonts w:ascii="Times New Roman"/>
                <w:b w:val="false"/>
                <w:i w:val="false"/>
                <w:color w:val="000000"/>
                <w:sz w:val="20"/>
              </w:rPr>
              <w:t>былғары шикізаты, мақта</w:t>
            </w:r>
            <w:r>
              <w:br/>
            </w:r>
            <w:r>
              <w:rPr>
                <w:rFonts w:ascii="Times New Roman"/>
                <w:b w:val="false"/>
                <w:i w:val="false"/>
                <w:color w:val="000000"/>
                <w:sz w:val="20"/>
              </w:rPr>
              <w:t>талшығы мен жүн бойынша</w:t>
            </w:r>
            <w:r>
              <w:br/>
            </w:r>
            <w:r>
              <w:rPr>
                <w:rFonts w:ascii="Times New Roman"/>
                <w:b w:val="false"/>
                <w:i w:val="false"/>
                <w:color w:val="000000"/>
                <w:sz w:val="20"/>
              </w:rPr>
              <w:t>сұранысы мен ұсынысының</w:t>
            </w:r>
            <w:r>
              <w:br/>
            </w:r>
            <w:r>
              <w:rPr>
                <w:rFonts w:ascii="Times New Roman"/>
                <w:b w:val="false"/>
                <w:i w:val="false"/>
                <w:color w:val="000000"/>
                <w:sz w:val="20"/>
              </w:rPr>
              <w:t>болжамды баланстарын есептеу</w:t>
            </w:r>
            <w:r>
              <w:br/>
            </w:r>
            <w:r>
              <w:rPr>
                <w:rFonts w:ascii="Times New Roman"/>
                <w:b w:val="false"/>
                <w:i w:val="false"/>
                <w:color w:val="000000"/>
                <w:sz w:val="20"/>
              </w:rPr>
              <w:t>әдіснамасына</w:t>
            </w:r>
            <w:r>
              <w:br/>
            </w:r>
            <w:r>
              <w:rPr>
                <w:rFonts w:ascii="Times New Roman"/>
                <w:b w:val="false"/>
                <w:i w:val="false"/>
                <w:color w:val="000000"/>
                <w:sz w:val="20"/>
              </w:rPr>
              <w:t>№ 2 ҚОСЫМША</w:t>
            </w:r>
          </w:p>
        </w:tc>
      </w:tr>
    </w:tbl>
    <w:bookmarkStart w:name="z1699" w:id="1646"/>
    <w:p>
      <w:pPr>
        <w:spacing w:after="0"/>
        <w:ind w:left="0"/>
        <w:jc w:val="left"/>
      </w:pPr>
      <w:r>
        <w:rPr>
          <w:rFonts w:ascii="Times New Roman"/>
          <w:b/>
          <w:i w:val="false"/>
          <w:color w:val="000000"/>
        </w:rPr>
        <w:t xml:space="preserve"> Ауыл шаруашылығы өнімдерінің, азық-түліктің, зығыр талшығының, былғары шикізатының, мақта талшығы мен жүннің негізгі түрлеріне сұраныс пен ұсынысты болжау кезінде пайдаланылатын бірқатар деректерді экстраполяциялау </w:t>
      </w:r>
    </w:p>
    <w:bookmarkEnd w:id="1646"/>
    <w:bookmarkStart w:name="z1700" w:id="1647"/>
    <w:p>
      <w:pPr>
        <w:spacing w:after="0"/>
        <w:ind w:left="0"/>
        <w:jc w:val="left"/>
      </w:pPr>
      <w:r>
        <w:rPr>
          <w:rFonts w:ascii="Times New Roman"/>
          <w:b/>
          <w:i w:val="false"/>
          <w:color w:val="000000"/>
        </w:rPr>
        <w:t xml:space="preserve"> ӘДІСТЕРІ</w:t>
      </w:r>
    </w:p>
    <w:bookmarkEnd w:id="1647"/>
    <w:bookmarkStart w:name="z1701" w:id="1648"/>
    <w:p>
      <w:pPr>
        <w:spacing w:after="0"/>
        <w:ind w:left="0"/>
        <w:jc w:val="both"/>
      </w:pPr>
      <w:r>
        <w:rPr>
          <w:rFonts w:ascii="Times New Roman"/>
          <w:b w:val="false"/>
          <w:i w:val="false"/>
          <w:color w:val="000000"/>
          <w:sz w:val="28"/>
        </w:rPr>
        <w:t>
      Сұраныс пен ұсыныстың жекелеген көрсеткіштерін болжау және өндірістік факторларды болжау мақсатында алдыңғы жылдарға тиісті көрсеткіштер негізінде тиісті уақытша функциялардың параметрлерін айқындайтын тренд сызықтарын (сызықтық, логарифмдік, экспоненциалдық) құру әдістері пайдаланылуы мүмкін.</w:t>
      </w:r>
    </w:p>
    <w:bookmarkEnd w:id="1648"/>
    <w:bookmarkStart w:name="z1702" w:id="1649"/>
    <w:p>
      <w:pPr>
        <w:spacing w:after="0"/>
        <w:ind w:left="0"/>
        <w:jc w:val="both"/>
      </w:pPr>
      <w:r>
        <w:rPr>
          <w:rFonts w:ascii="Times New Roman"/>
          <w:b w:val="false"/>
          <w:i w:val="false"/>
          <w:color w:val="000000"/>
          <w:sz w:val="28"/>
        </w:rPr>
        <w:t>
      Сызықтық экстраполяциялау үшін тренд сызығының теңдеуі мынадай түрде болады:</w:t>
      </w:r>
    </w:p>
    <w:bookmarkEnd w:id="1649"/>
    <w:bookmarkStart w:name="z1703" w:id="1650"/>
    <w:p>
      <w:pPr>
        <w:spacing w:after="0"/>
        <w:ind w:left="0"/>
        <w:jc w:val="both"/>
      </w:pPr>
      <w:r>
        <w:rPr>
          <w:rFonts w:ascii="Times New Roman"/>
          <w:b w:val="false"/>
          <w:i w:val="false"/>
          <w:color w:val="000000"/>
          <w:sz w:val="28"/>
        </w:rPr>
        <w:t>
      Yt = al × t + b1,</w:t>
      </w:r>
    </w:p>
    <w:bookmarkEnd w:id="1650"/>
    <w:bookmarkStart w:name="z1704" w:id="1651"/>
    <w:p>
      <w:pPr>
        <w:spacing w:after="0"/>
        <w:ind w:left="0"/>
        <w:jc w:val="both"/>
      </w:pPr>
      <w:r>
        <w:rPr>
          <w:rFonts w:ascii="Times New Roman"/>
          <w:b w:val="false"/>
          <w:i w:val="false"/>
          <w:color w:val="000000"/>
          <w:sz w:val="28"/>
        </w:rPr>
        <w:t>
      мұнда:</w:t>
      </w:r>
    </w:p>
    <w:bookmarkEnd w:id="1651"/>
    <w:bookmarkStart w:name="z1705" w:id="1652"/>
    <w:p>
      <w:pPr>
        <w:spacing w:after="0"/>
        <w:ind w:left="0"/>
        <w:jc w:val="both"/>
      </w:pPr>
      <w:r>
        <w:rPr>
          <w:rFonts w:ascii="Times New Roman"/>
          <w:b w:val="false"/>
          <w:i w:val="false"/>
          <w:color w:val="000000"/>
          <w:sz w:val="28"/>
        </w:rPr>
        <w:t>
      Yt – t жылғы көрсеткіштің мәні;</w:t>
      </w:r>
    </w:p>
    <w:bookmarkEnd w:id="1652"/>
    <w:bookmarkStart w:name="z1706" w:id="1653"/>
    <w:p>
      <w:pPr>
        <w:spacing w:after="0"/>
        <w:ind w:left="0"/>
        <w:jc w:val="both"/>
      </w:pPr>
      <w:r>
        <w:rPr>
          <w:rFonts w:ascii="Times New Roman"/>
          <w:b w:val="false"/>
          <w:i w:val="false"/>
          <w:color w:val="000000"/>
          <w:sz w:val="28"/>
        </w:rPr>
        <w:t xml:space="preserve">
      al, bl – сызықтық тренд коэффициенттері. </w:t>
      </w:r>
    </w:p>
    <w:bookmarkEnd w:id="1653"/>
    <w:bookmarkStart w:name="z1707" w:id="1654"/>
    <w:p>
      <w:pPr>
        <w:spacing w:after="0"/>
        <w:ind w:left="0"/>
        <w:jc w:val="both"/>
      </w:pPr>
      <w:r>
        <w:rPr>
          <w:rFonts w:ascii="Times New Roman"/>
          <w:b w:val="false"/>
          <w:i w:val="false"/>
          <w:color w:val="000000"/>
          <w:sz w:val="28"/>
        </w:rPr>
        <w:t>
      Экспоненциалдық экстраполяциялау үшін тренд сызығының теңдеуі мынадай түрде болады:</w:t>
      </w:r>
    </w:p>
    <w:bookmarkEnd w:id="1654"/>
    <w:bookmarkStart w:name="z1708" w:id="1655"/>
    <w:p>
      <w:pPr>
        <w:spacing w:after="0"/>
        <w:ind w:left="0"/>
        <w:jc w:val="both"/>
      </w:pPr>
      <w:r>
        <w:rPr>
          <w:rFonts w:ascii="Times New Roman"/>
          <w:b w:val="false"/>
          <w:i w:val="false"/>
          <w:color w:val="000000"/>
          <w:sz w:val="28"/>
        </w:rPr>
        <w:t>
      Yt = al × bte,</w:t>
      </w:r>
    </w:p>
    <w:bookmarkEnd w:id="1655"/>
    <w:bookmarkStart w:name="z1709" w:id="1656"/>
    <w:p>
      <w:pPr>
        <w:spacing w:after="0"/>
        <w:ind w:left="0"/>
        <w:jc w:val="both"/>
      </w:pPr>
      <w:r>
        <w:rPr>
          <w:rFonts w:ascii="Times New Roman"/>
          <w:b w:val="false"/>
          <w:i w:val="false"/>
          <w:color w:val="000000"/>
          <w:sz w:val="28"/>
        </w:rPr>
        <w:t>
      мұнда:</w:t>
      </w:r>
    </w:p>
    <w:bookmarkEnd w:id="1656"/>
    <w:bookmarkStart w:name="z1710" w:id="1657"/>
    <w:p>
      <w:pPr>
        <w:spacing w:after="0"/>
        <w:ind w:left="0"/>
        <w:jc w:val="both"/>
      </w:pPr>
      <w:r>
        <w:rPr>
          <w:rFonts w:ascii="Times New Roman"/>
          <w:b w:val="false"/>
          <w:i w:val="false"/>
          <w:color w:val="000000"/>
          <w:sz w:val="28"/>
        </w:rPr>
        <w:t>
      Yt – t жылғы көрсеткіштің мәні;</w:t>
      </w:r>
    </w:p>
    <w:bookmarkEnd w:id="1657"/>
    <w:bookmarkStart w:name="z1711" w:id="1658"/>
    <w:p>
      <w:pPr>
        <w:spacing w:after="0"/>
        <w:ind w:left="0"/>
        <w:jc w:val="both"/>
      </w:pPr>
      <w:r>
        <w:rPr>
          <w:rFonts w:ascii="Times New Roman"/>
          <w:b w:val="false"/>
          <w:i w:val="false"/>
          <w:color w:val="000000"/>
          <w:sz w:val="28"/>
        </w:rPr>
        <w:t>
       ae, be – экспоненциалдық тренд коэффициенттері.</w:t>
      </w:r>
    </w:p>
    <w:bookmarkEnd w:id="1658"/>
    <w:bookmarkStart w:name="z1712" w:id="1659"/>
    <w:p>
      <w:pPr>
        <w:spacing w:after="0"/>
        <w:ind w:left="0"/>
        <w:jc w:val="both"/>
      </w:pPr>
      <w:r>
        <w:rPr>
          <w:rFonts w:ascii="Times New Roman"/>
          <w:b w:val="false"/>
          <w:i w:val="false"/>
          <w:color w:val="000000"/>
          <w:sz w:val="28"/>
        </w:rPr>
        <w:t>
      Көрсетілген әдістерге сәйкес алдыңғы жылдардағы көрсеткіштің мәндері негізінде (есептеу үшін кемінде 10 жылғы бірқатар есептерді пайдалану ұсынылады) ең төмен квадраттар әдісімен трендтер коэффициенттері айқындалады (сызықтық немесе экспоненциалдық тренд коэффициенттерін айқындау үшін тиісінше Microsoft Excel статистикалық функцияларынан "Линейн" немесе "Лгрфприбл" функциялары пайдаланылуы мүмкін).</w:t>
      </w:r>
    </w:p>
    <w:bookmarkEnd w:id="1659"/>
    <w:bookmarkStart w:name="z1713" w:id="1660"/>
    <w:p>
      <w:pPr>
        <w:spacing w:after="0"/>
        <w:ind w:left="0"/>
        <w:jc w:val="both"/>
      </w:pPr>
      <w:r>
        <w:rPr>
          <w:rFonts w:ascii="Times New Roman"/>
          <w:b w:val="false"/>
          <w:i w:val="false"/>
          <w:color w:val="000000"/>
          <w:sz w:val="28"/>
        </w:rPr>
        <w:t xml:space="preserve">
      Көрсеткіштің мәні ағымдағы жылға және болжамды 2 жылға алынған тренд сызығының теңдеуі негізінде болжанады. </w:t>
      </w:r>
    </w:p>
    <w:bookmarkEnd w:id="1660"/>
    <w:bookmarkStart w:name="z1714" w:id="1661"/>
    <w:p>
      <w:pPr>
        <w:spacing w:after="0"/>
        <w:ind w:left="0"/>
        <w:jc w:val="both"/>
      </w:pPr>
      <w:r>
        <w:rPr>
          <w:rFonts w:ascii="Times New Roman"/>
          <w:b w:val="false"/>
          <w:i w:val="false"/>
          <w:color w:val="000000"/>
          <w:sz w:val="28"/>
        </w:rPr>
        <w:t>
      Болжау үшін алдыңғы жылдарда айқын тенденциялар болмаған немесе мәндер айтарлықтай шашыраңқы болған кезде жылжымалы орташа шама пайдаланыла отырып, бастапқы қатарды деңгейлестіру рәсімі орындалуы мүмкін.</w:t>
      </w:r>
    </w:p>
    <w:bookmarkEnd w:id="1661"/>
    <w:bookmarkStart w:name="z1715" w:id="1662"/>
    <w:p>
      <w:pPr>
        <w:spacing w:after="0"/>
        <w:ind w:left="0"/>
        <w:jc w:val="both"/>
      </w:pPr>
      <w:r>
        <w:rPr>
          <w:rFonts w:ascii="Times New Roman"/>
          <w:b w:val="false"/>
          <w:i w:val="false"/>
          <w:color w:val="000000"/>
          <w:sz w:val="28"/>
        </w:rPr>
        <w:t xml:space="preserve">
      Қарапайым жылжымалы орташа шама мына формула бойынша айқындалады (есептеу үшін Microsoft Excel талдау аспаптарынан "Жылжымалы орташа шама" деректерді талдау аспабы пайдаланылуы мүмкін): </w:t>
      </w:r>
    </w:p>
    <w:bookmarkEnd w:id="1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Ysmat=1ni=0n-1Yt-i,</w:t>
      </w:r>
    </w:p>
    <w:bookmarkStart w:name="z1717" w:id="1663"/>
    <w:p>
      <w:pPr>
        <w:spacing w:after="0"/>
        <w:ind w:left="0"/>
        <w:jc w:val="both"/>
      </w:pPr>
      <w:r>
        <w:rPr>
          <w:rFonts w:ascii="Times New Roman"/>
          <w:b w:val="false"/>
          <w:i w:val="false"/>
          <w:color w:val="000000"/>
          <w:sz w:val="28"/>
        </w:rPr>
        <w:t>
      мұнда:</w:t>
      </w:r>
    </w:p>
    <w:bookmarkEnd w:id="1663"/>
    <w:bookmarkStart w:name="z1718" w:id="1664"/>
    <w:p>
      <w:pPr>
        <w:spacing w:after="0"/>
        <w:ind w:left="0"/>
        <w:jc w:val="both"/>
      </w:pPr>
      <w:r>
        <w:rPr>
          <w:rFonts w:ascii="Times New Roman"/>
          <w:b w:val="false"/>
          <w:i w:val="false"/>
          <w:color w:val="000000"/>
          <w:sz w:val="28"/>
        </w:rPr>
        <w:t>
      Ysmat – t жылғы көрсеткіштің деңгейлестірілген мәні;</w:t>
      </w:r>
    </w:p>
    <w:bookmarkEnd w:id="1664"/>
    <w:bookmarkStart w:name="z1719" w:id="1665"/>
    <w:p>
      <w:pPr>
        <w:spacing w:after="0"/>
        <w:ind w:left="0"/>
        <w:jc w:val="both"/>
      </w:pPr>
      <w:r>
        <w:rPr>
          <w:rFonts w:ascii="Times New Roman"/>
          <w:b w:val="false"/>
          <w:i w:val="false"/>
          <w:color w:val="000000"/>
          <w:sz w:val="28"/>
        </w:rPr>
        <w:t>
      Yt – t жылғы көрсеткіштің бастапқы мәні;</w:t>
      </w:r>
    </w:p>
    <w:bookmarkEnd w:id="1665"/>
    <w:bookmarkStart w:name="z1720" w:id="1666"/>
    <w:p>
      <w:pPr>
        <w:spacing w:after="0"/>
        <w:ind w:left="0"/>
        <w:jc w:val="both"/>
      </w:pPr>
      <w:r>
        <w:rPr>
          <w:rFonts w:ascii="Times New Roman"/>
          <w:b w:val="false"/>
          <w:i w:val="false"/>
          <w:color w:val="000000"/>
          <w:sz w:val="28"/>
        </w:rPr>
        <w:t xml:space="preserve">
      n – деңгейлестіру интервалы (2 – 3 жыл). </w:t>
      </w:r>
    </w:p>
    <w:bookmarkEnd w:id="1666"/>
    <w:bookmarkStart w:name="z1721" w:id="1667"/>
    <w:p>
      <w:pPr>
        <w:spacing w:after="0"/>
        <w:ind w:left="0"/>
        <w:jc w:val="both"/>
      </w:pPr>
      <w:r>
        <w:rPr>
          <w:rFonts w:ascii="Times New Roman"/>
          <w:b w:val="false"/>
          <w:i w:val="false"/>
          <w:color w:val="000000"/>
          <w:sz w:val="28"/>
        </w:rPr>
        <w:t>
      Экспоненциалдық өлшенген жылжымалы орташа шама мына формула бойынша айқындалады (есептеу үшін Microsoft Excel талдау аспаптарынан "Экспоненциалдық тегістеу" деректерді талдау аспабы пайдаланылуы мүмкін):</w:t>
      </w:r>
    </w:p>
    <w:bookmarkEnd w:id="1667"/>
    <w:bookmarkStart w:name="z1722" w:id="1668"/>
    <w:p>
      <w:pPr>
        <w:spacing w:after="0"/>
        <w:ind w:left="0"/>
        <w:jc w:val="both"/>
      </w:pPr>
      <w:r>
        <w:rPr>
          <w:rFonts w:ascii="Times New Roman"/>
          <w:b w:val="false"/>
          <w:i w:val="false"/>
          <w:color w:val="000000"/>
          <w:sz w:val="28"/>
        </w:rPr>
        <w:t>
      Yemat = a × Yt + (1 – a) × Yemat-1,</w:t>
      </w:r>
    </w:p>
    <w:bookmarkEnd w:id="1668"/>
    <w:bookmarkStart w:name="z1723" w:id="1669"/>
    <w:p>
      <w:pPr>
        <w:spacing w:after="0"/>
        <w:ind w:left="0"/>
        <w:jc w:val="both"/>
      </w:pPr>
      <w:r>
        <w:rPr>
          <w:rFonts w:ascii="Times New Roman"/>
          <w:b w:val="false"/>
          <w:i w:val="false"/>
          <w:color w:val="000000"/>
          <w:sz w:val="28"/>
        </w:rPr>
        <w:t>
      мұнда:</w:t>
      </w:r>
    </w:p>
    <w:bookmarkEnd w:id="1669"/>
    <w:bookmarkStart w:name="z1724" w:id="1670"/>
    <w:p>
      <w:pPr>
        <w:spacing w:after="0"/>
        <w:ind w:left="0"/>
        <w:jc w:val="both"/>
      </w:pPr>
      <w:r>
        <w:rPr>
          <w:rFonts w:ascii="Times New Roman"/>
          <w:b w:val="false"/>
          <w:i w:val="false"/>
          <w:color w:val="000000"/>
          <w:sz w:val="28"/>
        </w:rPr>
        <w:t>
      Yemat – t жылғы көрсеткіштің деңгейлестірілген мәні;</w:t>
      </w:r>
    </w:p>
    <w:bookmarkEnd w:id="1670"/>
    <w:bookmarkStart w:name="z1725" w:id="1671"/>
    <w:p>
      <w:pPr>
        <w:spacing w:after="0"/>
        <w:ind w:left="0"/>
        <w:jc w:val="both"/>
      </w:pPr>
      <w:r>
        <w:rPr>
          <w:rFonts w:ascii="Times New Roman"/>
          <w:b w:val="false"/>
          <w:i w:val="false"/>
          <w:color w:val="000000"/>
          <w:sz w:val="28"/>
        </w:rPr>
        <w:t>
      Yt – t жылғы көрсеткіштің бастапқы мәні;</w:t>
      </w:r>
    </w:p>
    <w:bookmarkEnd w:id="1671"/>
    <w:bookmarkStart w:name="z1726" w:id="1672"/>
    <w:p>
      <w:pPr>
        <w:spacing w:after="0"/>
        <w:ind w:left="0"/>
        <w:jc w:val="both"/>
      </w:pPr>
      <w:r>
        <w:rPr>
          <w:rFonts w:ascii="Times New Roman"/>
          <w:b w:val="false"/>
          <w:i w:val="false"/>
          <w:color w:val="000000"/>
          <w:sz w:val="28"/>
        </w:rPr>
        <w:t xml:space="preserve">
      a – деңгейлестіру константасы (0,6 – 0,8). </w:t>
      </w:r>
    </w:p>
    <w:bookmarkEnd w:id="1672"/>
    <w:bookmarkStart w:name="z1727" w:id="1673"/>
    <w:p>
      <w:pPr>
        <w:spacing w:after="0"/>
        <w:ind w:left="0"/>
        <w:jc w:val="both"/>
      </w:pPr>
      <w:r>
        <w:rPr>
          <w:rFonts w:ascii="Times New Roman"/>
          <w:b w:val="false"/>
          <w:i w:val="false"/>
          <w:color w:val="000000"/>
          <w:sz w:val="28"/>
        </w:rPr>
        <w:t>
      Алдыңғы жылдардағы көрсеткіштің жылжымалы орташа шама көмегімен бірқатар деңгейлестіру мәніне жоғарыда қарастырылған тренд сызықтарын (сызықтық немесе экспоненциалдық) құру әдістері қолданылады. Бұл көрсеткіш ағымдағы жылға және болжамды 2 жылға алынған тренд сызығының теңдеуі негізінде болжанады.</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өнімдері,</w:t>
            </w:r>
            <w:r>
              <w:br/>
            </w:r>
            <w:r>
              <w:rPr>
                <w:rFonts w:ascii="Times New Roman"/>
                <w:b w:val="false"/>
                <w:i w:val="false"/>
                <w:color w:val="000000"/>
                <w:sz w:val="20"/>
              </w:rPr>
              <w:t>азық-түлік, зығыр талшығы,</w:t>
            </w:r>
            <w:r>
              <w:br/>
            </w:r>
            <w:r>
              <w:rPr>
                <w:rFonts w:ascii="Times New Roman"/>
                <w:b w:val="false"/>
                <w:i w:val="false"/>
                <w:color w:val="000000"/>
                <w:sz w:val="20"/>
              </w:rPr>
              <w:t>былғары шикізаты, мақта</w:t>
            </w:r>
            <w:r>
              <w:br/>
            </w:r>
            <w:r>
              <w:rPr>
                <w:rFonts w:ascii="Times New Roman"/>
                <w:b w:val="false"/>
                <w:i w:val="false"/>
                <w:color w:val="000000"/>
                <w:sz w:val="20"/>
              </w:rPr>
              <w:t>талшығы мен жүн бойынша</w:t>
            </w:r>
            <w:r>
              <w:br/>
            </w:r>
            <w:r>
              <w:rPr>
                <w:rFonts w:ascii="Times New Roman"/>
                <w:b w:val="false"/>
                <w:i w:val="false"/>
                <w:color w:val="000000"/>
                <w:sz w:val="20"/>
              </w:rPr>
              <w:t>сұранысы мен ұсынысының</w:t>
            </w:r>
            <w:r>
              <w:br/>
            </w:r>
            <w:r>
              <w:rPr>
                <w:rFonts w:ascii="Times New Roman"/>
                <w:b w:val="false"/>
                <w:i w:val="false"/>
                <w:color w:val="000000"/>
                <w:sz w:val="20"/>
              </w:rPr>
              <w:t>болжамды баланстарын есептеу</w:t>
            </w:r>
            <w:r>
              <w:br/>
            </w:r>
            <w:r>
              <w:rPr>
                <w:rFonts w:ascii="Times New Roman"/>
                <w:b w:val="false"/>
                <w:i w:val="false"/>
                <w:color w:val="000000"/>
                <w:sz w:val="20"/>
              </w:rPr>
              <w:t>әдіснамасына</w:t>
            </w:r>
            <w:r>
              <w:br/>
            </w:r>
            <w:r>
              <w:rPr>
                <w:rFonts w:ascii="Times New Roman"/>
                <w:b w:val="false"/>
                <w:i w:val="false"/>
                <w:color w:val="000000"/>
                <w:sz w:val="20"/>
              </w:rPr>
              <w:t>№ 3 ҚОСЫМША</w:t>
            </w:r>
          </w:p>
        </w:tc>
      </w:tr>
    </w:tbl>
    <w:bookmarkStart w:name="z1729" w:id="1674"/>
    <w:p>
      <w:pPr>
        <w:spacing w:after="0"/>
        <w:ind w:left="0"/>
        <w:jc w:val="left"/>
      </w:pPr>
      <w:r>
        <w:rPr>
          <w:rFonts w:ascii="Times New Roman"/>
          <w:b/>
          <w:i w:val="false"/>
          <w:color w:val="000000"/>
        </w:rPr>
        <w:t xml:space="preserve"> Еуразиялық экономикалық одаққа мүше мемлекеттер халқының тамақ өнімдерін жан басына шаққанда орта есеппен тұтынуын болжау ӘДІСТЕРІ</w:t>
      </w:r>
    </w:p>
    <w:bookmarkEnd w:id="1674"/>
    <w:bookmarkStart w:name="z1730" w:id="1675"/>
    <w:p>
      <w:pPr>
        <w:spacing w:after="0"/>
        <w:ind w:left="0"/>
        <w:jc w:val="both"/>
      </w:pPr>
      <w:r>
        <w:rPr>
          <w:rFonts w:ascii="Times New Roman"/>
          <w:b w:val="false"/>
          <w:i w:val="false"/>
          <w:color w:val="000000"/>
          <w:sz w:val="28"/>
        </w:rPr>
        <w:t xml:space="preserve">
      Еуразиялық экономикалық одаққа мүше мемлекеттер (бұдан әрі – мүше мемлекеттер) халқының тамақ өнімдерін тұтынуын болжау мақсатында тәуелсіз өзгермелі (мүше мемлекет халқының нақты қолда бар ақшалай кірістері) және тәуелді өзгермелі (мүше мемлекет халқының тамақ өнімдерін орта есеппен жан басына шаққандағы тұтынуы) арасындағы байланыс параметрлерін айқындайтын регрессиялық әдістер (регрессия теңдеуі) пайдаланылуы мүмкін. </w:t>
      </w:r>
    </w:p>
    <w:bookmarkEnd w:id="1675"/>
    <w:bookmarkStart w:name="z1731" w:id="1676"/>
    <w:p>
      <w:pPr>
        <w:spacing w:after="0"/>
        <w:ind w:left="0"/>
        <w:jc w:val="both"/>
      </w:pPr>
      <w:r>
        <w:rPr>
          <w:rFonts w:ascii="Times New Roman"/>
          <w:b w:val="false"/>
          <w:i w:val="false"/>
          <w:color w:val="000000"/>
          <w:sz w:val="28"/>
        </w:rPr>
        <w:t>
      Сызықтық регрессия үшін теңдеу мынадай түрге ие болады:</w:t>
      </w:r>
    </w:p>
    <w:bookmarkEnd w:id="1676"/>
    <w:bookmarkStart w:name="z1732" w:id="1677"/>
    <w:p>
      <w:pPr>
        <w:spacing w:after="0"/>
        <w:ind w:left="0"/>
        <w:jc w:val="both"/>
      </w:pPr>
      <w:r>
        <w:rPr>
          <w:rFonts w:ascii="Times New Roman"/>
          <w:b w:val="false"/>
          <w:i w:val="false"/>
          <w:color w:val="000000"/>
          <w:sz w:val="28"/>
        </w:rPr>
        <w:t>
      СПit= ai х Дб хdt + bi</w:t>
      </w:r>
    </w:p>
    <w:bookmarkEnd w:id="1677"/>
    <w:bookmarkStart w:name="z1733" w:id="1678"/>
    <w:p>
      <w:pPr>
        <w:spacing w:after="0"/>
        <w:ind w:left="0"/>
        <w:jc w:val="both"/>
      </w:pPr>
      <w:r>
        <w:rPr>
          <w:rFonts w:ascii="Times New Roman"/>
          <w:b w:val="false"/>
          <w:i w:val="false"/>
          <w:color w:val="000000"/>
          <w:sz w:val="28"/>
        </w:rPr>
        <w:t>
       Чt</w:t>
      </w:r>
    </w:p>
    <w:bookmarkEnd w:id="1678"/>
    <w:bookmarkStart w:name="z1734" w:id="1679"/>
    <w:p>
      <w:pPr>
        <w:spacing w:after="0"/>
        <w:ind w:left="0"/>
        <w:jc w:val="both"/>
      </w:pPr>
      <w:r>
        <w:rPr>
          <w:rFonts w:ascii="Times New Roman"/>
          <w:b w:val="false"/>
          <w:i w:val="false"/>
          <w:color w:val="000000"/>
          <w:sz w:val="28"/>
        </w:rPr>
        <w:t xml:space="preserve">
      мұнда: </w:t>
      </w:r>
    </w:p>
    <w:bookmarkEnd w:id="1679"/>
    <w:bookmarkStart w:name="z1735" w:id="1680"/>
    <w:p>
      <w:pPr>
        <w:spacing w:after="0"/>
        <w:ind w:left="0"/>
        <w:jc w:val="both"/>
      </w:pPr>
      <w:r>
        <w:rPr>
          <w:rFonts w:ascii="Times New Roman"/>
          <w:b w:val="false"/>
          <w:i w:val="false"/>
          <w:color w:val="000000"/>
          <w:sz w:val="28"/>
        </w:rPr>
        <w:t>
      СПit – t жылы мүше мемлекет халқының i тамақ өнімдерін орта есеппен жан басына шаққанда тұтынуы;</w:t>
      </w:r>
    </w:p>
    <w:bookmarkEnd w:id="1680"/>
    <w:bookmarkStart w:name="z1736" w:id="1681"/>
    <w:p>
      <w:pPr>
        <w:spacing w:after="0"/>
        <w:ind w:left="0"/>
        <w:jc w:val="both"/>
      </w:pPr>
      <w:r>
        <w:rPr>
          <w:rFonts w:ascii="Times New Roman"/>
          <w:b w:val="false"/>
          <w:i w:val="false"/>
          <w:color w:val="000000"/>
          <w:sz w:val="28"/>
        </w:rPr>
        <w:t>
      Дб – мүше мемлекет халқының базалық жылдағы ақшалай кірістері (қаралатын ретроспективті кезеңінің бірінші жылы);</w:t>
      </w:r>
    </w:p>
    <w:bookmarkEnd w:id="1681"/>
    <w:bookmarkStart w:name="z1737" w:id="1682"/>
    <w:p>
      <w:pPr>
        <w:spacing w:after="0"/>
        <w:ind w:left="0"/>
        <w:jc w:val="both"/>
      </w:pPr>
      <w:r>
        <w:rPr>
          <w:rFonts w:ascii="Times New Roman"/>
          <w:b w:val="false"/>
          <w:i w:val="false"/>
          <w:color w:val="000000"/>
          <w:sz w:val="28"/>
        </w:rPr>
        <w:t>
      dt – t жылы мүше мемлекет халқының базалық жылға қолда бар нақты ақшалай кірістері;</w:t>
      </w:r>
    </w:p>
    <w:bookmarkEnd w:id="1682"/>
    <w:bookmarkStart w:name="z1738" w:id="1683"/>
    <w:p>
      <w:pPr>
        <w:spacing w:after="0"/>
        <w:ind w:left="0"/>
        <w:jc w:val="both"/>
      </w:pPr>
      <w:r>
        <w:rPr>
          <w:rFonts w:ascii="Times New Roman"/>
          <w:b w:val="false"/>
          <w:i w:val="false"/>
          <w:color w:val="000000"/>
          <w:sz w:val="28"/>
        </w:rPr>
        <w:t>
      Чt – t жылы мүше мемлекет халқының саны;</w:t>
      </w:r>
    </w:p>
    <w:bookmarkEnd w:id="1683"/>
    <w:bookmarkStart w:name="z1739" w:id="1684"/>
    <w:p>
      <w:pPr>
        <w:spacing w:after="0"/>
        <w:ind w:left="0"/>
        <w:jc w:val="both"/>
      </w:pPr>
      <w:r>
        <w:rPr>
          <w:rFonts w:ascii="Times New Roman"/>
          <w:b w:val="false"/>
          <w:i w:val="false"/>
          <w:color w:val="000000"/>
          <w:sz w:val="28"/>
        </w:rPr>
        <w:t>
      ai, bi – і тамақ өнімі үшін сызықтық регрессия коэффициенттері.</w:t>
      </w:r>
    </w:p>
    <w:bookmarkEnd w:id="1684"/>
    <w:bookmarkStart w:name="z1740" w:id="1685"/>
    <w:p>
      <w:pPr>
        <w:spacing w:after="0"/>
        <w:ind w:left="0"/>
        <w:jc w:val="both"/>
      </w:pPr>
      <w:r>
        <w:rPr>
          <w:rFonts w:ascii="Times New Roman"/>
          <w:b w:val="false"/>
          <w:i w:val="false"/>
          <w:color w:val="000000"/>
          <w:sz w:val="28"/>
        </w:rPr>
        <w:t>
      Алдыңғы жылдардағы мүше мемлекеттер халқының тамақ өнімдерін орта есеппен жан басына шаққанда тұтынуы, олардың ақшалай кірістері мен саны туралы деректердің негізінде (есеп айырысулар үшін кемінде 10 жылдың бірқатар деректерін пайдалану ұсынылады) ең кіші квадрат әдісімен сызықтық регрессия коэффициенттері айқындалады (сызықтық регрессия коэффициенттерін айқындау үшін Microsoft Excel талдау аспаптарынан "Регрессия" деректерді талдау аспабы пайдаланылуы мүмкін).</w:t>
      </w:r>
    </w:p>
    <w:bookmarkEnd w:id="1685"/>
    <w:bookmarkStart w:name="z1741" w:id="1686"/>
    <w:p>
      <w:pPr>
        <w:spacing w:after="0"/>
        <w:ind w:left="0"/>
        <w:jc w:val="both"/>
      </w:pPr>
      <w:r>
        <w:rPr>
          <w:rFonts w:ascii="Times New Roman"/>
          <w:b w:val="false"/>
          <w:i w:val="false"/>
          <w:color w:val="000000"/>
          <w:sz w:val="28"/>
        </w:rPr>
        <w:t>
      Мүше мемлекет халқының тамақ өнімдерін орта есеппен жан басына шаққанда тұтынуы ағымдағы жылға және болжамды 2 жылға мүше мемлекеттердің әлеуметтік-экономикалық даму болжамдарына және демографиялық болжамдарына сәйкес мүше мемлекет халқының қолда бар нақты ақшалай кірістері мен санының тиісті мәндері мен алынған регрессия теңдеуі негізінде болжанады.</w:t>
      </w:r>
    </w:p>
    <w:bookmarkEnd w:id="1686"/>
    <w:bookmarkStart w:name="z1742" w:id="1687"/>
    <w:p>
      <w:pPr>
        <w:spacing w:after="0"/>
        <w:ind w:left="0"/>
        <w:jc w:val="both"/>
      </w:pPr>
      <w:r>
        <w:rPr>
          <w:rFonts w:ascii="Times New Roman"/>
          <w:b w:val="false"/>
          <w:i w:val="false"/>
          <w:color w:val="000000"/>
          <w:sz w:val="28"/>
        </w:rPr>
        <w:t xml:space="preserve">
      Мүше мемлекет халқының тамақ өнімдерін орта есеппен жан басына шаққандағы тұтынуының болжамды есептерінің дәлдігін арттыру мақсатында тамақ өнімдерін тұтыну бөлігінде мүше мемлекет халқының тұтынушылық әрекетінің мүше мемлекет халқының алатын кірістері деңгейімен өзара байланысын белгілейтін арнайы арнайы экономикалық-математикалық модель пайдаланылуы мүмкін. </w:t>
      </w:r>
    </w:p>
    <w:bookmarkEnd w:id="1687"/>
    <w:bookmarkStart w:name="z1743" w:id="1688"/>
    <w:p>
      <w:pPr>
        <w:spacing w:after="0"/>
        <w:ind w:left="0"/>
        <w:jc w:val="both"/>
      </w:pPr>
      <w:r>
        <w:rPr>
          <w:rFonts w:ascii="Times New Roman"/>
          <w:b w:val="false"/>
          <w:i w:val="false"/>
          <w:color w:val="000000"/>
          <w:sz w:val="28"/>
        </w:rPr>
        <w:t>
      Мүше мемлекет халқының тамақ өнімдерін тұтынуының орта есеппен жан басына шаққандағы болжамды көлемін есептеуге негіз болған статистикалық материалда:</w:t>
      </w:r>
    </w:p>
    <w:bookmarkEnd w:id="1688"/>
    <w:bookmarkStart w:name="z1744" w:id="1689"/>
    <w:p>
      <w:pPr>
        <w:spacing w:after="0"/>
        <w:ind w:left="0"/>
        <w:jc w:val="both"/>
      </w:pPr>
      <w:r>
        <w:rPr>
          <w:rFonts w:ascii="Times New Roman"/>
          <w:b w:val="false"/>
          <w:i w:val="false"/>
          <w:color w:val="000000"/>
          <w:sz w:val="28"/>
        </w:rPr>
        <w:t>
      мүше мемлекет халқының дицельдік (тұтынушылық) топтары бойынша есепті (базалық) жылы тамақ өнімдерінің әрбір түрін тұтынуы (үй шаруашылықтары бюджеттерін ішінара зерттеп-қарау материалдары бойынша);</w:t>
      </w:r>
    </w:p>
    <w:bookmarkEnd w:id="1689"/>
    <w:bookmarkStart w:name="z1745" w:id="1690"/>
    <w:p>
      <w:pPr>
        <w:spacing w:after="0"/>
        <w:ind w:left="0"/>
        <w:jc w:val="both"/>
      </w:pPr>
      <w:r>
        <w:rPr>
          <w:rFonts w:ascii="Times New Roman"/>
          <w:b w:val="false"/>
          <w:i w:val="false"/>
          <w:color w:val="000000"/>
          <w:sz w:val="28"/>
        </w:rPr>
        <w:t>
      есепті (базалық) жылы орта есеппен жан басына шаққандағы ақшалай кіріс деңгейі бойынша мүше мемлекет халқын бөлу;</w:t>
      </w:r>
    </w:p>
    <w:bookmarkEnd w:id="1690"/>
    <w:bookmarkStart w:name="z1746" w:id="1691"/>
    <w:p>
      <w:pPr>
        <w:spacing w:after="0"/>
        <w:ind w:left="0"/>
        <w:jc w:val="both"/>
      </w:pPr>
      <w:r>
        <w:rPr>
          <w:rFonts w:ascii="Times New Roman"/>
          <w:b w:val="false"/>
          <w:i w:val="false"/>
          <w:color w:val="000000"/>
          <w:sz w:val="28"/>
        </w:rPr>
        <w:t>
      есепті жылы мүше мемлекет халқының саны қамтылады.</w:t>
      </w:r>
    </w:p>
    <w:bookmarkEnd w:id="1691"/>
    <w:bookmarkStart w:name="z1747" w:id="1692"/>
    <w:p>
      <w:pPr>
        <w:spacing w:after="0"/>
        <w:ind w:left="0"/>
        <w:jc w:val="both"/>
      </w:pPr>
      <w:r>
        <w:rPr>
          <w:rFonts w:ascii="Times New Roman"/>
          <w:b w:val="false"/>
          <w:i w:val="false"/>
          <w:color w:val="000000"/>
          <w:sz w:val="28"/>
        </w:rPr>
        <w:t xml:space="preserve">
      Базалық жылы әрбір дицельдік (тұтынушылық) топ үшін кіріс интервалдары орта есеппен жан басына шаққандағы кірістер бойынша мүше мемлекет халқын бөлудің статистикасы негізінде есептеу арқылы айқындалады. </w:t>
      </w:r>
    </w:p>
    <w:bookmarkEnd w:id="1692"/>
    <w:bookmarkStart w:name="z1748" w:id="1693"/>
    <w:p>
      <w:pPr>
        <w:spacing w:after="0"/>
        <w:ind w:left="0"/>
        <w:jc w:val="both"/>
      </w:pPr>
      <w:r>
        <w:rPr>
          <w:rFonts w:ascii="Times New Roman"/>
          <w:b w:val="false"/>
          <w:i w:val="false"/>
          <w:color w:val="000000"/>
          <w:sz w:val="28"/>
        </w:rPr>
        <w:t>
      Егер болжамды кезең ішінде мүше мемлекет халқының кірістері өсетін болса, онда мүше мемлекет халқының бір бөлігін кірісі барынша жоғары топқа көшіру (базалық жыл үшін белгіленген шекараларда) жүргізіледі. Бұл ретте бір кірістік топ шеңберінде мүше мемлекет халқының тұтынушылық әрекеті өзгермейтін болып, ал тамақ өнімдерін тұтынудың жалпы өсімі мүше мемлекет халқының бір бөлігін кірісі барынша жоғары топқа көшуімен байланысты болып саналады.</w:t>
      </w:r>
    </w:p>
    <w:bookmarkEnd w:id="1693"/>
    <w:bookmarkStart w:name="z1749" w:id="1694"/>
    <w:p>
      <w:pPr>
        <w:spacing w:after="0"/>
        <w:ind w:left="0"/>
        <w:jc w:val="both"/>
      </w:pPr>
      <w:r>
        <w:rPr>
          <w:rFonts w:ascii="Times New Roman"/>
          <w:b w:val="false"/>
          <w:i w:val="false"/>
          <w:color w:val="000000"/>
          <w:sz w:val="28"/>
        </w:rPr>
        <w:t>
      Болжамды кезеңнің әрбір жылы мүше мемлекет халқының і тамақ өнімдерін орта есеппен жан басына шаққанда тұтынуы осы топтардың санына өлшенген, барлық тұтынушылық топтардың осы өнімді тұтынуының барлық деңгейлерінің орташа өлшемді шамасы ретінде айқындалады:</w:t>
      </w:r>
    </w:p>
    <w:bookmarkEnd w:id="1694"/>
    <w:bookmarkStart w:name="z1750" w:id="1695"/>
    <w:p>
      <w:pPr>
        <w:spacing w:after="0"/>
        <w:ind w:left="0"/>
        <w:jc w:val="both"/>
      </w:pPr>
      <w:r>
        <w:rPr>
          <w:rFonts w:ascii="Times New Roman"/>
          <w:b w:val="false"/>
          <w:i w:val="false"/>
          <w:color w:val="000000"/>
          <w:sz w:val="28"/>
        </w:rPr>
        <w:t xml:space="preserve">
       </w:t>
      </w:r>
    </w:p>
    <w:bookmarkEnd w:id="1695"/>
    <w:p>
      <w:pPr>
        <w:spacing w:after="0"/>
        <w:ind w:left="0"/>
        <w:jc w:val="both"/>
      </w:pPr>
      <w:r>
        <w:rPr>
          <w:rFonts w:ascii="Times New Roman"/>
          <w:b w:val="false"/>
          <w:i w:val="false"/>
          <w:color w:val="000000"/>
          <w:sz w:val="28"/>
        </w:rPr>
        <w:t>
      СПit=nСПinб×ЧntЧб, Чб</w:t>
      </w:r>
    </w:p>
    <w:bookmarkStart w:name="z1752" w:id="1696"/>
    <w:p>
      <w:pPr>
        <w:spacing w:after="0"/>
        <w:ind w:left="0"/>
        <w:jc w:val="both"/>
      </w:pPr>
      <w:r>
        <w:rPr>
          <w:rFonts w:ascii="Times New Roman"/>
          <w:b w:val="false"/>
          <w:i w:val="false"/>
          <w:color w:val="000000"/>
          <w:sz w:val="28"/>
        </w:rPr>
        <w:t>
      мұнда:</w:t>
      </w:r>
    </w:p>
    <w:bookmarkEnd w:id="1696"/>
    <w:bookmarkStart w:name="z1753" w:id="1697"/>
    <w:p>
      <w:pPr>
        <w:spacing w:after="0"/>
        <w:ind w:left="0"/>
        <w:jc w:val="both"/>
      </w:pPr>
      <w:r>
        <w:rPr>
          <w:rFonts w:ascii="Times New Roman"/>
          <w:b w:val="false"/>
          <w:i w:val="false"/>
          <w:color w:val="000000"/>
          <w:sz w:val="28"/>
        </w:rPr>
        <w:t xml:space="preserve">
      СПinб – есепті (базалық) жылы мүше мемлекет халқының n тұтынушылық тобында і тамақ өнімін орта есеппен жан басына шаққанда тұтыну; </w:t>
      </w:r>
    </w:p>
    <w:bookmarkEnd w:id="1697"/>
    <w:bookmarkStart w:name="z1754" w:id="1698"/>
    <w:p>
      <w:pPr>
        <w:spacing w:after="0"/>
        <w:ind w:left="0"/>
        <w:jc w:val="both"/>
      </w:pPr>
      <w:r>
        <w:rPr>
          <w:rFonts w:ascii="Times New Roman"/>
          <w:b w:val="false"/>
          <w:i w:val="false"/>
          <w:color w:val="000000"/>
          <w:sz w:val="28"/>
        </w:rPr>
        <w:t>
      Чnt – t жылы n тұтынушылық тобының болжамды саны;</w:t>
      </w:r>
    </w:p>
    <w:bookmarkEnd w:id="1698"/>
    <w:bookmarkStart w:name="z1755" w:id="1699"/>
    <w:p>
      <w:pPr>
        <w:spacing w:after="0"/>
        <w:ind w:left="0"/>
        <w:jc w:val="both"/>
      </w:pPr>
      <w:r>
        <w:rPr>
          <w:rFonts w:ascii="Times New Roman"/>
          <w:b w:val="false"/>
          <w:i w:val="false"/>
          <w:color w:val="000000"/>
          <w:sz w:val="28"/>
        </w:rPr>
        <w:t>
      Чб – есепті (базалық) жылы мүше мемлекет халқының саны.</w:t>
      </w:r>
    </w:p>
    <w:bookmarkEnd w:id="1699"/>
    <w:bookmarkStart w:name="z1756" w:id="1700"/>
    <w:p>
      <w:pPr>
        <w:spacing w:after="0"/>
        <w:ind w:left="0"/>
        <w:jc w:val="both"/>
      </w:pPr>
      <w:r>
        <w:rPr>
          <w:rFonts w:ascii="Times New Roman"/>
          <w:b w:val="false"/>
          <w:i w:val="false"/>
          <w:color w:val="000000"/>
          <w:sz w:val="28"/>
        </w:rPr>
        <w:t>
      Болжамды кезеңнің t жылы мүше мемлекет халқының n тұтынушылық тобының саны мүше мемлекет халқының бір бөлігінің кірісі барынша жоғары топқа кетуі және мүше мемлекет халқының бір бөлігінің ақшалай кірістерінің ұлғаюына байланысты кірісі аздау топтан мүше мемлекет халқының келуі ескеріле отырып айқындалады:</w:t>
      </w:r>
    </w:p>
    <w:bookmarkEnd w:id="1700"/>
    <w:bookmarkStart w:name="z1757" w:id="1701"/>
    <w:p>
      <w:pPr>
        <w:spacing w:after="0"/>
        <w:ind w:left="0"/>
        <w:jc w:val="both"/>
      </w:pPr>
      <w:r>
        <w:rPr>
          <w:rFonts w:ascii="Times New Roman"/>
          <w:b w:val="false"/>
          <w:i w:val="false"/>
          <w:color w:val="000000"/>
          <w:sz w:val="28"/>
        </w:rPr>
        <w:t>
      Чnт = Чnб – Иnt + И(n-1)t,</w:t>
      </w:r>
    </w:p>
    <w:bookmarkEnd w:id="1701"/>
    <w:bookmarkStart w:name="z1758" w:id="1702"/>
    <w:p>
      <w:pPr>
        <w:spacing w:after="0"/>
        <w:ind w:left="0"/>
        <w:jc w:val="both"/>
      </w:pPr>
      <w:r>
        <w:rPr>
          <w:rFonts w:ascii="Times New Roman"/>
          <w:b w:val="false"/>
          <w:i w:val="false"/>
          <w:color w:val="000000"/>
          <w:sz w:val="28"/>
        </w:rPr>
        <w:t>
      мұнда:</w:t>
      </w:r>
    </w:p>
    <w:bookmarkEnd w:id="1702"/>
    <w:bookmarkStart w:name="z1759" w:id="1703"/>
    <w:p>
      <w:pPr>
        <w:spacing w:after="0"/>
        <w:ind w:left="0"/>
        <w:jc w:val="both"/>
      </w:pPr>
      <w:r>
        <w:rPr>
          <w:rFonts w:ascii="Times New Roman"/>
          <w:b w:val="false"/>
          <w:i w:val="false"/>
          <w:color w:val="000000"/>
          <w:sz w:val="28"/>
        </w:rPr>
        <w:t>
      Чnб – базалық жылы n тұтынушылық топтың саны;</w:t>
      </w:r>
    </w:p>
    <w:bookmarkEnd w:id="1703"/>
    <w:bookmarkStart w:name="z1760" w:id="1704"/>
    <w:p>
      <w:pPr>
        <w:spacing w:after="0"/>
        <w:ind w:left="0"/>
        <w:jc w:val="both"/>
      </w:pPr>
      <w:r>
        <w:rPr>
          <w:rFonts w:ascii="Times New Roman"/>
          <w:b w:val="false"/>
          <w:i w:val="false"/>
          <w:color w:val="000000"/>
          <w:sz w:val="28"/>
        </w:rPr>
        <w:t>
      Иnt – мүше мемлекет халқының нақты ақшалай кірістерінің берілген өсімі кезінде t жылы n тұтынушылық топтан басқа тұтынушылық топқа өткен мүше мемлекет халқы санының болжамы.</w:t>
      </w:r>
    </w:p>
    <w:bookmarkEnd w:id="1704"/>
    <w:bookmarkStart w:name="z1761" w:id="1705"/>
    <w:p>
      <w:pPr>
        <w:spacing w:after="0"/>
        <w:ind w:left="0"/>
        <w:jc w:val="both"/>
      </w:pPr>
      <w:r>
        <w:rPr>
          <w:rFonts w:ascii="Times New Roman"/>
          <w:b w:val="false"/>
          <w:i w:val="false"/>
          <w:color w:val="000000"/>
          <w:sz w:val="28"/>
        </w:rPr>
        <w:t>
      Бір тұтынушылық топтан басқа топқа мүше мемлекет халқының өтуі әрбір кіріс тобы ішінде кірістер бойынша мүше мемлекет халқын тең бөлу туралы гипотеза және нақты кірістер өсімінің болжамды қарқыны негізінде есептеледі:</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Иnt=Чnб×ВГnбВГnб- НГnб×1-100dt,</w:t>
      </w:r>
    </w:p>
    <w:bookmarkStart w:name="z1763" w:id="1706"/>
    <w:p>
      <w:pPr>
        <w:spacing w:after="0"/>
        <w:ind w:left="0"/>
        <w:jc w:val="both"/>
      </w:pPr>
      <w:r>
        <w:rPr>
          <w:rFonts w:ascii="Times New Roman"/>
          <w:b w:val="false"/>
          <w:i w:val="false"/>
          <w:color w:val="000000"/>
          <w:sz w:val="28"/>
        </w:rPr>
        <w:t>
      мұнда:</w:t>
      </w:r>
    </w:p>
    <w:bookmarkEnd w:id="1706"/>
    <w:bookmarkStart w:name="z1764" w:id="1707"/>
    <w:p>
      <w:pPr>
        <w:spacing w:after="0"/>
        <w:ind w:left="0"/>
        <w:jc w:val="both"/>
      </w:pPr>
      <w:r>
        <w:rPr>
          <w:rFonts w:ascii="Times New Roman"/>
          <w:b w:val="false"/>
          <w:i w:val="false"/>
          <w:color w:val="000000"/>
          <w:sz w:val="28"/>
        </w:rPr>
        <w:t>
      Чnб – базалық жылы n тұтынушылық топтың саны;</w:t>
      </w:r>
    </w:p>
    <w:bookmarkEnd w:id="1707"/>
    <w:bookmarkStart w:name="z1765" w:id="1708"/>
    <w:p>
      <w:pPr>
        <w:spacing w:after="0"/>
        <w:ind w:left="0"/>
        <w:jc w:val="both"/>
      </w:pPr>
      <w:r>
        <w:rPr>
          <w:rFonts w:ascii="Times New Roman"/>
          <w:b w:val="false"/>
          <w:i w:val="false"/>
          <w:color w:val="000000"/>
          <w:sz w:val="28"/>
        </w:rPr>
        <w:t>
      ВГnб, НГnб – базалық жылы n тұтынушылық топ үшін кіріс интервалының жоғарғы және төмен шекарасы;</w:t>
      </w:r>
    </w:p>
    <w:bookmarkEnd w:id="1708"/>
    <w:bookmarkStart w:name="z1766" w:id="1709"/>
    <w:p>
      <w:pPr>
        <w:spacing w:after="0"/>
        <w:ind w:left="0"/>
        <w:jc w:val="both"/>
      </w:pPr>
      <w:r>
        <w:rPr>
          <w:rFonts w:ascii="Times New Roman"/>
          <w:b w:val="false"/>
          <w:i w:val="false"/>
          <w:color w:val="000000"/>
          <w:sz w:val="28"/>
        </w:rPr>
        <w:t>
      dt – t жылы базалық жылға пайыздармен мүше мемлекет халқының қолда бар нақты ақшалай кірістері.</w:t>
      </w:r>
    </w:p>
    <w:bookmarkEnd w:id="1709"/>
    <w:bookmarkStart w:name="z1767" w:id="1710"/>
    <w:p>
      <w:pPr>
        <w:spacing w:after="0"/>
        <w:ind w:left="0"/>
        <w:jc w:val="both"/>
      </w:pPr>
      <w:r>
        <w:rPr>
          <w:rFonts w:ascii="Times New Roman"/>
          <w:b w:val="false"/>
          <w:i w:val="false"/>
          <w:color w:val="000000"/>
          <w:sz w:val="28"/>
        </w:rPr>
        <w:t>
      Осы модель бойынша болжамды бағалаудың дәлдігін арттыру үшін мүше мемлекет халқының түрлі кіріс топтарында ақшалай кірістердің динамикасындағы айырмашылықтардың қосымша есебі жүргізілуі мүмкін. Осы мақсаттарда мүше мемлекет халқын мынадай тұтынушылық топтарға бөлуге болады:</w:t>
      </w:r>
    </w:p>
    <w:bookmarkEnd w:id="1710"/>
    <w:bookmarkStart w:name="z1768" w:id="1711"/>
    <w:p>
      <w:pPr>
        <w:spacing w:after="0"/>
        <w:ind w:left="0"/>
        <w:jc w:val="both"/>
      </w:pPr>
      <w:r>
        <w:rPr>
          <w:rFonts w:ascii="Times New Roman"/>
          <w:b w:val="false"/>
          <w:i w:val="false"/>
          <w:color w:val="000000"/>
          <w:sz w:val="28"/>
        </w:rPr>
        <w:t>
      мүше мемлекеттің ақшалай кірістері ең төмен күнкөріс деңгейінің шамасынан төмен халқы;</w:t>
      </w:r>
    </w:p>
    <w:bookmarkEnd w:id="1711"/>
    <w:bookmarkStart w:name="z1769" w:id="1712"/>
    <w:p>
      <w:pPr>
        <w:spacing w:after="0"/>
        <w:ind w:left="0"/>
        <w:jc w:val="both"/>
      </w:pPr>
      <w:r>
        <w:rPr>
          <w:rFonts w:ascii="Times New Roman"/>
          <w:b w:val="false"/>
          <w:i w:val="false"/>
          <w:color w:val="000000"/>
          <w:sz w:val="28"/>
        </w:rPr>
        <w:t>
      мүше мемлекеттің ең төмен күнкөріс деңгейінің шамасынан бастап бюджеттен қаржыландырылатын мемлекеттік мекемелер жұмыскерлерінің орташа жалақысының деңгейіне дейінгі ақшалай кірістері бар халқы;</w:t>
      </w:r>
    </w:p>
    <w:bookmarkEnd w:id="1712"/>
    <w:bookmarkStart w:name="z1770" w:id="1713"/>
    <w:p>
      <w:pPr>
        <w:spacing w:after="0"/>
        <w:ind w:left="0"/>
        <w:jc w:val="both"/>
      </w:pPr>
      <w:r>
        <w:rPr>
          <w:rFonts w:ascii="Times New Roman"/>
          <w:b w:val="false"/>
          <w:i w:val="false"/>
          <w:color w:val="000000"/>
          <w:sz w:val="28"/>
        </w:rPr>
        <w:t>
      мүше мемлекеттің бюджеттік ұйымдар жұмыскерлерінің орташа жалақысының деңгейінен бастап халықтың орта есеппен жан басына шаққандағы кірісі деңгейіне дейінгі ақшалай кірістері бар халқы;</w:t>
      </w:r>
    </w:p>
    <w:bookmarkEnd w:id="1713"/>
    <w:bookmarkStart w:name="z1771" w:id="1714"/>
    <w:p>
      <w:pPr>
        <w:spacing w:after="0"/>
        <w:ind w:left="0"/>
        <w:jc w:val="both"/>
      </w:pPr>
      <w:r>
        <w:rPr>
          <w:rFonts w:ascii="Times New Roman"/>
          <w:b w:val="false"/>
          <w:i w:val="false"/>
          <w:color w:val="000000"/>
          <w:sz w:val="28"/>
        </w:rPr>
        <w:t>
      мүше мемлекеттің ақшалай кірістері халықтың орта есеппен жан басына шаққандағы кірісінен жоғары халқы (кірісі жоғары халық).</w:t>
      </w:r>
    </w:p>
    <w:bookmarkEnd w:id="1714"/>
    <w:bookmarkStart w:name="z1772" w:id="1715"/>
    <w:p>
      <w:pPr>
        <w:spacing w:after="0"/>
        <w:ind w:left="0"/>
        <w:jc w:val="both"/>
      </w:pPr>
      <w:r>
        <w:rPr>
          <w:rFonts w:ascii="Times New Roman"/>
          <w:b w:val="false"/>
          <w:i w:val="false"/>
          <w:color w:val="000000"/>
          <w:sz w:val="28"/>
        </w:rPr>
        <w:t>
      Құрылған топтар бойынша мүше мемлекет халқының қолда бар нақты ақшалай кірістерінің өсу болжамдары мынадай деректерге негізделуі мүмкін:</w:t>
      </w:r>
    </w:p>
    <w:bookmarkEnd w:id="1715"/>
    <w:bookmarkStart w:name="z1773" w:id="1716"/>
    <w:p>
      <w:pPr>
        <w:spacing w:after="0"/>
        <w:ind w:left="0"/>
        <w:jc w:val="both"/>
      </w:pPr>
      <w:r>
        <w:rPr>
          <w:rFonts w:ascii="Times New Roman"/>
          <w:b w:val="false"/>
          <w:i w:val="false"/>
          <w:color w:val="000000"/>
          <w:sz w:val="28"/>
        </w:rPr>
        <w:t xml:space="preserve">
      мүше мемлекеттің әлеуметтік-экономикалық даму болжамдарында мүше мемлекет халқының ақшалай кірістерінің өсу көрсеткіштері (номиналды және нақты жалақы, мүше мемлекет халқының ақшалай кірістері (соның ішінде кәсіпкерлік қызметтер, жалақы қоры және әлеуметтік сипаттағы төлемдер) және басқалары; </w:t>
      </w:r>
    </w:p>
    <w:bookmarkEnd w:id="1716"/>
    <w:bookmarkStart w:name="z1774" w:id="1717"/>
    <w:p>
      <w:pPr>
        <w:spacing w:after="0"/>
        <w:ind w:left="0"/>
        <w:jc w:val="both"/>
      </w:pPr>
      <w:r>
        <w:rPr>
          <w:rFonts w:ascii="Times New Roman"/>
          <w:b w:val="false"/>
          <w:i w:val="false"/>
          <w:color w:val="000000"/>
          <w:sz w:val="28"/>
        </w:rPr>
        <w:t>
      зейнетақыны, стипендияны және бюджеттік ұйымдар жұмыскерлерінің жалақысын көтерудің жоспарланатын деңгейлері;</w:t>
      </w:r>
    </w:p>
    <w:bookmarkEnd w:id="1717"/>
    <w:bookmarkStart w:name="z1775" w:id="1718"/>
    <w:p>
      <w:pPr>
        <w:spacing w:after="0"/>
        <w:ind w:left="0"/>
        <w:jc w:val="both"/>
      </w:pPr>
      <w:r>
        <w:rPr>
          <w:rFonts w:ascii="Times New Roman"/>
          <w:b w:val="false"/>
          <w:i w:val="false"/>
          <w:color w:val="000000"/>
          <w:sz w:val="28"/>
        </w:rPr>
        <w:t>
      таяудағы 3 жылда халықтың нақты кірісін көтеру бойынша жоспарланатын іс-шаралар;</w:t>
      </w:r>
    </w:p>
    <w:bookmarkEnd w:id="1718"/>
    <w:bookmarkStart w:name="z1776" w:id="1719"/>
    <w:p>
      <w:pPr>
        <w:spacing w:after="0"/>
        <w:ind w:left="0"/>
        <w:jc w:val="both"/>
      </w:pPr>
      <w:r>
        <w:rPr>
          <w:rFonts w:ascii="Times New Roman"/>
          <w:b w:val="false"/>
          <w:i w:val="false"/>
          <w:color w:val="000000"/>
          <w:sz w:val="28"/>
        </w:rPr>
        <w:t>
      соңғы жылдары мүше мемлекет халқының орташа жалақысының динамикасын талдау.</w:t>
      </w:r>
    </w:p>
    <w:bookmarkEnd w:id="1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ауыл шаруашылығы өнімдері,</w:t>
            </w:r>
            <w:r>
              <w:br/>
            </w:r>
            <w:r>
              <w:rPr>
                <w:rFonts w:ascii="Times New Roman"/>
                <w:b w:val="false"/>
                <w:i w:val="false"/>
                <w:color w:val="000000"/>
                <w:sz w:val="20"/>
              </w:rPr>
              <w:t>азық-түлік, зығыр талшығы,</w:t>
            </w:r>
            <w:r>
              <w:br/>
            </w:r>
            <w:r>
              <w:rPr>
                <w:rFonts w:ascii="Times New Roman"/>
                <w:b w:val="false"/>
                <w:i w:val="false"/>
                <w:color w:val="000000"/>
                <w:sz w:val="20"/>
              </w:rPr>
              <w:t>былғары шикізаты, мақта</w:t>
            </w:r>
            <w:r>
              <w:br/>
            </w:r>
            <w:r>
              <w:rPr>
                <w:rFonts w:ascii="Times New Roman"/>
                <w:b w:val="false"/>
                <w:i w:val="false"/>
                <w:color w:val="000000"/>
                <w:sz w:val="20"/>
              </w:rPr>
              <w:t>талшығы мен жүн бойынша</w:t>
            </w:r>
            <w:r>
              <w:br/>
            </w:r>
            <w:r>
              <w:rPr>
                <w:rFonts w:ascii="Times New Roman"/>
                <w:b w:val="false"/>
                <w:i w:val="false"/>
                <w:color w:val="000000"/>
                <w:sz w:val="20"/>
              </w:rPr>
              <w:t>сұранысы мен ұсынысының</w:t>
            </w:r>
            <w:r>
              <w:br/>
            </w:r>
            <w:r>
              <w:rPr>
                <w:rFonts w:ascii="Times New Roman"/>
                <w:b w:val="false"/>
                <w:i w:val="false"/>
                <w:color w:val="000000"/>
                <w:sz w:val="20"/>
              </w:rPr>
              <w:t>болжамды баланстарын есептеу</w:t>
            </w:r>
            <w:r>
              <w:br/>
            </w:r>
            <w:r>
              <w:rPr>
                <w:rFonts w:ascii="Times New Roman"/>
                <w:b w:val="false"/>
                <w:i w:val="false"/>
                <w:color w:val="000000"/>
                <w:sz w:val="20"/>
              </w:rPr>
              <w:t>әдіснамасына</w:t>
            </w:r>
            <w:r>
              <w:br/>
            </w:r>
            <w:r>
              <w:rPr>
                <w:rFonts w:ascii="Times New Roman"/>
                <w:b w:val="false"/>
                <w:i w:val="false"/>
                <w:color w:val="000000"/>
                <w:sz w:val="20"/>
              </w:rPr>
              <w:t>№ 4 ҚОСЫМША</w:t>
            </w:r>
          </w:p>
        </w:tc>
      </w:tr>
    </w:tbl>
    <w:bookmarkStart w:name="z1778" w:id="1720"/>
    <w:p>
      <w:pPr>
        <w:spacing w:after="0"/>
        <w:ind w:left="0"/>
        <w:jc w:val="left"/>
      </w:pPr>
      <w:r>
        <w:rPr>
          <w:rFonts w:ascii="Times New Roman"/>
          <w:b/>
          <w:i w:val="false"/>
          <w:color w:val="000000"/>
        </w:rPr>
        <w:t xml:space="preserve"> Қайта өңдеу өнімдерін бастапқы өнімге қайта есептеу КОЭФФИЦИЕНТТЕРІ</w:t>
      </w:r>
    </w:p>
    <w:bookmarkEnd w:id="17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мен бұзау 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және 0202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bookmarkStart w:name="z1779" w:id="1721"/>
          <w:p>
            <w:pPr>
              <w:spacing w:after="20"/>
              <w:ind w:left="20"/>
              <w:jc w:val="both"/>
            </w:pPr>
            <w:r>
              <w:rPr>
                <w:rFonts w:ascii="Times New Roman"/>
                <w:b w:val="false"/>
                <w:i w:val="false"/>
                <w:color w:val="000000"/>
                <w:sz w:val="20"/>
              </w:rPr>
              <w:t xml:space="preserve">
Сүйектен ажыратылған ет </w:t>
            </w:r>
          </w:p>
          <w:bookmarkEnd w:id="1721"/>
          <w:p>
            <w:pPr>
              <w:spacing w:after="20"/>
              <w:ind w:left="20"/>
              <w:jc w:val="both"/>
            </w:pPr>
            <w:r>
              <w:rPr>
                <w:rFonts w:ascii="Times New Roman"/>
                <w:b w:val="false"/>
                <w:i w:val="false"/>
                <w:color w:val="000000"/>
                <w:sz w:val="20"/>
              </w:rPr>
              <w:t xml:space="preserve">
(сиыр еті)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және 0202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bookmarkStart w:name="z1780" w:id="1722"/>
          <w:p>
            <w:pPr>
              <w:spacing w:after="20"/>
              <w:ind w:left="20"/>
              <w:jc w:val="both"/>
            </w:pPr>
            <w:r>
              <w:rPr>
                <w:rFonts w:ascii="Times New Roman"/>
                <w:b w:val="false"/>
                <w:i w:val="false"/>
                <w:color w:val="000000"/>
                <w:sz w:val="20"/>
              </w:rPr>
              <w:t>
Сүйектен ажыратылған ет</w:t>
            </w:r>
          </w:p>
          <w:bookmarkEnd w:id="1722"/>
          <w:p>
            <w:pPr>
              <w:spacing w:after="20"/>
              <w:ind w:left="20"/>
              <w:jc w:val="both"/>
            </w:pPr>
            <w:r>
              <w:rPr>
                <w:rFonts w:ascii="Times New Roman"/>
                <w:b w:val="false"/>
                <w:i w:val="false"/>
                <w:color w:val="000000"/>
                <w:sz w:val="20"/>
              </w:rPr>
              <w:t>
(шошқа 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және 0203 29 550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bookmarkStart w:name="z1781" w:id="1723"/>
          <w:p>
            <w:pPr>
              <w:spacing w:after="20"/>
              <w:ind w:left="20"/>
              <w:jc w:val="both"/>
            </w:pPr>
            <w:r>
              <w:rPr>
                <w:rFonts w:ascii="Times New Roman"/>
                <w:b w:val="false"/>
                <w:i w:val="false"/>
                <w:color w:val="000000"/>
                <w:sz w:val="20"/>
              </w:rPr>
              <w:t xml:space="preserve">
Үй құсының еті мен </w:t>
            </w:r>
          </w:p>
          <w:bookmarkEnd w:id="1723"/>
          <w:p>
            <w:pPr>
              <w:spacing w:after="20"/>
              <w:ind w:left="20"/>
              <w:jc w:val="both"/>
            </w:pPr>
            <w:r>
              <w:rPr>
                <w:rFonts w:ascii="Times New Roman"/>
                <w:b w:val="false"/>
                <w:i w:val="false"/>
                <w:color w:val="000000"/>
                <w:sz w:val="20"/>
              </w:rPr>
              <w:t>
тағамдық қосалқы өнімдері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немесе ешкі 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жануарлары мен жабайы жануарлардың еті мен тағамдық қосалқы ет өнімдері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және 0208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ет өнімдері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тоңмайлары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тұздықтағы, кептірілген немесе ысталған ет және тағамдық қосалқы ет өнімдері, еттен немесе тағамдық қосалқы ет өнімдерінен жасалған ұсақ және ірі тартылған тағамдық ұн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ет өнімдері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қойылтылмаған және қант немесе басқа да тәттілендіргіш заттар қосылмаған кілегей: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10 % 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 0401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10 % және одан көп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қант немесе басқа да тәттілендіргіш заттар қосылмай қойылтылған кілегей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 0402 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немесе басқа да тәттілендіргіш заттар қосылмаған немесе қосылған қаймағы алынбаған құрғақ сүт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p>
            <w:pPr>
              <w:spacing w:after="20"/>
              <w:ind w:left="20"/>
              <w:jc w:val="both"/>
            </w:pPr>
            <w:r>
              <w:rPr>
                <w:rFonts w:ascii="Times New Roman"/>
                <w:b w:val="false"/>
                <w:i w:val="false"/>
                <w:color w:val="000000"/>
                <w:sz w:val="20"/>
              </w:rPr>
              <w:t>0402 29 150 0 және 0402 29 190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кілегей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 – 0402 21 990 0,</w:t>
            </w:r>
          </w:p>
          <w:p>
            <w:pPr>
              <w:spacing w:after="20"/>
              <w:ind w:left="20"/>
              <w:jc w:val="both"/>
            </w:pPr>
            <w:r>
              <w:rPr>
                <w:rFonts w:ascii="Times New Roman"/>
                <w:b w:val="false"/>
                <w:i w:val="false"/>
                <w:color w:val="000000"/>
                <w:sz w:val="20"/>
              </w:rPr>
              <w:t>0402 29 910 0 және 0402 29 990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және диеталық тағамға арналған құрғақ сүт қоспалары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Майсу, йогурт және ашымал сүт өнімдері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(0403 90 590 0 және 0403 90 690 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Ашыған сүт және құрамында 6 мас. % май бар кілегей (қаймақ)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 және 0403 90 690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табиғи сүт компоненттерінен жасалған өнімдер*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өзге де тоңмайлар мен сүттен жасалған май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және сүзбе өнімдері; жаңа дайындалған ірімшіктер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(сүзбені және ерітілген ірімшікті қоспағанда)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0406 40 және 0406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ірімшіктер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Балмұздақтың барлық түрі (торттар, балмұздақтан дайындалған тоқаштар) </w:t>
            </w:r>
          </w:p>
          <w:p>
            <w:pPr>
              <w:spacing w:after="20"/>
              <w:ind w:left="20"/>
              <w:jc w:val="both"/>
            </w:pPr>
            <w:r>
              <w:rPr>
                <w:rFonts w:ascii="Times New Roman"/>
                <w:b w:val="false"/>
                <w:i w:val="false"/>
                <w:color w:val="000000"/>
                <w:sz w:val="20"/>
              </w:rPr>
              <w:t xml:space="preserve">және тағамдық мұздың өзге де түрлері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оны қайта өңдеу өнімдері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немесе қауыз түрінде жылумен өңдеуге ұшыраған картоп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картоп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дайындалатын картоп пюресі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дайындалатын жартылай фабрикаттар және аспаздық өнімдер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дайындалатын өзге де өнімдер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 және 1105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жұмыртқасы және құстардың басқа да түрлерінің жұмыртқалары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құс жұмыртқалары және жұмыртқа сарыуызы (жұмыртқа ұнтағы)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дақылдары және оларды қайта өңдеу өнімдері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томат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пияз, шалот пияз, сарымсақ, сопақ басты пияз және өзге де пияз текті көкөніс, жаңа піскен немесе тоңазытылған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Қауданды қырыққабат, түрлі-түсті қырыққабат, кольраби, жапырақты қырыққабат және Brassica тұқымының осыған ұқсас азық болатын көкөністері, жаңа піскен немесе тоңазытылған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шалқан, асхана қызылшасы, желкек, тамырлы балдыркөк, шалғам және өзге де осыған ұқсас азық болатын тамырлы жемістер, жаңа піскен немесе тоңазытылған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және корнишондар, жаңа піскен немесе тоңазытылған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немесе тоңазытылған бұршақты көкөністер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көкөністер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(0710 10 000 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сақтауға арналған консервіленген көкөністер (мысалы, күкірттің еселенген тотығы, </w:t>
            </w:r>
          </w:p>
          <w:p>
            <w:pPr>
              <w:spacing w:after="20"/>
              <w:ind w:left="20"/>
              <w:jc w:val="both"/>
            </w:pPr>
            <w:r>
              <w:rPr>
                <w:rFonts w:ascii="Times New Roman"/>
                <w:b w:val="false"/>
                <w:i w:val="false"/>
                <w:color w:val="000000"/>
                <w:sz w:val="20"/>
              </w:rPr>
              <w:t xml:space="preserve">тұздықта, күкіртті суда немесе </w:t>
            </w:r>
          </w:p>
          <w:p>
            <w:pPr>
              <w:spacing w:after="20"/>
              <w:ind w:left="20"/>
              <w:jc w:val="both"/>
            </w:pPr>
            <w:r>
              <w:rPr>
                <w:rFonts w:ascii="Times New Roman"/>
                <w:b w:val="false"/>
                <w:i w:val="false"/>
                <w:color w:val="000000"/>
                <w:sz w:val="20"/>
              </w:rPr>
              <w:t>басқа да уақытша консервіленген тұздықта), бірақ мұндай күйде тағамға тікелей тұтыну үшін жарамсыз консервіленген көкөністер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көкөністер, тұтас, кесекпен, тіліммен тілінген, ұсақталған немесе ұнтақ түрінде, бірақ одан әрі өңдеуге ұшырамаған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(0712 90 050 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кептірілген бұршақ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бадана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(қарбызды қоса алғанда) және папайя, жаңа піскен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және корнишондар,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жүгері,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бұрыш,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пияз,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Қызылқауданды қырыққабат және салат қызылшасы,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Томаттар, сіркесу немесе сіркесу қышқылы қосылып дайындалған немесе консервіленген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сіркесу немесе сіркесу қышқылы қосылып дайындалған немесе консервіленген, мұздатылған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(2004 10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сіркесу немесе сіркесу қышқылы қосылып дайындалған немесе консервіленген, мұздатылмаған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(2005 20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сондай-ақ оларды қайта өңдеу өнімдері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жеміс-жидектер, жаңа піскен немесе кептірілген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0803, 0804, 0805, 0806, 0808, 0809 және 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2009-дан (2009 50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Жаңғақтарды қоса алғанда, жеміс-жидек консервілері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2008-ден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жаңғақ қоспалары; қақталған жемістер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Жібітілген жемістер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2008-ден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жаңғақтар, мұздатылған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қантпен үгітілген, тосап, повидло, джем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2008-ден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Қантталған жемістер мен жаңғақтар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00-ден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қой терісі немесе қозылардың терілері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немесе қозының терісінен иленген тері немесе былғары краст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өңделмеген терісі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иленген тері немесе былғары краст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 және 4106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сияқты иленгенді қоса алғанда, иленгеннен кейін немесе былғары краст түрінде қосымша өңделген былғары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 4113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қалдықтары (иіру қалдықтарын және түтілген шикізатты қоса алғанда)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еспелі тарауға ұшыраған мақта талшығы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немесе жануарлардың майда не ірі қылының қалдықтары (иіру қалдықтарын қоса алғанда)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жүнінен немесе майда не ірі қылынан алынған түтілген шикізат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 немесе еспелі тарауға ұшыраған жүн және жануарлардың майда не ірі қылы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782" w:id="1724"/>
    <w:p>
      <w:pPr>
        <w:spacing w:after="0"/>
        <w:ind w:left="0"/>
        <w:jc w:val="both"/>
      </w:pPr>
      <w:r>
        <w:rPr>
          <w:rFonts w:ascii="Times New Roman"/>
          <w:b w:val="false"/>
          <w:i w:val="false"/>
          <w:color w:val="000000"/>
          <w:sz w:val="28"/>
        </w:rPr>
        <w:t>
      ___________</w:t>
      </w:r>
    </w:p>
    <w:bookmarkEnd w:id="1724"/>
    <w:bookmarkStart w:name="z1783" w:id="1725"/>
    <w:p>
      <w:pPr>
        <w:spacing w:after="0"/>
        <w:ind w:left="0"/>
        <w:jc w:val="both"/>
      </w:pPr>
      <w:r>
        <w:rPr>
          <w:rFonts w:ascii="Times New Roman"/>
          <w:b w:val="false"/>
          <w:i w:val="false"/>
          <w:color w:val="000000"/>
          <w:sz w:val="28"/>
        </w:rPr>
        <w:t>
      * Бастапқы өнім түріне қайта есептеу кезінде есепке алынбайды.</w:t>
      </w:r>
    </w:p>
    <w:bookmarkEnd w:id="1725"/>
    <w:bookmarkStart w:name="z1784" w:id="1726"/>
    <w:p>
      <w:pPr>
        <w:spacing w:after="0"/>
        <w:ind w:left="0"/>
        <w:jc w:val="both"/>
      </w:pPr>
      <w:r>
        <w:rPr>
          <w:rFonts w:ascii="Times New Roman"/>
          <w:b w:val="false"/>
          <w:i w:val="false"/>
          <w:color w:val="000000"/>
          <w:sz w:val="28"/>
        </w:rPr>
        <w:t>
      ** Есепке алу ірі қара малдың терісіне (данамен) қайта есептеумен жүргізіледі.</w:t>
      </w:r>
    </w:p>
    <w:bookmarkEnd w:id="17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