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7f7" w14:textId="14f9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қызмет түрлері бойынша өнімдерді статистикалық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5 шілдедегі № 10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>) 12-тармағына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2017 жылғы 1 қаңтардан бастап өздерінің уәкілетті органдарының Еуразиялық экономикалық одақта экономикалық қызмет түрлері бойынша өнімді статистикалық сыныптауға қатысты орыс тіліндегі мәтіні http://eec.eaeunion.org/ru/act/integr_i_makroec/ dep_stat/info/Pages/classification. aspx адресі бойынша Еуразиялық экономикалық одақтың ақпараттық-телекоммуникациялық "Интернет" желісіндегі ресми сайтында орналастырылған "Еуропалық экономикалық қоғамдастықтың экономикалық қызмет түрлері бойынша өнімдерді статистикалық сыныптау, 2008 нұсқасы" халықаралық стандартын (кодының ұзындығы қоса алғанда 6 белгіге дейін) қолдануын қамтамасыз етуді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