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4b7e" w14:textId="74a4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теміржол көлігімен әкелінетін тауарлар туралы алдын ала ақпараттың құрылымы мен форматын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қаңтардағы № 1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w:t>
      </w:r>
      <w:r>
        <w:rPr>
          <w:rFonts w:ascii="Times New Roman"/>
          <w:b w:val="false"/>
          <w:i w:val="false"/>
          <w:color w:val="000000"/>
          <w:sz w:val="28"/>
        </w:rPr>
        <w:t>№ 3 қосымша</w:t>
      </w:r>
      <w:r>
        <w:rPr>
          <w:rFonts w:ascii="Times New Roman"/>
          <w:b w:val="false"/>
          <w:i w:val="false"/>
          <w:color w:val="000000"/>
          <w:sz w:val="28"/>
        </w:rPr>
        <w:t>) 11-тармағына сәйкес Еуразиялық экономикалық комиссияның Алқасы</w:t>
      </w:r>
    </w:p>
    <w:bookmarkEnd w:id="0"/>
    <w:p>
      <w:pPr>
        <w:spacing w:after="0"/>
        <w:ind w:left="0"/>
        <w:jc w:val="both"/>
      </w:pPr>
      <w:r>
        <w:rPr>
          <w:rFonts w:ascii="Times New Roman"/>
          <w:b w:val="false"/>
          <w:i w:val="false"/>
          <w:color w:val="000000"/>
          <w:sz w:val="28"/>
        </w:rPr>
        <w:t>
      Еуразиялық экономикалық одаққа мүше мемлекеттерге қосымшаға сәйкес өзгерістерді ескере отырып 2015 жылғы 8 қыркүйектегі "Табиғи теріден жасалған киім заттары, киімге керек-жарақтар және өзге де бұйымдар" тауар позициясы бойынша тауарларды бақылау (бірдейлендіру) белгілерімен таңбалауды енгізу жөніндегі пилоттық жобаны 2015 - 2016 жылдары іске асыру туралы келісім күшіне енетін күннен бастап, бірақ 2016 жылғы 1 сәуірден ерте болмайтындай етіп, Еуразиялық экономикалық одақтың кедендік аумағына теміржол көлігімен әкелінетін тауарлар туралы алдын ала ақпараттың құрылымы мен форматын (Еуразиялық экономикалық комиссия Алқасының "Еуразиялық экономикалық одақтың кедендік аумағына теміржол көлігімен әкелінетін тауарлар туралы алдын ала ақпарат ұсыну кезіндегі электрондық өзара іс-қимыл туралы" 2015 жылғы 10 қарашадағы № 27 Ұсынымына қосымша) қолдануды ұсынады.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8" w:id="1"/>
    <w:p>
      <w:pPr>
        <w:spacing w:after="0"/>
        <w:ind w:left="0"/>
        <w:jc w:val="left"/>
      </w:pPr>
      <w:r>
        <w:rPr>
          <w:rFonts w:ascii="Times New Roman"/>
          <w:b/>
          <w:i w:val="false"/>
          <w:color w:val="000000"/>
        </w:rPr>
        <w:t xml:space="preserve"> Еуразиялық экономикалық одақтың кедендік аумағына теміржол көлігімен әкелінетін тауарлар туралы алдын ала ақпараттың құрылымы мен форматына енгізілетін </w:t>
      </w:r>
    </w:p>
    <w:bookmarkEnd w:id="1"/>
    <w:bookmarkStart w:name="z9" w:id="2"/>
    <w:p>
      <w:pPr>
        <w:spacing w:after="0"/>
        <w:ind w:left="0"/>
        <w:jc w:val="left"/>
      </w:pPr>
      <w:r>
        <w:rPr>
          <w:rFonts w:ascii="Times New Roman"/>
          <w:b/>
          <w:i w:val="false"/>
          <w:color w:val="000000"/>
        </w:rPr>
        <w:t xml:space="preserve"> ӨЗГЕРІСТЕР</w:t>
      </w:r>
    </w:p>
    <w:bookmarkEnd w:id="2"/>
    <w:bookmarkStart w:name="z10" w:id="3"/>
    <w:p>
      <w:pPr>
        <w:spacing w:after="0"/>
        <w:ind w:left="0"/>
        <w:jc w:val="both"/>
      </w:pPr>
      <w:r>
        <w:rPr>
          <w:rFonts w:ascii="Times New Roman"/>
          <w:b w:val="false"/>
          <w:i w:val="false"/>
          <w:color w:val="000000"/>
          <w:sz w:val="28"/>
        </w:rPr>
        <w:t>
      Еуразиялық экономикалық одақтың кедендік аумағына теміржол көлігімен әкелінетін тауарлар туралы алдын ала ақпараттың құрылымы мен форматы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қарашадағы</w:t>
            </w:r>
            <w:r>
              <w:br/>
            </w:r>
            <w:r>
              <w:rPr>
                <w:rFonts w:ascii="Times New Roman"/>
                <w:b w:val="false"/>
                <w:i w:val="false"/>
                <w:color w:val="000000"/>
                <w:sz w:val="20"/>
              </w:rPr>
              <w:t>№ 27 Ұсынымына</w:t>
            </w:r>
            <w:r>
              <w:br/>
            </w:r>
            <w:r>
              <w:rPr>
                <w:rFonts w:ascii="Times New Roman"/>
                <w:b w:val="false"/>
                <w:i w:val="false"/>
                <w:color w:val="000000"/>
                <w:sz w:val="20"/>
              </w:rPr>
              <w:t>ҚОСЫМША</w:t>
            </w:r>
          </w:p>
        </w:tc>
      </w:tr>
    </w:tbl>
    <w:bookmarkStart w:name="z12" w:id="4"/>
    <w:p>
      <w:pPr>
        <w:spacing w:after="0"/>
        <w:ind w:left="0"/>
        <w:jc w:val="both"/>
      </w:pPr>
      <w:r>
        <w:rPr>
          <w:rFonts w:ascii="Times New Roman"/>
          <w:b w:val="false"/>
          <w:i w:val="false"/>
          <w:color w:val="000000"/>
          <w:sz w:val="28"/>
        </w:rPr>
        <w:t xml:space="preserve">
      (Еуразиялық экономикалық комиссия Алқасының 2016 жылғы 19 қаңтардағы № 1 Ұсынымының редакциясында) </w:t>
      </w:r>
    </w:p>
    <w:bookmarkEnd w:id="4"/>
    <w:bookmarkStart w:name="z13" w:id="5"/>
    <w:p>
      <w:pPr>
        <w:spacing w:after="0"/>
        <w:ind w:left="0"/>
        <w:jc w:val="left"/>
      </w:pPr>
      <w:r>
        <w:rPr>
          <w:rFonts w:ascii="Times New Roman"/>
          <w:b/>
          <w:i w:val="false"/>
          <w:color w:val="000000"/>
        </w:rPr>
        <w:t xml:space="preserve"> Еуразиялық экономикалық одақтың кедендік аумағына теміржол көлігімен әкелінетін тауарлар туралы алдын ала ақпараттың ҚҰРЫЛЫМЫ МЕН ФОРМАТЫ</w:t>
      </w:r>
    </w:p>
    <w:bookmarkEnd w:id="5"/>
    <w:bookmarkStart w:name="z14" w:id="6"/>
    <w:p>
      <w:pPr>
        <w:spacing w:after="0"/>
        <w:ind w:left="0"/>
        <w:jc w:val="both"/>
      </w:pPr>
      <w:r>
        <w:rPr>
          <w:rFonts w:ascii="Times New Roman"/>
          <w:b w:val="false"/>
          <w:i w:val="false"/>
          <w:color w:val="000000"/>
          <w:sz w:val="28"/>
        </w:rPr>
        <w:t>
      1. Құжаттардың электрондық нысандарының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1006209E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теміржол көлігімен әкелінетін тауарлар туралы алдын ала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PIRWInformationCU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urn:customs.ru:Information:CustomsDocuments:PIRWInformationCU:5.10.0</w:t>
            </w:r>
          </w:p>
        </w:tc>
      </w:tr>
    </w:tbl>
    <w:bookmarkStart w:name="z15" w:id="7"/>
    <w:p>
      <w:pPr>
        <w:spacing w:after="0"/>
        <w:ind w:left="0"/>
        <w:jc w:val="both"/>
      </w:pPr>
      <w:r>
        <w:rPr>
          <w:rFonts w:ascii="Times New Roman"/>
          <w:b w:val="false"/>
          <w:i w:val="false"/>
          <w:color w:val="000000"/>
          <w:sz w:val="28"/>
        </w:rPr>
        <w:t>
      2. Стандарттау туралы келісімдер</w:t>
      </w:r>
    </w:p>
    <w:bookmarkEnd w:id="7"/>
    <w:bookmarkStart w:name="z16" w:id="8"/>
    <w:p>
      <w:pPr>
        <w:spacing w:after="0"/>
        <w:ind w:left="0"/>
        <w:jc w:val="both"/>
      </w:pPr>
      <w:r>
        <w:rPr>
          <w:rFonts w:ascii="Times New Roman"/>
          <w:b w:val="false"/>
          <w:i w:val="false"/>
          <w:color w:val="000000"/>
          <w:sz w:val="28"/>
        </w:rPr>
        <w:t xml:space="preserve">
      Құжаттардың электрондық нысандары XML-форматында мынадай стандарттарға сәйкес қалыптастырылады: </w:t>
      </w:r>
    </w:p>
    <w:bookmarkEnd w:id="8"/>
    <w:bookmarkStart w:name="z17" w:id="9"/>
    <w:p>
      <w:pPr>
        <w:spacing w:after="0"/>
        <w:ind w:left="0"/>
        <w:jc w:val="both"/>
      </w:pPr>
      <w:r>
        <w:rPr>
          <w:rFonts w:ascii="Times New Roman"/>
          <w:b w:val="false"/>
          <w:i w:val="false"/>
          <w:color w:val="000000"/>
          <w:sz w:val="28"/>
        </w:rPr>
        <w:t>
      "Extensible Markup Language (XML) 1.0 (Fouth Edition)" – "Интернет" ақпараттық-телекоммуникациялық желісінде http://www.w3.org/TR/REC-xml мекенжайы бойынша жарияланған;</w:t>
      </w:r>
    </w:p>
    <w:bookmarkEnd w:id="9"/>
    <w:bookmarkStart w:name="z18" w:id="10"/>
    <w:p>
      <w:pPr>
        <w:spacing w:after="0"/>
        <w:ind w:left="0"/>
        <w:jc w:val="both"/>
      </w:pPr>
      <w:r>
        <w:rPr>
          <w:rFonts w:ascii="Times New Roman"/>
          <w:b w:val="false"/>
          <w:i w:val="false"/>
          <w:color w:val="000000"/>
          <w:sz w:val="28"/>
        </w:rPr>
        <w:t>
      "Namespaces in XML" – "Интернет" ақпараттық-телекоммуникациялық желісінде http://www.w3.org/TR/REC-xml-names мекенжайы бойынша жарияланған;</w:t>
      </w:r>
    </w:p>
    <w:bookmarkEnd w:id="10"/>
    <w:bookmarkStart w:name="z19" w:id="11"/>
    <w:p>
      <w:pPr>
        <w:spacing w:after="0"/>
        <w:ind w:left="0"/>
        <w:jc w:val="both"/>
      </w:pPr>
      <w:r>
        <w:rPr>
          <w:rFonts w:ascii="Times New Roman"/>
          <w:b w:val="false"/>
          <w:i w:val="false"/>
          <w:color w:val="000000"/>
          <w:sz w:val="28"/>
        </w:rPr>
        <w:t>
      "XML Schema Part 1: Structures" және "XML Schema Part 2: Datatypes" – "Интернет" ақпараттық-телекоммуникациялық желісінде http://www.w3.org/TR/xmlschema-1/ және http://www.w3.org/TR/xmlschema-2/ мекенжайлары бойынша жарияланған.</w:t>
      </w:r>
    </w:p>
    <w:bookmarkEnd w:id="11"/>
    <w:p>
      <w:pPr>
        <w:spacing w:after="0"/>
        <w:ind w:left="0"/>
        <w:jc w:val="both"/>
      </w:pPr>
      <w:bookmarkStart w:name="z20" w:id="12"/>
      <w:r>
        <w:rPr>
          <w:rFonts w:ascii="Times New Roman"/>
          <w:b w:val="false"/>
          <w:i w:val="false"/>
          <w:color w:val="000000"/>
          <w:sz w:val="28"/>
        </w:rPr>
        <w:t xml:space="preserve">
      3. Еуразиялық экономикалық одақтың кедендік аумағына теміржол көлігімен </w:t>
      </w:r>
    </w:p>
    <w:bookmarkEnd w:id="12"/>
    <w:p>
      <w:pPr>
        <w:spacing w:after="0"/>
        <w:ind w:left="0"/>
        <w:jc w:val="both"/>
      </w:pPr>
      <w:r>
        <w:rPr>
          <w:rFonts w:ascii="Times New Roman"/>
          <w:b w:val="false"/>
          <w:i w:val="false"/>
          <w:color w:val="000000"/>
          <w:sz w:val="28"/>
        </w:rPr>
        <w:t>әкелінетін тауарлар туралы алдын ала ақпарат</w:t>
      </w:r>
    </w:p>
    <w:bookmarkStart w:name="z21" w:id="13"/>
    <w:p>
      <w:pPr>
        <w:spacing w:after="0"/>
        <w:ind w:left="0"/>
        <w:jc w:val="both"/>
      </w:pPr>
      <w:r>
        <w:rPr>
          <w:rFonts w:ascii="Times New Roman"/>
          <w:b w:val="false"/>
          <w:i w:val="false"/>
          <w:color w:val="000000"/>
          <w:sz w:val="28"/>
        </w:rPr>
        <w:t xml:space="preserve">
      Атаулар кеңістігі: </w:t>
      </w:r>
    </w:p>
    <w:bookmarkEnd w:id="13"/>
    <w:bookmarkStart w:name="z22" w:id="14"/>
    <w:p>
      <w:pPr>
        <w:spacing w:after="0"/>
        <w:ind w:left="0"/>
        <w:jc w:val="both"/>
      </w:pPr>
      <w:r>
        <w:rPr>
          <w:rFonts w:ascii="Times New Roman"/>
          <w:b w:val="false"/>
          <w:i w:val="false"/>
          <w:color w:val="000000"/>
          <w:sz w:val="28"/>
        </w:rPr>
        <w:t>
      urn:customs.ru:Information:CustomsDocuments:PIRWInformationCU:5.10.0</w:t>
      </w:r>
    </w:p>
    <w:bookmarkEnd w:id="14"/>
    <w:bookmarkStart w:name="z23" w:id="15"/>
    <w:p>
      <w:pPr>
        <w:spacing w:after="0"/>
        <w:ind w:left="0"/>
        <w:jc w:val="both"/>
      </w:pPr>
      <w:r>
        <w:rPr>
          <w:rFonts w:ascii="Times New Roman"/>
          <w:b w:val="false"/>
          <w:i w:val="false"/>
          <w:color w:val="000000"/>
          <w:sz w:val="28"/>
        </w:rPr>
        <w:t xml:space="preserve">
      Атаулар кеңістігінің префиксі: </w:t>
      </w:r>
    </w:p>
    <w:bookmarkEnd w:id="15"/>
    <w:bookmarkStart w:name="z24" w:id="16"/>
    <w:p>
      <w:pPr>
        <w:spacing w:after="0"/>
        <w:ind w:left="0"/>
        <w:jc w:val="both"/>
      </w:pPr>
      <w:r>
        <w:rPr>
          <w:rFonts w:ascii="Times New Roman"/>
          <w:b w:val="false"/>
          <w:i w:val="false"/>
          <w:color w:val="000000"/>
          <w:sz w:val="28"/>
        </w:rPr>
        <w:t>
      PIRWCU</w:t>
      </w:r>
    </w:p>
    <w:bookmarkEnd w:id="16"/>
    <w:bookmarkStart w:name="z25" w:id="17"/>
    <w:p>
      <w:pPr>
        <w:spacing w:after="0"/>
        <w:ind w:left="0"/>
        <w:jc w:val="both"/>
      </w:pPr>
      <w:r>
        <w:rPr>
          <w:rFonts w:ascii="Times New Roman"/>
          <w:b w:val="false"/>
          <w:i w:val="false"/>
          <w:color w:val="000000"/>
          <w:sz w:val="28"/>
        </w:rPr>
        <w:t xml:space="preserve">
      Нұсқа: </w:t>
      </w:r>
    </w:p>
    <w:bookmarkEnd w:id="17"/>
    <w:bookmarkStart w:name="z26" w:id="18"/>
    <w:p>
      <w:pPr>
        <w:spacing w:after="0"/>
        <w:ind w:left="0"/>
        <w:jc w:val="both"/>
      </w:pPr>
      <w:r>
        <w:rPr>
          <w:rFonts w:ascii="Times New Roman"/>
          <w:b w:val="false"/>
          <w:i w:val="false"/>
          <w:color w:val="000000"/>
          <w:sz w:val="28"/>
        </w:rPr>
        <w:t>
      5.10.0.0</w:t>
      </w:r>
    </w:p>
    <w:bookmarkEnd w:id="18"/>
    <w:bookmarkStart w:name="z27" w:id="19"/>
    <w:p>
      <w:pPr>
        <w:spacing w:after="0"/>
        <w:ind w:left="0"/>
        <w:jc w:val="both"/>
      </w:pPr>
      <w:r>
        <w:rPr>
          <w:rFonts w:ascii="Times New Roman"/>
          <w:b w:val="false"/>
          <w:i w:val="false"/>
          <w:color w:val="000000"/>
          <w:sz w:val="28"/>
        </w:rPr>
        <w:t>
      Импортталатын атаулар кеңістігі:</w:t>
      </w:r>
    </w:p>
    <w:bookmarkEnd w:id="19"/>
    <w:bookmarkStart w:name="z28" w:id="20"/>
    <w:p>
      <w:pPr>
        <w:spacing w:after="0"/>
        <w:ind w:left="0"/>
        <w:jc w:val="both"/>
      </w:pPr>
      <w:r>
        <w:rPr>
          <w:rFonts w:ascii="Times New Roman"/>
          <w:b w:val="false"/>
          <w:i w:val="false"/>
          <w:color w:val="000000"/>
          <w:sz w:val="28"/>
        </w:rPr>
        <w:t>
      cat_ru: urn:customs.ru:CommonAggregateTypes:5.10.0</w:t>
      </w:r>
    </w:p>
    <w:bookmarkEnd w:id="20"/>
    <w:bookmarkStart w:name="z29" w:id="21"/>
    <w:p>
      <w:pPr>
        <w:spacing w:after="0"/>
        <w:ind w:left="0"/>
        <w:jc w:val="both"/>
      </w:pPr>
      <w:r>
        <w:rPr>
          <w:rFonts w:ascii="Times New Roman"/>
          <w:b w:val="false"/>
          <w:i w:val="false"/>
          <w:color w:val="000000"/>
          <w:sz w:val="28"/>
        </w:rPr>
        <w:t>
      clt_ru: urn:customs.ru:CommonLeafTypes:5.10.0</w:t>
      </w:r>
    </w:p>
    <w:bookmarkEnd w:id="21"/>
    <w:bookmarkStart w:name="z30" w:id="22"/>
    <w:p>
      <w:pPr>
        <w:spacing w:after="0"/>
        <w:ind w:left="0"/>
        <w:jc w:val="both"/>
      </w:pPr>
      <w:r>
        <w:rPr>
          <w:rFonts w:ascii="Times New Roman"/>
          <w:b w:val="false"/>
          <w:i w:val="false"/>
          <w:color w:val="000000"/>
          <w:sz w:val="28"/>
        </w:rPr>
        <w:t>
      catESAD_cu: urn:customs.ru:CUESADCommonAggregateTypesCust:5.10.0</w:t>
      </w:r>
    </w:p>
    <w:bookmarkEnd w:id="22"/>
    <w:bookmarkStart w:name="z31" w:id="23"/>
    <w:p>
      <w:pPr>
        <w:spacing w:after="0"/>
        <w:ind w:left="0"/>
        <w:jc w:val="both"/>
      </w:pPr>
      <w:r>
        <w:rPr>
          <w:rFonts w:ascii="Times New Roman"/>
          <w:b w:val="false"/>
          <w:i w:val="false"/>
          <w:color w:val="000000"/>
          <w:sz w:val="28"/>
        </w:rPr>
        <w:t>
      cltESAD_cu: urn:customs.ru:CUESADCommonLeafTypes:5.10.0</w:t>
      </w:r>
    </w:p>
    <w:bookmarkEnd w:id="23"/>
    <w:bookmarkStart w:name="z32" w:id="24"/>
    <w:p>
      <w:pPr>
        <w:spacing w:after="0"/>
        <w:ind w:left="0"/>
        <w:jc w:val="both"/>
      </w:pPr>
      <w:r>
        <w:rPr>
          <w:rFonts w:ascii="Times New Roman"/>
          <w:b w:val="false"/>
          <w:i w:val="false"/>
          <w:color w:val="000000"/>
          <w:sz w:val="28"/>
        </w:rPr>
        <w:t>
      CategoryCust: urn:customs.ru:Categories:3.0.0</w:t>
      </w:r>
    </w:p>
    <w:bookmarkEnd w:id="24"/>
    <w:bookmarkStart w:name="z33" w:id="25"/>
    <w:p>
      <w:pPr>
        <w:spacing w:after="0"/>
        <w:ind w:left="0"/>
        <w:jc w:val="both"/>
      </w:pPr>
      <w:r>
        <w:rPr>
          <w:rFonts w:ascii="Times New Roman"/>
          <w:b w:val="false"/>
          <w:i w:val="false"/>
          <w:color w:val="000000"/>
          <w:sz w:val="28"/>
        </w:rPr>
        <w:t>
      3.1. Еуразиялық экономикалық одақтың кедендік аумағына теміржол көлігімен әкелінетін тауарлар туралы алдын ала ақпарат (PIRWInformationCU)</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және (немесе) бақылау қағидасы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PIRWInformationCU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ЭҚ-тың негізгі элементі "Еуразиялық экономикалық одақтың кедендік аумағына теміржол көлігімен әкелінетін тауарлар туралы алдын ала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PIRWInformationCUType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ЭҚ-тың деректемелері "Еуразиялық экономикалық одақтың кедендік аумағына теміржол көлігімен әкелінетін тауарлар туралы алдын ала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сәйкестендіргіші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clt_ru:DocumentModeIDType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Сәйкестендіргіш. Құжат түрінің сәйкестендіргіші (Форматтар альбомы бойынша құжаттыңкоды). </w:t>
            </w:r>
          </w:p>
          <w:bookmarkEnd w:id="26"/>
          <w:p>
            <w:pPr>
              <w:spacing w:after="20"/>
              <w:ind w:left="20"/>
              <w:jc w:val="both"/>
            </w:pPr>
            <w:r>
              <w:rPr>
                <w:rFonts w:ascii="Times New Roman"/>
                <w:b w:val="false"/>
                <w:i w:val="false"/>
                <w:color w:val="000000"/>
                <w:sz w:val="20"/>
              </w:rPr>
              <w:t>
30 символға дейін. Мәтіндік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бірегей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Сәйкестендіргіш. Мәтіндік жол.</w:t>
            </w:r>
          </w:p>
          <w:bookmarkEnd w:id="27"/>
          <w:p>
            <w:pPr>
              <w:spacing w:after="20"/>
              <w:ind w:left="20"/>
              <w:jc w:val="both"/>
            </w:pPr>
            <w:r>
              <w:rPr>
                <w:rFonts w:ascii="Times New Roman"/>
                <w:b w:val="false"/>
                <w:i w:val="false"/>
                <w:color w:val="000000"/>
                <w:sz w:val="20"/>
              </w:rPr>
              <w:t>
36 символға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cat_ru:RefDocumentID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құжаттың бірегей сәйкестендіргіші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xml:space="preserve">
Сәйкестендіргіш. Мәтіндік жол. </w:t>
            </w:r>
          </w:p>
          <w:bookmarkEnd w:id="28"/>
          <w:p>
            <w:pPr>
              <w:spacing w:after="20"/>
              <w:ind w:left="20"/>
              <w:jc w:val="both"/>
            </w:pPr>
            <w:r>
              <w:rPr>
                <w:rFonts w:ascii="Times New Roman"/>
                <w:b w:val="false"/>
                <w:i w:val="false"/>
                <w:color w:val="000000"/>
                <w:sz w:val="20"/>
              </w:rPr>
              <w:t>
36 символға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PIPurpose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мақсаты: 1 – транзиттеу мақсаттары үшін; 2 – тауарлардың келуін ресімдеу мақсаттары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clt_ru:DigitalIndicatorType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xml:space="preserve">
Сан. Индикатор. </w:t>
            </w:r>
          </w:p>
          <w:bookmarkEnd w:id="29"/>
          <w:p>
            <w:pPr>
              <w:spacing w:after="20"/>
              <w:ind w:left="20"/>
              <w:jc w:val="both"/>
            </w:pPr>
            <w:r>
              <w:rPr>
                <w:rFonts w:ascii="Times New Roman"/>
                <w:b w:val="false"/>
                <w:i w:val="false"/>
                <w:color w:val="000000"/>
                <w:sz w:val="20"/>
              </w:rPr>
              <w:t>
-9-дан 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мәндер "1" немесе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UINP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Тасымалдаудың бірегей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clt_ru:DocumentIDType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xml:space="preserve">
Сәйкестендіргіш. Мәтіндік жол. </w:t>
            </w:r>
          </w:p>
          <w:bookmarkEnd w:id="30"/>
          <w:p>
            <w:pPr>
              <w:spacing w:after="20"/>
              <w:ind w:left="20"/>
              <w:jc w:val="both"/>
            </w:pPr>
            <w:r>
              <w:rPr>
                <w:rFonts w:ascii="Times New Roman"/>
                <w:b w:val="false"/>
                <w:i w:val="false"/>
                <w:color w:val="000000"/>
                <w:sz w:val="20"/>
              </w:rPr>
              <w:t>
36 символға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ұсынылған тіркелген алдын ала ақпаратқа өзгерістер енгізу кезінде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ISO 639-1 халықаралық стандартына сәйкес толтыру тілінің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xml:space="preserve">
ISO 639-1 стандартында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тіл коды alpha-2.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DateExpectedArrival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шекаралық өткізу бекетіне күтілетін келіп жету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YYYY-MM-DD форматында. Стандарт бойынша ISO 8601 форматы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TimeExpectedArrival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көлік құралдарының шекаралық өткізу бекетіне күтілетін келіп жету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clt_ru:TimeCustType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Уақыты hh :mm :ss форматында. Стандарт бойынша ISO 8601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TrainInfo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құрамы туралы мәліметтер (РФ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Пойыз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алдын ала ақпарат ұсынылған кезде толтырылады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TrainNumber</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нөмірі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TrainNumber</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нөмірі.</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TrainIndex</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индексі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TrainIndex</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Пойыздың индексі. </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PPVNumber</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ВАП нөмірі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clt_ru:CodeVariable8Type</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8 символға дейін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CarriageInfo</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туралы мәліметтер (РФ үшін)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CarriageType</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Вагон туралы мәліметтер</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CarriageNumber</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CountryRegistrationCode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әріптік коды.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DepartureStation</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станциясы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сыныптауышына сәйкес 5-тен 6 символға дейінгі теміржол станциясының коды. Сандық</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DestinationStation</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станция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сыныптауышына сәйкес 5-тен 6 символға дейінгі теміржол станциясының коды. Сандық</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GoodsWeightQuantity</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 Барлығы 24 цифрға дейін. Үтірден кейін 6 белгі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EmptyIndicator</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бос болу белгісі (иә\жоқ)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Өзара жоққа шығаратын екі бульдік мәннің тізімі шындық/өтірік, қосу/ажырату және т.б.</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ContainerNumbers</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нөмірлері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AddInformaition</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CarriageNumeric</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вагонның реттік нөмірі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нөмірі. 1-ден 5 цифрға дейін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PICU_GoodsShipment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PICU_GoodsShipmentType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 партиясы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туралы алдын ала ақпарат ұсынған кезде міндетті түрде толтыру керек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TotalInvoiceValue</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Ақшалай бірліктер саны. Құны. 0-ден бастап. Барлығы 20 цифр оның ішінде үтірден кейін 2 белгіге дейін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кедендік транзиттің кедендік рәсіміне сәйкес тауарлар ЕАЭО-ның кедендік аумағына келетін жердегі кеден органынан тауарлар ЕАЭО-ның кедендік аумағынан жөнелтілетін жердегі кеден органына дейін тасымалданатын жағдайларды қоспағанда, егер PIPurpose элементінің мәні = "1" болса, толтырылады (алдын ала ақпарат транзиттеу мақсаттары үшін ұсынылған)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құны валютасының әріптік коды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1538" w:type="dxa"/>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Валюта коды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alpha-3. </w:t>
            </w:r>
          </w:p>
          <w:p>
            <w:pPr>
              <w:spacing w:after="20"/>
              <w:ind w:left="20"/>
              <w:jc w:val="both"/>
            </w:pPr>
            <w:r>
              <w:rPr>
                <w:rFonts w:ascii="Times New Roman"/>
                <w:b w:val="false"/>
                <w:i w:val="false"/>
                <w:color w:val="000000"/>
                <w:sz w:val="20"/>
              </w:rPr>
              <w:t>
3 символ. Мәтіндік</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TotalInvoiceValue элементі толтырылған болса, толтырылады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Жеке тұлғаның ТАӘ</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Атауды толтыру үшін тілдің коды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1367" w:type="dxa"/>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Тілдің коды alpha-2 ISO 639-1 стандартында. </w:t>
            </w:r>
          </w:p>
          <w:bookmarkEnd w:id="33"/>
          <w:p>
            <w:pPr>
              <w:spacing w:after="20"/>
              <w:ind w:left="20"/>
              <w:jc w:val="both"/>
            </w:pPr>
            <w:r>
              <w:rPr>
                <w:rFonts w:ascii="Times New Roman"/>
                <w:b w:val="false"/>
                <w:i w:val="false"/>
                <w:color w:val="000000"/>
                <w:sz w:val="20"/>
              </w:rPr>
              <w:t>
2 символ. Мәтіндік</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9.3.4.1.     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1230" w:type="dxa"/>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xml:space="preserve">
Ұйым туралы мәліметтер.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xml:space="preserve">
Федерациясының ерекшеліктері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1230" w:type="dxa"/>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Құрамдас типі. Ұйым туралы мәліметтер.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НМТН/ДКНМТН. Негізгі мемлекеттік тіркеу нөмірі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Дара кәсіпкердің немесе ұйымның негізгі мемлекеттік тіркеу нөмірі (НМТН). 15 немесе 13 символ. Сандық</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кодтау жүйесіне сәйкес салық төлеушінің жеке нөмірі (РФ-да заңды тұлғалар үшін - 10 цифр, жеке тұлғалар үшін - 12 цифр). 10-нан 12 символға дейін. Сандық</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 – Есепке қою себебінің коды </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9.3.4.2.     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0" w:type="auto"/>
            <w:gridSpan w:val="2"/>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bookmarkEnd w:id="36"/>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0" w:type="auto"/>
            <w:gridSpan w:val="2"/>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bookmarkEnd w:id="37"/>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кедендік нөмірі (СКН)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0" w:type="auto"/>
            <w:gridSpan w:val="2"/>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Құрамдас типі. Сәйкестендіру кедендік нөмірі (СКН)</w:t>
            </w:r>
          </w:p>
          <w:bookmarkEnd w:id="38"/>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санаты. Құрылтай құжаттарына немесе дара кәсіпкер ретінде тіркеу туралы куәлікке сәйкес тұлға санатының екі мәнді цифрлық коды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Әкімшілік-аумақтық объектілер кодтарының сыныптауышына сәйкес екі мәнді ӘАОК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 Қазақстан Республикасының салық органдары беретін тіркеу салық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2"/>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bookmarkEnd w:id="39"/>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үшін резерв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2"/>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xml:space="preserve">
Сәйкестендіргіш. СТН үшін резервтік алаң.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36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0" w:type="auto"/>
            <w:gridSpan w:val="2"/>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0" w:type="auto"/>
            <w:gridSpan w:val="2"/>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xml:space="preserve">
Салық төлеушінің есептік нөмірі (СЕН). Армения Республикасы.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0" w:type="auto"/>
            <w:gridSpan w:val="2"/>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xml:space="preserve">
Қоғамдық қызмет көрсетулердің нөмірлік белгісі. Армения Республикасы. </w:t>
            </w:r>
          </w:p>
          <w:bookmarkEnd w:id="43"/>
          <w:p>
            <w:pPr>
              <w:spacing w:after="20"/>
              <w:ind w:left="20"/>
              <w:jc w:val="both"/>
            </w:pPr>
            <w:r>
              <w:rPr>
                <w:rFonts w:ascii="Times New Roman"/>
                <w:b w:val="false"/>
                <w:i w:val="false"/>
                <w:color w:val="000000"/>
                <w:sz w:val="20"/>
              </w:rPr>
              <w:t>
10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 көрсетулердің нөмірлік белгісінің (ҚҚНБ) болмауы туралы анықтаманың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0" w:type="auto"/>
            <w:gridSpan w:val="2"/>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xml:space="preserve">
Қоғамдық қызмет көрсетулердің нөмірлік белгісінің болмауы туралы анықтаманың нөмірі. Армения Республикасы. </w:t>
            </w:r>
          </w:p>
          <w:bookmarkEnd w:id="44"/>
          <w:p>
            <w:pPr>
              <w:spacing w:after="20"/>
              <w:ind w:left="20"/>
              <w:jc w:val="both"/>
            </w:pPr>
            <w:r>
              <w:rPr>
                <w:rFonts w:ascii="Times New Roman"/>
                <w:b w:val="false"/>
                <w:i w:val="false"/>
                <w:color w:val="000000"/>
                <w:sz w:val="20"/>
              </w:rPr>
              <w:t>
10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9.3.4.5.     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мәліметтер. Қырғыз Республикасының ерекшеліктері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724" w:type="dxa"/>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xml:space="preserve">
Салық төлеушінің салық нөмірі (ССН, ДСН). Қырғыз Республикасы. </w:t>
            </w:r>
          </w:p>
          <w:bookmarkEnd w:id="45"/>
          <w:p>
            <w:pPr>
              <w:spacing w:after="20"/>
              <w:ind w:left="20"/>
              <w:jc w:val="both"/>
            </w:pPr>
            <w:r>
              <w:rPr>
                <w:rFonts w:ascii="Times New Roman"/>
                <w:b w:val="false"/>
                <w:i w:val="false"/>
                <w:color w:val="000000"/>
                <w:sz w:val="20"/>
              </w:rPr>
              <w:t>
14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және дара кәсіпкерлер үшін Кәсіпорындар мен ұйымдардың жалпыреспублика-лық сыныптауышының (КҰЖС)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724" w:type="dxa"/>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(КҰЖС) коды. Қырғыз Республикасы.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xml:space="preserve">
Цифрлық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724" w:type="dxa"/>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xml:space="preserve">
Корреспонденция-ны сұрыптау және жеткізу үшін пошта қызметі енгізген пошта индексі.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9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елдің әріптік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xml:space="preserve">
Елдің коды alpha-2 (латын алфавитінің екі әрпі). </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Елдің атауы. </w:t>
            </w:r>
          </w:p>
          <w:bookmarkEnd w:id="49"/>
          <w:p>
            <w:pPr>
              <w:spacing w:after="20"/>
              <w:ind w:left="20"/>
              <w:jc w:val="both"/>
            </w:pPr>
            <w:r>
              <w:rPr>
                <w:rFonts w:ascii="Times New Roman"/>
                <w:b w:val="false"/>
                <w:i w:val="false"/>
                <w:color w:val="000000"/>
                <w:sz w:val="20"/>
              </w:rPr>
              <w:t>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xml:space="preserve">
Ел өңірінің атауы (өңір, облыс, штат және т.с.с.) </w:t>
            </w:r>
          </w:p>
          <w:bookmarkEnd w:id="50"/>
          <w:p>
            <w:pPr>
              <w:spacing w:after="20"/>
              <w:ind w:left="20"/>
              <w:jc w:val="both"/>
            </w:pPr>
            <w:r>
              <w:rPr>
                <w:rFonts w:ascii="Times New Roman"/>
                <w:b w:val="false"/>
                <w:i w:val="false"/>
                <w:color w:val="000000"/>
                <w:sz w:val="20"/>
              </w:rPr>
              <w:t>
1-ден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ӘАБОЖ МС-на сәйкес әкімшілік-аумақтық бірліктің коды (Қырғыз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xml:space="preserve">
Әкімшілік-аумақтық бөлініс бірлігінің коды. </w:t>
            </w:r>
          </w:p>
          <w:bookmarkEnd w:id="51"/>
          <w:p>
            <w:pPr>
              <w:spacing w:after="20"/>
              <w:ind w:left="20"/>
              <w:jc w:val="both"/>
            </w:pPr>
            <w:r>
              <w:rPr>
                <w:rFonts w:ascii="Times New Roman"/>
                <w:b w:val="false"/>
                <w:i w:val="false"/>
                <w:color w:val="000000"/>
                <w:sz w:val="20"/>
              </w:rPr>
              <w:t>
8-ден 17 символға дейін.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 қысқаша атауы. 15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берілген күні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ақпараты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xml:space="preserve">
Телефон (факс, телекс) нөмірі. </w:t>
            </w:r>
          </w:p>
          <w:bookmarkEnd w:id="52"/>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xml:space="preserve">
Телефон (факс, телекс) нөмірі. </w:t>
            </w:r>
          </w:p>
          <w:bookmarkEnd w:id="53"/>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xml:space="preserve">
Телефон (факс, телекс) нөмірі. </w:t>
            </w:r>
          </w:p>
          <w:bookmarkEnd w:id="54"/>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xml:space="preserve">
Мәтіндік сипаттама. </w:t>
            </w:r>
          </w:p>
          <w:bookmarkEnd w:id="55"/>
          <w:p>
            <w:pPr>
              <w:spacing w:after="20"/>
              <w:ind w:left="20"/>
              <w:jc w:val="both"/>
            </w:pPr>
            <w:r>
              <w:rPr>
                <w:rFonts w:ascii="Times New Roman"/>
                <w:b w:val="false"/>
                <w:i w:val="false"/>
                <w:color w:val="000000"/>
                <w:sz w:val="20"/>
              </w:rPr>
              <w:t>
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атауы/жеке тұлғаның ТАӘ</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тілдің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724" w:type="dxa"/>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xml:space="preserve">
Тілдің коды alpha-2 ISO 639-1 стандартында. </w:t>
            </w:r>
          </w:p>
          <w:bookmarkEnd w:id="56"/>
          <w:p>
            <w:pPr>
              <w:spacing w:after="20"/>
              <w:ind w:left="20"/>
              <w:jc w:val="both"/>
            </w:pPr>
            <w:r>
              <w:rPr>
                <w:rFonts w:ascii="Times New Roman"/>
                <w:b w:val="false"/>
                <w:i w:val="false"/>
                <w:color w:val="000000"/>
                <w:sz w:val="20"/>
              </w:rPr>
              <w:t>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xml:space="preserve">
Ұйым туралы мәліметтер.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724" w:type="dxa"/>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xml:space="preserve">
Құрамдас типі. Ұйым туралы мәліметтер.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НМТН/ДКНМТН. Негізгі мемлекеттік тіркеу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Дара кәсіпкердің немесе ұйымның негізгі мемлекеттік тіркеу нөмірі (НМТН). 15 немесе 13 символ.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кодтау жүйесіне сәйкес салық төлеушінің жеке нөмірі (РФ-да заңды тұлғалар үшін - 10 цифр, жеке тұлғалар үшін - 12 цифр). 10-нан 12 символға дейін.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bookmarkEnd w:id="59"/>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bookmarkEnd w:id="60"/>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кедендік нөмірі (СКН)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Құрамдас типі. Сәйкестендіру кедендік нөмірі (СКН)</w:t>
            </w:r>
          </w:p>
          <w:bookmarkEnd w:id="61"/>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Құрылтай құжаттарына немесе дара кәсіпкер ретінде тіркеу туралы куәлікке сәйкес тұлға санатының екі мәнді цифрлық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Әкімшілік-аумақтық объектілер кодтарының сыныптауышына сәйкес екі мәнді ӘАОК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 Қазақстан Республикасының салық органдары беретін тіркеу салық нөмірі</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3"/>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bookmarkEnd w:id="62"/>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үшін резерв</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3"/>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xml:space="preserve">
Сәйкестендіргіш. СТН үшін резервтік алаң.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36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cMar>
              <w:top w:w="15" w:type="dxa"/>
              <w:left w:w="15" w:type="dxa"/>
              <w:bottom w:w="15" w:type="dxa"/>
              <w:right w:w="15" w:type="dxa"/>
            </w:tcMar>
            <w:vAlign w:val="center"/>
          </w:tcPr>
          <w:bookmarkStart w:name="z88" w:id="65"/>
          <w:p>
            <w:pPr>
              <w:spacing w:after="20"/>
              <w:ind w:left="20"/>
              <w:jc w:val="both"/>
            </w:pPr>
            <w:r>
              <w:rPr>
                <w:rFonts w:ascii="Times New Roman"/>
                <w:b w:val="false"/>
                <w:i w:val="false"/>
                <w:color w:val="000000"/>
                <w:sz w:val="20"/>
              </w:rPr>
              <w:t xml:space="preserve">
Салық төлеушінің есептік нөмірі (СЕН). Армения Республикасы.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724" w:type="dxa"/>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xml:space="preserve">
Қоғамдық қызмет көрсетулердің нөмірлік белгісі. Армения Республикасы. </w:t>
            </w:r>
          </w:p>
          <w:bookmarkEnd w:id="66"/>
          <w:p>
            <w:pPr>
              <w:spacing w:after="20"/>
              <w:ind w:left="20"/>
              <w:jc w:val="both"/>
            </w:pPr>
            <w:r>
              <w:rPr>
                <w:rFonts w:ascii="Times New Roman"/>
                <w:b w:val="false"/>
                <w:i w:val="false"/>
                <w:color w:val="000000"/>
                <w:sz w:val="20"/>
              </w:rPr>
              <w:t>
10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 көрсетулердің нөмірлік белгісінің (ҚҚНБ) болмауы туралы анықтаманың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724" w:type="dxa"/>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xml:space="preserve">
Қоғамдық қызмет көрсетулердің нөмірлік белгісінің болмауы туралы анықтаманың нөмірі. Армения Республикасы. </w:t>
            </w:r>
          </w:p>
          <w:bookmarkEnd w:id="67"/>
          <w:p>
            <w:pPr>
              <w:spacing w:after="20"/>
              <w:ind w:left="20"/>
              <w:jc w:val="both"/>
            </w:pPr>
            <w:r>
              <w:rPr>
                <w:rFonts w:ascii="Times New Roman"/>
                <w:b w:val="false"/>
                <w:i w:val="false"/>
                <w:color w:val="000000"/>
                <w:sz w:val="20"/>
              </w:rPr>
              <w:t>
10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724" w:type="dxa"/>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xml:space="preserve">
Салық төлеушінің салық нөмірі (ССН, ДСН). Қырғыз Республикасы. </w:t>
            </w:r>
          </w:p>
          <w:bookmarkEnd w:id="68"/>
          <w:p>
            <w:pPr>
              <w:spacing w:after="20"/>
              <w:ind w:left="20"/>
              <w:jc w:val="both"/>
            </w:pPr>
            <w:r>
              <w:rPr>
                <w:rFonts w:ascii="Times New Roman"/>
                <w:b w:val="false"/>
                <w:i w:val="false"/>
                <w:color w:val="000000"/>
                <w:sz w:val="20"/>
              </w:rPr>
              <w:t>
14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дара кәсіпкерлер үшін Кәсіпорындар мен ұйымдардың жалпыреспублика-лық сыныптауышының (КҰЖС)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724" w:type="dxa"/>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(КҰЖС) коды. Қырғыз Республикасы.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xml:space="preserve">
Цифрлық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724" w:type="dxa"/>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xml:space="preserve">
Корреспонденция-ны сұрыптау және жеткізу үшін пошта қызметі енгізген пошта индексі.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9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xml:space="preserve">
Елдің коды alpha-2 (латын алфавитінің екі әрпі).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cMar>
              <w:top w:w="15" w:type="dxa"/>
              <w:left w:w="15" w:type="dxa"/>
              <w:bottom w:w="15" w:type="dxa"/>
              <w:right w:w="15" w:type="dxa"/>
            </w:tcMar>
            <w:vAlign w:val="center"/>
          </w:tcPr>
          <w:bookmarkStart w:name="z99" w:id="72"/>
          <w:p>
            <w:pPr>
              <w:spacing w:after="20"/>
              <w:ind w:left="20"/>
              <w:jc w:val="both"/>
            </w:pPr>
            <w:r>
              <w:rPr>
                <w:rFonts w:ascii="Times New Roman"/>
                <w:b w:val="false"/>
                <w:i w:val="false"/>
                <w:color w:val="000000"/>
                <w:sz w:val="20"/>
              </w:rPr>
              <w:t xml:space="preserve">
Ел өңірінің атауы (өңір, облыс, штат және т.с.с.) </w:t>
            </w:r>
          </w:p>
          <w:bookmarkEnd w:id="72"/>
          <w:p>
            <w:pPr>
              <w:spacing w:after="20"/>
              <w:ind w:left="20"/>
              <w:jc w:val="both"/>
            </w:pPr>
            <w:r>
              <w:rPr>
                <w:rFonts w:ascii="Times New Roman"/>
                <w:b w:val="false"/>
                <w:i w:val="false"/>
                <w:color w:val="000000"/>
                <w:sz w:val="20"/>
              </w:rPr>
              <w:t>
1-ден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ӘАБОЖ МС-на сәйкес әкімшілік-аумақтық бірліктің коды (Қырғыз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cMar>
              <w:top w:w="15" w:type="dxa"/>
              <w:left w:w="15" w:type="dxa"/>
              <w:bottom w:w="15" w:type="dxa"/>
              <w:right w:w="15" w:type="dxa"/>
            </w:tcMar>
            <w:vAlign w:val="center"/>
          </w:tcPr>
          <w:bookmarkStart w:name="z100" w:id="73"/>
          <w:p>
            <w:pPr>
              <w:spacing w:after="20"/>
              <w:ind w:left="20"/>
              <w:jc w:val="both"/>
            </w:pPr>
            <w:r>
              <w:rPr>
                <w:rFonts w:ascii="Times New Roman"/>
                <w:b w:val="false"/>
                <w:i w:val="false"/>
                <w:color w:val="000000"/>
                <w:sz w:val="20"/>
              </w:rPr>
              <w:t xml:space="preserve">
Әкімшілік-аумақтық бөлініс бірлігінің коды. </w:t>
            </w:r>
          </w:p>
          <w:bookmarkEnd w:id="73"/>
          <w:p>
            <w:pPr>
              <w:spacing w:after="20"/>
              <w:ind w:left="20"/>
              <w:jc w:val="both"/>
            </w:pPr>
            <w:r>
              <w:rPr>
                <w:rFonts w:ascii="Times New Roman"/>
                <w:b w:val="false"/>
                <w:i w:val="false"/>
                <w:color w:val="000000"/>
                <w:sz w:val="20"/>
              </w:rPr>
              <w:t>
8-ден 17 символға дейін.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 қысқаша атауы. 15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берілген күні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9.4.6.6.     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ақпараты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xml:space="preserve">
Телефон (факс, телекс) нөмірі. </w:t>
            </w:r>
          </w:p>
          <w:bookmarkEnd w:id="74"/>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xml:space="preserve">
Телефон (факс, телекс) нөмірі. </w:t>
            </w:r>
          </w:p>
          <w:bookmarkEnd w:id="75"/>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xml:space="preserve">
Телефон (факс, телекс) нөмірі. </w:t>
            </w:r>
          </w:p>
          <w:bookmarkEnd w:id="76"/>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cMar>
              <w:top w:w="15" w:type="dxa"/>
              <w:left w:w="15" w:type="dxa"/>
              <w:bottom w:w="15" w:type="dxa"/>
              <w:right w:w="15" w:type="dxa"/>
            </w:tcMar>
            <w:vAlign w:val="center"/>
          </w:tcPr>
          <w:bookmarkStart w:name="z104" w:id="77"/>
          <w:p>
            <w:pPr>
              <w:spacing w:after="20"/>
              <w:ind w:left="20"/>
              <w:jc w:val="both"/>
            </w:pPr>
            <w:r>
              <w:rPr>
                <w:rFonts w:ascii="Times New Roman"/>
                <w:b w:val="false"/>
                <w:i w:val="false"/>
                <w:color w:val="000000"/>
                <w:sz w:val="20"/>
              </w:rPr>
              <w:t xml:space="preserve">
Мәтіндік сипаттама. </w:t>
            </w:r>
          </w:p>
          <w:bookmarkEnd w:id="77"/>
          <w:p>
            <w:pPr>
              <w:spacing w:after="20"/>
              <w:ind w:left="20"/>
              <w:jc w:val="both"/>
            </w:pPr>
            <w:r>
              <w:rPr>
                <w:rFonts w:ascii="Times New Roman"/>
                <w:b w:val="false"/>
                <w:i w:val="false"/>
                <w:color w:val="000000"/>
                <w:sz w:val="20"/>
              </w:rPr>
              <w:t>
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декларанты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0" w:type="auto"/>
            <w:gridSpan w:val="2"/>
            <w:tcBorders/>
            <w:tcMar>
              <w:top w:w="15" w:type="dxa"/>
              <w:left w:w="15" w:type="dxa"/>
              <w:bottom w:w="15" w:type="dxa"/>
              <w:right w:w="15" w:type="dxa"/>
            </w:tcMar>
            <w:vAlign w:val="center"/>
          </w:tcPr>
          <w:bookmarkStart w:name="z105" w:id="78"/>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bookmarkEnd w:id="78"/>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атауы/жеке тұлғаның ТАӘ</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тілдің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724" w:type="dxa"/>
            <w:tcBorders/>
            <w:tcMar>
              <w:top w:w="15" w:type="dxa"/>
              <w:left w:w="15" w:type="dxa"/>
              <w:bottom w:w="15" w:type="dxa"/>
              <w:right w:w="15" w:type="dxa"/>
            </w:tcMar>
            <w:vAlign w:val="center"/>
          </w:tcPr>
          <w:bookmarkStart w:name="z106" w:id="79"/>
          <w:p>
            <w:pPr>
              <w:spacing w:after="20"/>
              <w:ind w:left="20"/>
              <w:jc w:val="both"/>
            </w:pPr>
            <w:r>
              <w:rPr>
                <w:rFonts w:ascii="Times New Roman"/>
                <w:b w:val="false"/>
                <w:i w:val="false"/>
                <w:color w:val="000000"/>
                <w:sz w:val="20"/>
              </w:rPr>
              <w:t xml:space="preserve">
Тілдің коды alpha-2 ISO 639-1 стандартында. </w:t>
            </w:r>
          </w:p>
          <w:bookmarkEnd w:id="79"/>
          <w:p>
            <w:pPr>
              <w:spacing w:after="20"/>
              <w:ind w:left="20"/>
              <w:jc w:val="both"/>
            </w:pPr>
            <w:r>
              <w:rPr>
                <w:rFonts w:ascii="Times New Roman"/>
                <w:b w:val="false"/>
                <w:i w:val="false"/>
                <w:color w:val="000000"/>
                <w:sz w:val="20"/>
              </w:rPr>
              <w:t>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0" w:type="auto"/>
            <w:gridSpan w:val="2"/>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xml:space="preserve">
Элементті міндетті түрде толтыру керек </w:t>
            </w:r>
          </w:p>
          <w:bookmarkEnd w:id="80"/>
          <w:p>
            <w:pPr>
              <w:spacing w:after="20"/>
              <w:ind w:left="20"/>
              <w:jc w:val="both"/>
            </w:pPr>
            <w:r>
              <w:rPr>
                <w:rFonts w:ascii="Times New Roman"/>
                <w:b w:val="false"/>
                <w:i w:val="false"/>
                <w:color w:val="000000"/>
                <w:sz w:val="20"/>
              </w:rPr>
              <w:t>
Мәндер декларанттың қай мемлекеттің резиденті болып табылатынына қарай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
            <w:tcBorders/>
            <w:tcMar>
              <w:top w:w="15" w:type="dxa"/>
              <w:left w:w="15" w:type="dxa"/>
              <w:bottom w:w="15" w:type="dxa"/>
              <w:right w:w="15" w:type="dxa"/>
            </w:tcMar>
            <w:vAlign w:val="center"/>
          </w:tcPr>
          <w:bookmarkStart w:name="z108" w:id="81"/>
          <w:p>
            <w:pPr>
              <w:spacing w:after="20"/>
              <w:ind w:left="20"/>
              <w:jc w:val="both"/>
            </w:pPr>
            <w:r>
              <w:rPr>
                <w:rFonts w:ascii="Times New Roman"/>
                <w:b w:val="false"/>
                <w:i w:val="false"/>
                <w:color w:val="000000"/>
                <w:sz w:val="20"/>
              </w:rPr>
              <w:t xml:space="preserve">
Ұйым туралы мәліметтер.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724" w:type="dxa"/>
            <w:tcBorders/>
            <w:tcMar>
              <w:top w:w="15" w:type="dxa"/>
              <w:left w:w="15" w:type="dxa"/>
              <w:bottom w:w="15" w:type="dxa"/>
              <w:right w:w="15" w:type="dxa"/>
            </w:tcMar>
            <w:vAlign w:val="center"/>
          </w:tcPr>
          <w:bookmarkStart w:name="z110" w:id="82"/>
          <w:p>
            <w:pPr>
              <w:spacing w:after="20"/>
              <w:ind w:left="20"/>
              <w:jc w:val="both"/>
            </w:pPr>
            <w:r>
              <w:rPr>
                <w:rFonts w:ascii="Times New Roman"/>
                <w:b w:val="false"/>
                <w:i w:val="false"/>
                <w:color w:val="000000"/>
                <w:sz w:val="20"/>
              </w:rPr>
              <w:t xml:space="preserve">
Құрамдас типі. Ұйым туралы мәліметтер.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НМТН/ДКНМТН. Негізгі мемлекеттік тіркеу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Дара кәсіпкердің немесе ұйымның негізгі мемлекеттік тіркеу нөмірі (НМТН). 15 немесе 13 символ.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кодтау жүйесіне сәйкес салық төлеушінің жеке нөмірі (РФ-да заңды тұлғалар үшін - 10 цифр, жеке тұлғалар үшін - 12 цифр). 10-нан 12 символға дейін.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bookmarkEnd w:id="83"/>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bookmarkEnd w:id="84"/>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кедендік нөмірі (СКН)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Құрамдас типі. Сәйкестендіру кедендік нөмірі (СКН)</w:t>
            </w:r>
          </w:p>
          <w:bookmarkEnd w:id="85"/>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Құрылтай құжаттарына немесе дара кәсіпкер ретінде тіркеу туралы куәлікке сәйкес тұлға санатының екі мәнді цифрлық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Әкімшілік-аумақтық объектілер кодтарының сыныптауышына сәйкес екі мәнді ӘАОК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 Қазақстан Республикасының салық органдары беретін тіркеу салық нөмірі</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3"/>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bookmarkEnd w:id="86"/>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үшін резерв</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3"/>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xml:space="preserve">
Сәйкестендіргіш. СТН үшін резервтік ая.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36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xml:space="preserve">
Салық төлеушінің есептік нөмірі (СЕН). Армения Республикасы.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724" w:type="dxa"/>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xml:space="preserve">
Қоғамдық қызмет көрсетулердің нөмірлік белгісі. Армения Республикасы. </w:t>
            </w:r>
          </w:p>
          <w:bookmarkEnd w:id="90"/>
          <w:p>
            <w:pPr>
              <w:spacing w:after="20"/>
              <w:ind w:left="20"/>
              <w:jc w:val="both"/>
            </w:pPr>
            <w:r>
              <w:rPr>
                <w:rFonts w:ascii="Times New Roman"/>
                <w:b w:val="false"/>
                <w:i w:val="false"/>
                <w:color w:val="000000"/>
                <w:sz w:val="20"/>
              </w:rPr>
              <w:t>
10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 көрсетулердің нөмірлік белгісінің (ҚҚНБ) болмауы туралы анықтаманың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724" w:type="dxa"/>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xml:space="preserve">
Қоғамдық қызмет көрсетулердің нөмірлік белгісінің болмауы туралы анықтаманың нөмірі. Армения Республикасы. </w:t>
            </w:r>
          </w:p>
          <w:bookmarkEnd w:id="91"/>
          <w:p>
            <w:pPr>
              <w:spacing w:after="20"/>
              <w:ind w:left="20"/>
              <w:jc w:val="both"/>
            </w:pPr>
            <w:r>
              <w:rPr>
                <w:rFonts w:ascii="Times New Roman"/>
                <w:b w:val="false"/>
                <w:i w:val="false"/>
                <w:color w:val="000000"/>
                <w:sz w:val="20"/>
              </w:rPr>
              <w:t>
10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9.5.4.5.     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724" w:type="dxa"/>
            <w:tcBorders/>
            <w:tcMar>
              <w:top w:w="15" w:type="dxa"/>
              <w:left w:w="15" w:type="dxa"/>
              <w:bottom w:w="15" w:type="dxa"/>
              <w:right w:w="15" w:type="dxa"/>
            </w:tcMar>
            <w:vAlign w:val="center"/>
          </w:tcPr>
          <w:bookmarkStart w:name="z124" w:id="92"/>
          <w:p>
            <w:pPr>
              <w:spacing w:after="20"/>
              <w:ind w:left="20"/>
              <w:jc w:val="both"/>
            </w:pPr>
            <w:r>
              <w:rPr>
                <w:rFonts w:ascii="Times New Roman"/>
                <w:b w:val="false"/>
                <w:i w:val="false"/>
                <w:color w:val="000000"/>
                <w:sz w:val="20"/>
              </w:rPr>
              <w:t xml:space="preserve">
Салық төлеушінің салық нөмірі (ССН, ДСН). Қырғыз Республикасы. </w:t>
            </w:r>
          </w:p>
          <w:bookmarkEnd w:id="92"/>
          <w:p>
            <w:pPr>
              <w:spacing w:after="20"/>
              <w:ind w:left="20"/>
              <w:jc w:val="both"/>
            </w:pPr>
            <w:r>
              <w:rPr>
                <w:rFonts w:ascii="Times New Roman"/>
                <w:b w:val="false"/>
                <w:i w:val="false"/>
                <w:color w:val="000000"/>
                <w:sz w:val="20"/>
              </w:rPr>
              <w:t>
14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дара кәсіпкерлер үшін Кәсіпорындар мен ұйымдардың жалпыреспублика-лық сыныптауышының (КҰЖС)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724" w:type="dxa"/>
            <w:tcBorders/>
            <w:tcMar>
              <w:top w:w="15" w:type="dxa"/>
              <w:left w:w="15" w:type="dxa"/>
              <w:bottom w:w="15" w:type="dxa"/>
              <w:right w:w="15" w:type="dxa"/>
            </w:tcMar>
            <w:vAlign w:val="center"/>
          </w:tcPr>
          <w:bookmarkStart w:name="z125" w:id="93"/>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(КҰЖС) коды. Қырғыз Республикасы.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xml:space="preserve">
Цифрлық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724" w:type="dxa"/>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xml:space="preserve">
Корреспонденция-ны сұрыптау және жеткізу үшін пошта қызметі енгізген пошта индексі.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9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xml:space="preserve">
Елдің коды alpha-2 (латын алфавитінің екі әрпі).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cMar>
              <w:top w:w="15" w:type="dxa"/>
              <w:left w:w="15" w:type="dxa"/>
              <w:bottom w:w="15" w:type="dxa"/>
              <w:right w:w="15" w:type="dxa"/>
            </w:tcMar>
            <w:vAlign w:val="center"/>
          </w:tcPr>
          <w:bookmarkStart w:name="z131" w:id="96"/>
          <w:p>
            <w:pPr>
              <w:spacing w:after="20"/>
              <w:ind w:left="20"/>
              <w:jc w:val="both"/>
            </w:pPr>
            <w:r>
              <w:rPr>
                <w:rFonts w:ascii="Times New Roman"/>
                <w:b w:val="false"/>
                <w:i w:val="false"/>
                <w:color w:val="000000"/>
                <w:sz w:val="20"/>
              </w:rPr>
              <w:t xml:space="preserve">
Ел өңірінің атауы (өңір, облыс, штат және т.с.с.) </w:t>
            </w:r>
          </w:p>
          <w:bookmarkEnd w:id="96"/>
          <w:p>
            <w:pPr>
              <w:spacing w:after="20"/>
              <w:ind w:left="20"/>
              <w:jc w:val="both"/>
            </w:pPr>
            <w:r>
              <w:rPr>
                <w:rFonts w:ascii="Times New Roman"/>
                <w:b w:val="false"/>
                <w:i w:val="false"/>
                <w:color w:val="000000"/>
                <w:sz w:val="20"/>
              </w:rPr>
              <w:t>
1-ден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 СОАТЕ-ге сәйкес әкімшілік-аумақтық бірліктің коды (Қырғыз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cMar>
              <w:top w:w="15" w:type="dxa"/>
              <w:left w:w="15" w:type="dxa"/>
              <w:bottom w:w="15" w:type="dxa"/>
              <w:right w:w="15" w:type="dxa"/>
            </w:tcMar>
            <w:vAlign w:val="center"/>
          </w:tcPr>
          <w:bookmarkStart w:name="z132" w:id="97"/>
          <w:p>
            <w:pPr>
              <w:spacing w:after="20"/>
              <w:ind w:left="20"/>
              <w:jc w:val="both"/>
            </w:pPr>
            <w:r>
              <w:rPr>
                <w:rFonts w:ascii="Times New Roman"/>
                <w:b w:val="false"/>
                <w:i w:val="false"/>
                <w:color w:val="000000"/>
                <w:sz w:val="20"/>
              </w:rPr>
              <w:t xml:space="preserve">
Әкімшілік-аумақтық бөлініс бірлігінің коды. </w:t>
            </w:r>
          </w:p>
          <w:bookmarkEnd w:id="97"/>
          <w:p>
            <w:pPr>
              <w:spacing w:after="20"/>
              <w:ind w:left="20"/>
              <w:jc w:val="both"/>
            </w:pPr>
            <w:r>
              <w:rPr>
                <w:rFonts w:ascii="Times New Roman"/>
                <w:b w:val="false"/>
                <w:i w:val="false"/>
                <w:color w:val="000000"/>
                <w:sz w:val="20"/>
              </w:rPr>
              <w:t>
8-ден 17 символға дейін.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 қысқаша атауы. 15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берілген күні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9.5.6.6.     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ақпараты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33" w:id="98"/>
          <w:p>
            <w:pPr>
              <w:spacing w:after="20"/>
              <w:ind w:left="20"/>
              <w:jc w:val="both"/>
            </w:pPr>
            <w:r>
              <w:rPr>
                <w:rFonts w:ascii="Times New Roman"/>
                <w:b w:val="false"/>
                <w:i w:val="false"/>
                <w:color w:val="000000"/>
                <w:sz w:val="20"/>
              </w:rPr>
              <w:t xml:space="preserve">
Телефон (факс, телекс) нөмірі. </w:t>
            </w:r>
          </w:p>
          <w:bookmarkEnd w:id="98"/>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34" w:id="99"/>
          <w:p>
            <w:pPr>
              <w:spacing w:after="20"/>
              <w:ind w:left="20"/>
              <w:jc w:val="both"/>
            </w:pPr>
            <w:r>
              <w:rPr>
                <w:rFonts w:ascii="Times New Roman"/>
                <w:b w:val="false"/>
                <w:i w:val="false"/>
                <w:color w:val="000000"/>
                <w:sz w:val="20"/>
              </w:rPr>
              <w:t xml:space="preserve">
Телефон (факс, телекс) нөмірі. </w:t>
            </w:r>
          </w:p>
          <w:bookmarkEnd w:id="99"/>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xml:space="preserve">
Телефон (факс, телекс) нөмірі. </w:t>
            </w:r>
          </w:p>
          <w:bookmarkEnd w:id="100"/>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cMar>
              <w:top w:w="15" w:type="dxa"/>
              <w:left w:w="15" w:type="dxa"/>
              <w:bottom w:w="15" w:type="dxa"/>
              <w:right w:w="15" w:type="dxa"/>
            </w:tcMar>
            <w:vAlign w:val="center"/>
          </w:tcPr>
          <w:bookmarkStart w:name="z136" w:id="101"/>
          <w:p>
            <w:pPr>
              <w:spacing w:after="20"/>
              <w:ind w:left="20"/>
              <w:jc w:val="both"/>
            </w:pPr>
            <w:r>
              <w:rPr>
                <w:rFonts w:ascii="Times New Roman"/>
                <w:b w:val="false"/>
                <w:i w:val="false"/>
                <w:color w:val="000000"/>
                <w:sz w:val="20"/>
              </w:rPr>
              <w:t xml:space="preserve">
Мәтіндік сипаттама. </w:t>
            </w:r>
          </w:p>
          <w:bookmarkEnd w:id="101"/>
          <w:p>
            <w:pPr>
              <w:spacing w:after="20"/>
              <w:ind w:left="20"/>
              <w:jc w:val="both"/>
            </w:pPr>
            <w:r>
              <w:rPr>
                <w:rFonts w:ascii="Times New Roman"/>
                <w:b w:val="false"/>
                <w:i w:val="false"/>
                <w:color w:val="000000"/>
                <w:sz w:val="20"/>
              </w:rPr>
              <w:t>
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атауы/жеке тұлғаның ТАӘ</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cat_ru:ShortName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clt_ru:ShortNameType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қысқаша атауы. 120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cat_ru:OrganizationLanguage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Атауын толтыру үшін тілдің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clt_ru:LanguageCodeType</w:t>
            </w:r>
          </w:p>
        </w:tc>
        <w:tc>
          <w:tcPr>
            <w:tcW w:w="724" w:type="dxa"/>
            <w:tcBorders/>
            <w:tcMar>
              <w:top w:w="15" w:type="dxa"/>
              <w:left w:w="15" w:type="dxa"/>
              <w:bottom w:w="15" w:type="dxa"/>
              <w:right w:w="15" w:type="dxa"/>
            </w:tcMar>
            <w:vAlign w:val="center"/>
          </w:tcPr>
          <w:bookmarkStart w:name="z137" w:id="102"/>
          <w:p>
            <w:pPr>
              <w:spacing w:after="20"/>
              <w:ind w:left="20"/>
              <w:jc w:val="both"/>
            </w:pPr>
            <w:r>
              <w:rPr>
                <w:rFonts w:ascii="Times New Roman"/>
                <w:b w:val="false"/>
                <w:i w:val="false"/>
                <w:color w:val="000000"/>
                <w:sz w:val="20"/>
              </w:rPr>
              <w:t xml:space="preserve">
Тілдің коды alpha-2 ISO 639-1 стандартында. </w:t>
            </w:r>
          </w:p>
          <w:bookmarkEnd w:id="102"/>
          <w:p>
            <w:pPr>
              <w:spacing w:after="20"/>
              <w:ind w:left="20"/>
              <w:jc w:val="both"/>
            </w:pPr>
            <w:r>
              <w:rPr>
                <w:rFonts w:ascii="Times New Roman"/>
                <w:b w:val="false"/>
                <w:i w:val="false"/>
                <w:color w:val="000000"/>
                <w:sz w:val="20"/>
              </w:rPr>
              <w:t>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cat_ru:OrganizationChoiceType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Choice OrganizationChoice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 Мәндер тасымалдаушының қай мемлекеттің резиденті болып табылатынына қарай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w:t>
            </w:r>
          </w:p>
        </w:tc>
        <w:tc>
          <w:tcPr>
            <w:tcW w:w="0" w:type="auto"/>
            <w:gridSpan w:val="2"/>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xml:space="preserve">
Ұйым туралы мәліметтер.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cat_ru:RFOrganizationFeaturesType</w:t>
            </w:r>
          </w:p>
        </w:tc>
        <w:tc>
          <w:tcPr>
            <w:tcW w:w="724" w:type="dxa"/>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xml:space="preserve">
Құрамдас типі. Ұйым туралы мәліметтер.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Ресей</w:t>
            </w:r>
          </w:p>
          <w:p>
            <w:pPr>
              <w:spacing w:after="20"/>
              <w:ind w:left="20"/>
              <w:jc w:val="both"/>
            </w:pPr>
            <w:r>
              <w:rPr>
                <w:rFonts w:ascii="Times New Roman"/>
                <w:b w:val="false"/>
                <w:i w:val="false"/>
                <w:color w:val="000000"/>
                <w:sz w:val="20"/>
              </w:rPr>
              <w:t>
Федерациясының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cat_ru:OGRN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НМТН/ДКНМТН. Негізгі мемлекеттік тіркеу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clt_ru:OGRNIDType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Дара кәсіпкердің немесе ұйымның негізгі мемлекеттік тіркеу нөмірі (НМТН). 15 немесе 13 символ.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СЖН – Салық төлеушінің жеке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clt_ru:INNIDType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кодтау жүйесіне сәйкес салық төлеушінің жеке нөмірі (РФ-да заңды тұлғалар үшін - 10 цифр, жеке тұлғалар үшін - 12 цифр). 10-нан 12 символға дейін.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cat_ru:KPP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 – Есепке қою себебінің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clt_ru:KPPCodeType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себебінің коды. 9 символ.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Қазақстан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cat_ru:RKOrganizationFeaturesType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Қазақстан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cat_ru:BIN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clt_ru:BINType</w:t>
            </w:r>
          </w:p>
        </w:tc>
        <w:tc>
          <w:tcPr>
            <w:tcW w:w="724" w:type="dxa"/>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xml:space="preserve">
Бизнес-сәйкестендіру нөмірі (БСН) Қазақстан Республикасы. </w:t>
            </w:r>
          </w:p>
          <w:bookmarkEnd w:id="105"/>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cat_ru:IIN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clt_ru:IINType</w:t>
            </w:r>
          </w:p>
        </w:tc>
        <w:tc>
          <w:tcPr>
            <w:tcW w:w="724" w:type="dxa"/>
            <w:tcBorders/>
            <w:tcMar>
              <w:top w:w="15" w:type="dxa"/>
              <w:left w:w="15" w:type="dxa"/>
              <w:bottom w:w="15" w:type="dxa"/>
              <w:right w:w="15" w:type="dxa"/>
            </w:tcMar>
            <w:vAlign w:val="center"/>
          </w:tcPr>
          <w:bookmarkStart w:name="z143" w:id="106"/>
          <w:p>
            <w:pPr>
              <w:spacing w:after="20"/>
              <w:ind w:left="20"/>
              <w:jc w:val="both"/>
            </w:pPr>
            <w:r>
              <w:rPr>
                <w:rFonts w:ascii="Times New Roman"/>
                <w:b w:val="false"/>
                <w:i w:val="false"/>
                <w:color w:val="000000"/>
                <w:sz w:val="20"/>
              </w:rPr>
              <w:t xml:space="preserve">
Жеке сәйкестендіру нөмірі (ЖСН) Қазақстан Республикасы. </w:t>
            </w:r>
          </w:p>
          <w:bookmarkEnd w:id="106"/>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кедендік нөмірі (СКН)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cat_ru:ITNKZType</w:t>
            </w:r>
          </w:p>
        </w:tc>
        <w:tc>
          <w:tcPr>
            <w:tcW w:w="724" w:type="dxa"/>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Құрамдас типі. Сәйкестендіру кедендік нөмірі (СКН)</w:t>
            </w:r>
          </w:p>
          <w:bookmarkEnd w:id="107"/>
          <w:p>
            <w:pPr>
              <w:spacing w:after="20"/>
              <w:ind w:left="20"/>
              <w:jc w:val="both"/>
            </w:pPr>
            <w:r>
              <w:rPr>
                <w:rFonts w:ascii="Times New Roman"/>
                <w:b w:val="false"/>
                <w:i w:val="false"/>
                <w:color w:val="000000"/>
                <w:sz w:val="20"/>
              </w:rPr>
              <w:t>
Қазақстан Республикасы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cat_ru:CategoryCode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санаты. Құрылтай құжаттарына немесе дара кәсіпкер ретінде тіркеу туралы куәлікке сәйкес тұлға санатының екі мәнді цифрлық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cat_ru:KATOCode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Әкімшілік-аумақтық объектілер кодтарының сыныптауышына сәйкес екі мәнді ӘАОК коды</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clt_ru:Code2Type</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2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 Қазақстан Республикасының салық органдары беретін тіркеу салық нөмірі</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clt_ru:RNNIDType</w:t>
            </w:r>
          </w:p>
        </w:tc>
        <w:tc>
          <w:tcPr>
            <w:tcW w:w="0" w:type="auto"/>
            <w:gridSpan w:val="3"/>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xml:space="preserve">
Сәйкестендіргіш. Ұлттық кодтау жүйесіне сәйкес салық төлеушінің тіркеу нөмірі. </w:t>
            </w:r>
          </w:p>
          <w:bookmarkEnd w:id="108"/>
          <w:p>
            <w:pPr>
              <w:spacing w:after="20"/>
              <w:ind w:left="20"/>
              <w:jc w:val="both"/>
            </w:pPr>
            <w:r>
              <w:rPr>
                <w:rFonts w:ascii="Times New Roman"/>
                <w:b w:val="false"/>
                <w:i w:val="false"/>
                <w:color w:val="000000"/>
                <w:sz w:val="20"/>
              </w:rPr>
              <w:t>
12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cat_ru:ITNReserv</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 үшін резерв</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clt_ru:ITNReservType</w:t>
            </w:r>
          </w:p>
        </w:tc>
        <w:tc>
          <w:tcPr>
            <w:tcW w:w="0" w:type="auto"/>
            <w:gridSpan w:val="3"/>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xml:space="preserve">
Сәйкестендіргіш. СТН үшін резервтік алаң. </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36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Беларусь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Беларусь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cat_ru:UNP</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есептік нөмірі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clt_ru:UNPTtype</w:t>
            </w:r>
          </w:p>
        </w:tc>
        <w:tc>
          <w:tcPr>
            <w:tcW w:w="724" w:type="dxa"/>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xml:space="preserve">
Төлеушінің есептік нөмірі (ТЕН) Беларусь Республикасы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cat_ru:RBIdentificationNumber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Армения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cat_ru:RAOrganizationFeaturesType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Армения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cat_ru:UNN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есептік нөмірі (СЕН)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clt_ru:UNNType</w:t>
            </w:r>
          </w:p>
        </w:tc>
        <w:tc>
          <w:tcPr>
            <w:tcW w:w="724" w:type="dxa"/>
            <w:tcBorders/>
            <w:tcMar>
              <w:top w:w="15" w:type="dxa"/>
              <w:left w:w="15" w:type="dxa"/>
              <w:bottom w:w="15" w:type="dxa"/>
              <w:right w:w="15" w:type="dxa"/>
            </w:tcMar>
            <w:vAlign w:val="center"/>
          </w:tcPr>
          <w:bookmarkStart w:name="z150" w:id="111"/>
          <w:p>
            <w:pPr>
              <w:spacing w:after="20"/>
              <w:ind w:left="20"/>
              <w:jc w:val="both"/>
            </w:pPr>
            <w:r>
              <w:rPr>
                <w:rFonts w:ascii="Times New Roman"/>
                <w:b w:val="false"/>
                <w:i w:val="false"/>
                <w:color w:val="000000"/>
                <w:sz w:val="20"/>
              </w:rPr>
              <w:t xml:space="preserve">
Салық төлеушінің есептік нөмірі (СЕН). Армения Республикасы.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қызмет көрсетулердің нөмірлік белгісі (ҚҚНБ)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clt_ru:SocialServiceNumberType</w:t>
            </w:r>
          </w:p>
        </w:tc>
        <w:tc>
          <w:tcPr>
            <w:tcW w:w="724" w:type="dxa"/>
            <w:tcBorders/>
            <w:tcMar>
              <w:top w:w="15" w:type="dxa"/>
              <w:left w:w="15" w:type="dxa"/>
              <w:bottom w:w="15" w:type="dxa"/>
              <w:right w:w="15" w:type="dxa"/>
            </w:tcMar>
            <w:vAlign w:val="center"/>
          </w:tcPr>
          <w:bookmarkStart w:name="z152" w:id="112"/>
          <w:p>
            <w:pPr>
              <w:spacing w:after="20"/>
              <w:ind w:left="20"/>
              <w:jc w:val="both"/>
            </w:pPr>
            <w:r>
              <w:rPr>
                <w:rFonts w:ascii="Times New Roman"/>
                <w:b w:val="false"/>
                <w:i w:val="false"/>
                <w:color w:val="000000"/>
                <w:sz w:val="20"/>
              </w:rPr>
              <w:t xml:space="preserve">
Қоғамдық қызмет көрсетулердің нөмірлік белгісі. Армения Республикасы. </w:t>
            </w:r>
          </w:p>
          <w:bookmarkEnd w:id="112"/>
          <w:p>
            <w:pPr>
              <w:spacing w:after="20"/>
              <w:ind w:left="20"/>
              <w:jc w:val="both"/>
            </w:pPr>
            <w:r>
              <w:rPr>
                <w:rFonts w:ascii="Times New Roman"/>
                <w:b w:val="false"/>
                <w:i w:val="false"/>
                <w:color w:val="000000"/>
                <w:sz w:val="20"/>
              </w:rPr>
              <w:t>
10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cat_ru:SocialServiceCertificate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қызмет көрсетулердің нөмірлік белгісінің (ҚҚНБ) болмауы туралы анықтаманың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clt_ru:SocialServiceCertificateType</w:t>
            </w:r>
          </w:p>
        </w:tc>
        <w:tc>
          <w:tcPr>
            <w:tcW w:w="724" w:type="dxa"/>
            <w:tcBorders/>
            <w:tcMar>
              <w:top w:w="15" w:type="dxa"/>
              <w:left w:w="15" w:type="dxa"/>
              <w:bottom w:w="15" w:type="dxa"/>
              <w:right w:w="15" w:type="dxa"/>
            </w:tcMar>
            <w:vAlign w:val="center"/>
          </w:tcPr>
          <w:bookmarkStart w:name="z153" w:id="113"/>
          <w:p>
            <w:pPr>
              <w:spacing w:after="20"/>
              <w:ind w:left="20"/>
              <w:jc w:val="both"/>
            </w:pPr>
            <w:r>
              <w:rPr>
                <w:rFonts w:ascii="Times New Roman"/>
                <w:b w:val="false"/>
                <w:i w:val="false"/>
                <w:color w:val="000000"/>
                <w:sz w:val="20"/>
              </w:rPr>
              <w:t xml:space="preserve">
Қоғамдық қызмет көрсетулердің нөмірлік белгісінің болмауы туралы анықтаманың нөмірі. Армения Республикасы. </w:t>
            </w:r>
          </w:p>
          <w:bookmarkEnd w:id="113"/>
          <w:p>
            <w:pPr>
              <w:spacing w:after="20"/>
              <w:ind w:left="20"/>
              <w:jc w:val="both"/>
            </w:pPr>
            <w:r>
              <w:rPr>
                <w:rFonts w:ascii="Times New Roman"/>
                <w:b w:val="false"/>
                <w:i w:val="false"/>
                <w:color w:val="000000"/>
                <w:sz w:val="20"/>
              </w:rPr>
              <w:t>
10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туралы мәліметтер. Қырғыз Республикасының ерекшеліктері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cat_ru:KGOrganizationFeaturesType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 Қырғыз Республикасының ерекшеліктері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 – салық төлеушінің сәйкестендіру салық нөмірі, ДСН – дербес сәйкестендіру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clt_ru:KGINNIDType</w:t>
            </w:r>
          </w:p>
        </w:tc>
        <w:tc>
          <w:tcPr>
            <w:tcW w:w="724" w:type="dxa"/>
            <w:tcBorders/>
            <w:tcMar>
              <w:top w:w="15" w:type="dxa"/>
              <w:left w:w="15" w:type="dxa"/>
              <w:bottom w:w="15" w:type="dxa"/>
              <w:right w:w="15" w:type="dxa"/>
            </w:tcMar>
            <w:vAlign w:val="center"/>
          </w:tcPr>
          <w:bookmarkStart w:name="z154" w:id="114"/>
          <w:p>
            <w:pPr>
              <w:spacing w:after="20"/>
              <w:ind w:left="20"/>
              <w:jc w:val="both"/>
            </w:pPr>
            <w:r>
              <w:rPr>
                <w:rFonts w:ascii="Times New Roman"/>
                <w:b w:val="false"/>
                <w:i w:val="false"/>
                <w:color w:val="000000"/>
                <w:sz w:val="20"/>
              </w:rPr>
              <w:t xml:space="preserve">
Салық төлеушінің салық нөмірі (ССН, ДСН). Қырғыз Республикасы. </w:t>
            </w:r>
          </w:p>
          <w:bookmarkEnd w:id="114"/>
          <w:p>
            <w:pPr>
              <w:spacing w:after="20"/>
              <w:ind w:left="20"/>
              <w:jc w:val="both"/>
            </w:pPr>
            <w:r>
              <w:rPr>
                <w:rFonts w:ascii="Times New Roman"/>
                <w:b w:val="false"/>
                <w:i w:val="false"/>
                <w:color w:val="000000"/>
                <w:sz w:val="20"/>
              </w:rPr>
              <w:t>
14 символ.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cat_ru:KGOKPO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дара кәсіпкерлер үшін Кәсіпорындар мен ұйымдардың жалпыреспублика-лық сыныптауышының (КҰЖС)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clt_ru:KGOKPOIDType</w:t>
            </w:r>
          </w:p>
        </w:tc>
        <w:tc>
          <w:tcPr>
            <w:tcW w:w="724" w:type="dxa"/>
            <w:tcBorders/>
            <w:tcMar>
              <w:top w:w="15" w:type="dxa"/>
              <w:left w:w="15" w:type="dxa"/>
              <w:bottom w:w="15" w:type="dxa"/>
              <w:right w:w="15" w:type="dxa"/>
            </w:tcMar>
            <w:vAlign w:val="center"/>
          </w:tcPr>
          <w:bookmarkStart w:name="z155" w:id="115"/>
          <w:p>
            <w:pPr>
              <w:spacing w:after="20"/>
              <w:ind w:left="20"/>
              <w:jc w:val="both"/>
            </w:pPr>
            <w:r>
              <w:rPr>
                <w:rFonts w:ascii="Times New Roman"/>
                <w:b w:val="false"/>
                <w:i w:val="false"/>
                <w:color w:val="000000"/>
                <w:sz w:val="20"/>
              </w:rPr>
              <w:t xml:space="preserve">
Кәсіпорындар мен ұйымдардың жалпыреспублика-лық сыныптауышының (КҰЖС) коды. Қырғыз Республикасы.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символ. </w:t>
            </w:r>
          </w:p>
          <w:p>
            <w:pPr>
              <w:spacing w:after="20"/>
              <w:ind w:left="20"/>
              <w:jc w:val="both"/>
            </w:pPr>
            <w:r>
              <w:rPr>
                <w:rFonts w:ascii="Times New Roman"/>
                <w:b w:val="false"/>
                <w:i w:val="false"/>
                <w:color w:val="000000"/>
                <w:sz w:val="20"/>
              </w:rPr>
              <w:t xml:space="preserve">
Цифрлық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724" w:type="dxa"/>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xml:space="preserve">
Корреспонденция-ны сұрыптау және жеткізу үшін пошта қызметі енгізген пошта индексі.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9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xml:space="preserve">
Елдің коды alpha-2 (латын алфавитінің екі әрпі).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cMar>
              <w:top w:w="15" w:type="dxa"/>
              <w:left w:w="15" w:type="dxa"/>
              <w:bottom w:w="15" w:type="dxa"/>
              <w:right w:w="15" w:type="dxa"/>
            </w:tcMar>
            <w:vAlign w:val="center"/>
          </w:tcPr>
          <w:bookmarkStart w:name="z161" w:id="118"/>
          <w:p>
            <w:pPr>
              <w:spacing w:after="20"/>
              <w:ind w:left="20"/>
              <w:jc w:val="both"/>
            </w:pPr>
            <w:r>
              <w:rPr>
                <w:rFonts w:ascii="Times New Roman"/>
                <w:b w:val="false"/>
                <w:i w:val="false"/>
                <w:color w:val="000000"/>
                <w:sz w:val="20"/>
              </w:rPr>
              <w:t xml:space="preserve">
Ел өңірінің атауы (өңір, облыс, штат және т.с.с.) </w:t>
            </w:r>
          </w:p>
          <w:bookmarkEnd w:id="118"/>
          <w:p>
            <w:pPr>
              <w:spacing w:after="20"/>
              <w:ind w:left="20"/>
              <w:jc w:val="both"/>
            </w:pPr>
            <w:r>
              <w:rPr>
                <w:rFonts w:ascii="Times New Roman"/>
                <w:b w:val="false"/>
                <w:i w:val="false"/>
                <w:color w:val="000000"/>
                <w:sz w:val="20"/>
              </w:rPr>
              <w:t>
1-ден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9.6.5.7.     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ӘАБОЖ МС-на сәйкес әкімшілік-аумақтық бірліктің коды (Қырғыз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cMar>
              <w:top w:w="15" w:type="dxa"/>
              <w:left w:w="15" w:type="dxa"/>
              <w:bottom w:w="15" w:type="dxa"/>
              <w:right w:w="15" w:type="dxa"/>
            </w:tcMar>
            <w:vAlign w:val="center"/>
          </w:tcPr>
          <w:bookmarkStart w:name="z162" w:id="119"/>
          <w:p>
            <w:pPr>
              <w:spacing w:after="20"/>
              <w:ind w:left="20"/>
              <w:jc w:val="both"/>
            </w:pPr>
            <w:r>
              <w:rPr>
                <w:rFonts w:ascii="Times New Roman"/>
                <w:b w:val="false"/>
                <w:i w:val="false"/>
                <w:color w:val="000000"/>
                <w:sz w:val="20"/>
              </w:rPr>
              <w:t xml:space="preserve">
Әкімшілік-аумақтық бөлініс бірлігінің коды. </w:t>
            </w:r>
          </w:p>
          <w:bookmarkEnd w:id="119"/>
          <w:p>
            <w:pPr>
              <w:spacing w:after="20"/>
              <w:ind w:left="20"/>
              <w:jc w:val="both"/>
            </w:pPr>
            <w:r>
              <w:rPr>
                <w:rFonts w:ascii="Times New Roman"/>
                <w:b w:val="false"/>
                <w:i w:val="false"/>
                <w:color w:val="000000"/>
                <w:sz w:val="20"/>
              </w:rPr>
              <w:t>
8-ден 17 символға дейін.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Жеке басты куәландыратын құжат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РФ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Жеке басты куәландыратын құжат қысқаша атауы. 15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cat_ru:IdentityCardSeries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clt_ru:IdentityCardSeriesType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сериясы. 11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clt_ru:IdentityCardNumberType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25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cat_ru:IdentityCardDate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құжаттың берілген күні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cat_ru:OrganizationName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Ұйым, ТАӘ.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cat_ru:ContactType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Байланыс ақпараты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cat_ru:Phone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63" w:id="120"/>
          <w:p>
            <w:pPr>
              <w:spacing w:after="20"/>
              <w:ind w:left="20"/>
              <w:jc w:val="both"/>
            </w:pPr>
            <w:r>
              <w:rPr>
                <w:rFonts w:ascii="Times New Roman"/>
                <w:b w:val="false"/>
                <w:i w:val="false"/>
                <w:color w:val="000000"/>
                <w:sz w:val="20"/>
              </w:rPr>
              <w:t xml:space="preserve">
Телефон (факс, телекс) нөмірі. </w:t>
            </w:r>
          </w:p>
          <w:bookmarkEnd w:id="120"/>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cat_ru:Fax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64" w:id="121"/>
          <w:p>
            <w:pPr>
              <w:spacing w:after="20"/>
              <w:ind w:left="20"/>
              <w:jc w:val="both"/>
            </w:pPr>
            <w:r>
              <w:rPr>
                <w:rFonts w:ascii="Times New Roman"/>
                <w:b w:val="false"/>
                <w:i w:val="false"/>
                <w:color w:val="000000"/>
                <w:sz w:val="20"/>
              </w:rPr>
              <w:t xml:space="preserve">
Телефон (факс, телекс) нөмірі. </w:t>
            </w:r>
          </w:p>
          <w:bookmarkEnd w:id="121"/>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cat_ru:Telex</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clt_ru:PhoneNumberType</w:t>
            </w:r>
          </w:p>
        </w:tc>
        <w:tc>
          <w:tcPr>
            <w:tcW w:w="724" w:type="dxa"/>
            <w:tcBorders/>
            <w:tcMar>
              <w:top w:w="15" w:type="dxa"/>
              <w:left w:w="15" w:type="dxa"/>
              <w:bottom w:w="15" w:type="dxa"/>
              <w:right w:w="15" w:type="dxa"/>
            </w:tcMar>
            <w:vAlign w:val="center"/>
          </w:tcPr>
          <w:bookmarkStart w:name="z165" w:id="122"/>
          <w:p>
            <w:pPr>
              <w:spacing w:after="20"/>
              <w:ind w:left="20"/>
              <w:jc w:val="both"/>
            </w:pPr>
            <w:r>
              <w:rPr>
                <w:rFonts w:ascii="Times New Roman"/>
                <w:b w:val="false"/>
                <w:i w:val="false"/>
                <w:color w:val="000000"/>
                <w:sz w:val="20"/>
              </w:rPr>
              <w:t xml:space="preserve">
Телефон (факс, телекс) нөмірі. </w:t>
            </w:r>
          </w:p>
          <w:bookmarkEnd w:id="122"/>
          <w:p>
            <w:pPr>
              <w:spacing w:after="20"/>
              <w:ind w:left="20"/>
              <w:jc w:val="both"/>
            </w:pPr>
            <w:r>
              <w:rPr>
                <w:rFonts w:ascii="Times New Roman"/>
                <w:b w:val="false"/>
                <w:i w:val="false"/>
                <w:color w:val="000000"/>
                <w:sz w:val="20"/>
              </w:rPr>
              <w:t>
1-ден 24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9.6.7.4.     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cat_ru:E_mail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clt_ru:Text50Type</w:t>
            </w:r>
          </w:p>
        </w:tc>
        <w:tc>
          <w:tcPr>
            <w:tcW w:w="724" w:type="dxa"/>
            <w:tcBorders/>
            <w:tcMar>
              <w:top w:w="15" w:type="dxa"/>
              <w:left w:w="15" w:type="dxa"/>
              <w:bottom w:w="15" w:type="dxa"/>
              <w:right w:w="15" w:type="dxa"/>
            </w:tcMar>
            <w:vAlign w:val="center"/>
          </w:tcPr>
          <w:bookmarkStart w:name="z166" w:id="123"/>
          <w:p>
            <w:pPr>
              <w:spacing w:after="20"/>
              <w:ind w:left="20"/>
              <w:jc w:val="both"/>
            </w:pPr>
            <w:r>
              <w:rPr>
                <w:rFonts w:ascii="Times New Roman"/>
                <w:b w:val="false"/>
                <w:i w:val="false"/>
                <w:color w:val="000000"/>
                <w:sz w:val="20"/>
              </w:rPr>
              <w:t xml:space="preserve">
Мәтіндік сипаттама. </w:t>
            </w:r>
          </w:p>
          <w:bookmarkEnd w:id="123"/>
          <w:p>
            <w:pPr>
              <w:spacing w:after="20"/>
              <w:ind w:left="20"/>
              <w:jc w:val="both"/>
            </w:pPr>
            <w:r>
              <w:rPr>
                <w:rFonts w:ascii="Times New Roman"/>
                <w:b w:val="false"/>
                <w:i w:val="false"/>
                <w:color w:val="000000"/>
                <w:sz w:val="20"/>
              </w:rPr>
              <w:t>
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TransportDocument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соған сәйкес жүзеге асырылатын көлік құжаты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PICUPresentedDocType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құжаттар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құжаттар мен мәліметтер түрлерінің сыныптауышына сәйкес ұсынылатын құжат түрінің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724" w:type="dxa"/>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xml:space="preserve">
Ұсынылатын құжат түрінің коды.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мен мәліметтер түрлерінің сыныптауышына сәйкес коды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PICUConsignment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PICUConsignmentType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 тасымалдау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DispatchCountryCode</w:t>
            </w:r>
          </w:p>
        </w:tc>
        <w:tc>
          <w:tcPr>
            <w:tcW w:w="0" w:type="auto"/>
            <w:gridSpan w:val="2"/>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xml:space="preserve">
Жөнелту елі. </w:t>
            </w:r>
          </w:p>
          <w:bookmarkEnd w:id="125"/>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alpha-2 (латын алфавитінің екі әрпі). 2 символ. Мәтіндік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PIPurpose элементінің мәні = "1" болса, толтырылады (алдын ала ақпарат транзиттеу мақсаттары үшін ұсынылған)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DispatchCountryName</w:t>
            </w:r>
          </w:p>
        </w:tc>
        <w:tc>
          <w:tcPr>
            <w:tcW w:w="0" w:type="auto"/>
            <w:gridSpan w:val="2"/>
            <w:tcBorders/>
            <w:tcMar>
              <w:top w:w="15" w:type="dxa"/>
              <w:left w:w="15" w:type="dxa"/>
              <w:bottom w:w="15" w:type="dxa"/>
              <w:right w:w="15" w:type="dxa"/>
            </w:tcMar>
            <w:vAlign w:val="center"/>
          </w:tcPr>
          <w:bookmarkStart w:name="z170" w:id="126"/>
          <w:p>
            <w:pPr>
              <w:spacing w:after="20"/>
              <w:ind w:left="20"/>
              <w:jc w:val="both"/>
            </w:pPr>
            <w:r>
              <w:rPr>
                <w:rFonts w:ascii="Times New Roman"/>
                <w:b w:val="false"/>
                <w:i w:val="false"/>
                <w:color w:val="000000"/>
                <w:sz w:val="20"/>
              </w:rPr>
              <w:t xml:space="preserve">
Жөнелту елі. </w:t>
            </w:r>
          </w:p>
          <w:bookmarkEnd w:id="126"/>
          <w:p>
            <w:pPr>
              <w:spacing w:after="20"/>
              <w:ind w:left="20"/>
              <w:jc w:val="both"/>
            </w:pPr>
            <w:r>
              <w:rPr>
                <w:rFonts w:ascii="Times New Roman"/>
                <w:b w:val="false"/>
                <w:i w:val="false"/>
                <w:color w:val="000000"/>
                <w:sz w:val="20"/>
              </w:rPr>
              <w:t xml:space="preserve">
Әлем елдерінің сыныптауышына сәйкес елдің қысқаша атауы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bookmarkStart w:name="z171" w:id="127"/>
          <w:p>
            <w:pPr>
              <w:spacing w:after="20"/>
              <w:ind w:left="20"/>
              <w:jc w:val="both"/>
            </w:pPr>
            <w:r>
              <w:rPr>
                <w:rFonts w:ascii="Times New Roman"/>
                <w:b w:val="false"/>
                <w:i w:val="false"/>
                <w:color w:val="000000"/>
                <w:sz w:val="20"/>
              </w:rPr>
              <w:t xml:space="preserve">
Елдің атауы. </w:t>
            </w:r>
          </w:p>
          <w:bookmarkEnd w:id="127"/>
          <w:p>
            <w:pPr>
              <w:spacing w:after="20"/>
              <w:ind w:left="20"/>
              <w:jc w:val="both"/>
            </w:pPr>
            <w:r>
              <w:rPr>
                <w:rFonts w:ascii="Times New Roman"/>
                <w:b w:val="false"/>
                <w:i w:val="false"/>
                <w:color w:val="000000"/>
                <w:sz w:val="20"/>
              </w:rPr>
              <w:t>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0" w:type="auto"/>
            <w:gridSpan w:val="2"/>
            <w:tcBorders/>
            <w:tcMar>
              <w:top w:w="15" w:type="dxa"/>
              <w:left w:w="15" w:type="dxa"/>
              <w:bottom w:w="15" w:type="dxa"/>
              <w:right w:w="15" w:type="dxa"/>
            </w:tcMar>
            <w:vAlign w:val="center"/>
          </w:tcPr>
          <w:bookmarkStart w:name="z172" w:id="128"/>
          <w:p>
            <w:pPr>
              <w:spacing w:after="20"/>
              <w:ind w:left="20"/>
              <w:jc w:val="both"/>
            </w:pPr>
            <w:r>
              <w:rPr>
                <w:rFonts w:ascii="Times New Roman"/>
                <w:b w:val="false"/>
                <w:i w:val="false"/>
                <w:color w:val="000000"/>
                <w:sz w:val="20"/>
              </w:rPr>
              <w:t xml:space="preserve">
Межелі ел. </w:t>
            </w:r>
          </w:p>
          <w:bookmarkEnd w:id="128"/>
          <w:p>
            <w:pPr>
              <w:spacing w:after="20"/>
              <w:ind w:left="20"/>
              <w:jc w:val="both"/>
            </w:pPr>
            <w:r>
              <w:rPr>
                <w:rFonts w:ascii="Times New Roman"/>
                <w:b w:val="false"/>
                <w:i w:val="false"/>
                <w:color w:val="000000"/>
                <w:sz w:val="20"/>
              </w:rPr>
              <w:t>
Әлем елдерінің сыныптауышына сәйкес елдің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alpha-2 (латын алфавитінің екі әрпі). 2 символ.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DestinationCountryName</w:t>
            </w:r>
          </w:p>
        </w:tc>
        <w:tc>
          <w:tcPr>
            <w:tcW w:w="0" w:type="auto"/>
            <w:gridSpan w:val="2"/>
            <w:tcBorders/>
            <w:tcMar>
              <w:top w:w="15" w:type="dxa"/>
              <w:left w:w="15" w:type="dxa"/>
              <w:bottom w:w="15" w:type="dxa"/>
              <w:right w:w="15" w:type="dxa"/>
            </w:tcMar>
            <w:vAlign w:val="center"/>
          </w:tcPr>
          <w:bookmarkStart w:name="z173" w:id="129"/>
          <w:p>
            <w:pPr>
              <w:spacing w:after="20"/>
              <w:ind w:left="20"/>
              <w:jc w:val="both"/>
            </w:pPr>
            <w:r>
              <w:rPr>
                <w:rFonts w:ascii="Times New Roman"/>
                <w:b w:val="false"/>
                <w:i w:val="false"/>
                <w:color w:val="000000"/>
                <w:sz w:val="20"/>
              </w:rPr>
              <w:t xml:space="preserve">
Межелі ел. </w:t>
            </w:r>
          </w:p>
          <w:bookmarkEnd w:id="129"/>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bookmarkStart w:name="z174" w:id="130"/>
          <w:p>
            <w:pPr>
              <w:spacing w:after="20"/>
              <w:ind w:left="20"/>
              <w:jc w:val="both"/>
            </w:pPr>
            <w:r>
              <w:rPr>
                <w:rFonts w:ascii="Times New Roman"/>
                <w:b w:val="false"/>
                <w:i w:val="false"/>
                <w:color w:val="000000"/>
                <w:sz w:val="20"/>
              </w:rPr>
              <w:t xml:space="preserve">
Елдің атауы. </w:t>
            </w:r>
          </w:p>
          <w:bookmarkEnd w:id="130"/>
          <w:p>
            <w:pPr>
              <w:spacing w:after="20"/>
              <w:ind w:left="20"/>
              <w:jc w:val="both"/>
            </w:pPr>
            <w:r>
              <w:rPr>
                <w:rFonts w:ascii="Times New Roman"/>
                <w:b w:val="false"/>
                <w:i w:val="false"/>
                <w:color w:val="000000"/>
                <w:sz w:val="20"/>
              </w:rPr>
              <w:t>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тасымалдаулардың белгісі.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Өзара жоққа шығаратын екі бульдік мәннің тізімі шындық/өтірік, қосу/ажырату және т.б.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контейнерлерде тасымалдаған жағдайда элементтің мәні = "1", қалған жағдайларда = "0"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DepartureStation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PIPurpose элементінің мәні = "2" болса, толтырылады (алдын ала ақпарат тауарлардың келуін ресімдеу мақсаттары үшін ұсынылған)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Станцияның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станциялары сыныптауышына сәйкес 5-тен 6 символға дейінгі теміржол станциясының коды. Сандық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теміржол станциясының және т.с.с.)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жолдың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724" w:type="dxa"/>
            <w:tcBorders/>
            <w:tcMar>
              <w:top w:w="15" w:type="dxa"/>
              <w:left w:w="15" w:type="dxa"/>
              <w:bottom w:w="15" w:type="dxa"/>
              <w:right w:w="15" w:type="dxa"/>
            </w:tcMar>
            <w:vAlign w:val="center"/>
          </w:tcPr>
          <w:bookmarkStart w:name="z175" w:id="131"/>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w:t>
            </w:r>
          </w:p>
          <w:bookmarkEnd w:id="131"/>
          <w:p>
            <w:pPr>
              <w:spacing w:after="20"/>
              <w:ind w:left="20"/>
              <w:jc w:val="both"/>
            </w:pPr>
            <w:r>
              <w:rPr>
                <w:rFonts w:ascii="Times New Roman"/>
                <w:b w:val="false"/>
                <w:i w:val="false"/>
                <w:color w:val="000000"/>
                <w:sz w:val="20"/>
              </w:rPr>
              <w:t>
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DestinationStation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"2" болса, толтырылады (алдын ала ақпарат тауарлардың келуін ресімдеу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Станцияның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сыныптауышына сәйкес 5-тен 6 символға дейінгі теміржол станциясының коды.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теміржол станциясының және т.с.с.)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9.8.7.3.     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724" w:type="dxa"/>
            <w:tcBorders/>
            <w:tcMar>
              <w:top w:w="15" w:type="dxa"/>
              <w:left w:w="15" w:type="dxa"/>
              <w:bottom w:w="15" w:type="dxa"/>
              <w:right w:w="15" w:type="dxa"/>
            </w:tcMar>
            <w:vAlign w:val="center"/>
          </w:tcPr>
          <w:bookmarkStart w:name="z176" w:id="132"/>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w:t>
            </w:r>
          </w:p>
          <w:bookmarkEnd w:id="132"/>
          <w:p>
            <w:pPr>
              <w:spacing w:after="20"/>
              <w:ind w:left="20"/>
              <w:jc w:val="both"/>
            </w:pPr>
            <w:r>
              <w:rPr>
                <w:rFonts w:ascii="Times New Roman"/>
                <w:b w:val="false"/>
                <w:i w:val="false"/>
                <w:color w:val="000000"/>
                <w:sz w:val="20"/>
              </w:rPr>
              <w:t>
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Межелі жер туралы мәліметтер</w:t>
            </w:r>
          </w:p>
        </w:tc>
        <w:tc>
          <w:tcPr>
            <w:tcW w:w="0" w:type="auto"/>
            <w:gridSpan w:val="2"/>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Толтырылған жағдайда мына элементтердің бірі толтырылуға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      DestinationPlaceInfo;</w:t>
            </w:r>
          </w:p>
          <w:p>
            <w:pPr>
              <w:spacing w:after="20"/>
              <w:ind w:left="20"/>
              <w:jc w:val="both"/>
            </w:pPr>
            <w:r>
              <w:rPr>
                <w:rFonts w:ascii="Times New Roman"/>
                <w:b w:val="false"/>
                <w:i w:val="false"/>
                <w:color w:val="000000"/>
                <w:sz w:val="20"/>
              </w:rPr>
              <w:t>
</w:t>
            </w:r>
            <w:r>
              <w:rPr>
                <w:rFonts w:ascii="Times New Roman"/>
                <w:b w:val="false"/>
                <w:i w:val="false"/>
                <w:color w:val="000000"/>
                <w:sz w:val="20"/>
              </w:rPr>
              <w:t>      DestinationWarehouse;</w:t>
            </w:r>
          </w:p>
          <w:p>
            <w:pPr>
              <w:spacing w:after="20"/>
              <w:ind w:left="20"/>
              <w:jc w:val="both"/>
            </w:pPr>
            <w:r>
              <w:rPr>
                <w:rFonts w:ascii="Times New Roman"/>
                <w:b w:val="false"/>
                <w:i w:val="false"/>
                <w:color w:val="000000"/>
                <w:sz w:val="20"/>
              </w:rPr>
              <w:t>
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DestinationPlaceInfo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жердің сипаттамасы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теміржол станциясының және т.с.с.)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DestinationWarehouse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CUWarehousePlaceType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құжаттың нөмірі. 50 символға дейін. Мәтіндік </w:t>
            </w:r>
          </w:p>
        </w:tc>
        <w:tc>
          <w:tcPr>
            <w:tcW w:w="0" w:type="auto"/>
            <w:gridSpan w:val="2"/>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Егер DestinationWarehouse элементі толтырылған болса, толтырылады</w:t>
            </w:r>
          </w:p>
          <w:bookmarkEnd w:id="134"/>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0" w:type="auto"/>
            <w:gridSpan w:val="2"/>
            <w:tcBorders/>
            <w:tcMar>
              <w:top w:w="15" w:type="dxa"/>
              <w:left w:w="15" w:type="dxa"/>
              <w:bottom w:w="15" w:type="dxa"/>
              <w:right w:w="15" w:type="dxa"/>
            </w:tcMar>
            <w:vAlign w:val="center"/>
          </w:tcPr>
          <w:bookmarkStart w:name="z182" w:id="135"/>
          <w:p>
            <w:pPr>
              <w:spacing w:after="20"/>
              <w:ind w:left="20"/>
              <w:jc w:val="both"/>
            </w:pPr>
            <w:r>
              <w:rPr>
                <w:rFonts w:ascii="Times New Roman"/>
                <w:b w:val="false"/>
                <w:i w:val="false"/>
                <w:color w:val="000000"/>
                <w:sz w:val="20"/>
              </w:rPr>
              <w:t xml:space="preserve">
Құжаттың типі: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Лицензия; </w:t>
            </w:r>
          </w:p>
          <w:p>
            <w:pPr>
              <w:spacing w:after="20"/>
              <w:ind w:left="20"/>
              <w:jc w:val="both"/>
            </w:pPr>
            <w:r>
              <w:rPr>
                <w:rFonts w:ascii="Times New Roman"/>
                <w:b w:val="false"/>
                <w:i w:val="false"/>
                <w:color w:val="000000"/>
                <w:sz w:val="20"/>
              </w:rPr>
              <w:t>
2 - Куәлік</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 символ.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DestinationWarehouse элементі толтырылған болса және Ресей Федерациясында алдын ала ақпарат ұсынылған кезде толтырылады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жердің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Ұйымның/жеке тұлғаның мекенжайы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cat_ru:PostalCode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clt_ru:PostalCodeType</w:t>
            </w:r>
          </w:p>
        </w:tc>
        <w:tc>
          <w:tcPr>
            <w:tcW w:w="724" w:type="dxa"/>
            <w:tcBorders/>
            <w:tcMar>
              <w:top w:w="15" w:type="dxa"/>
              <w:left w:w="15" w:type="dxa"/>
              <w:bottom w:w="15" w:type="dxa"/>
              <w:right w:w="15" w:type="dxa"/>
            </w:tcMar>
            <w:vAlign w:val="center"/>
          </w:tcPr>
          <w:bookmarkStart w:name="z184" w:id="136"/>
          <w:p>
            <w:pPr>
              <w:spacing w:after="20"/>
              <w:ind w:left="20"/>
              <w:jc w:val="both"/>
            </w:pPr>
            <w:r>
              <w:rPr>
                <w:rFonts w:ascii="Times New Roman"/>
                <w:b w:val="false"/>
                <w:i w:val="false"/>
                <w:color w:val="000000"/>
                <w:sz w:val="20"/>
              </w:rPr>
              <w:t xml:space="preserve">
Корреспонденция-ны сұрыптау және жеткізу үшін пошта қызметі енгізген пошта индексі.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1-ден 9 символға дейін.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елдерінің сыныптауышына сәйкес елдің әріптік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724" w:type="dxa"/>
            <w:tcBorders/>
            <w:tcMar>
              <w:top w:w="15" w:type="dxa"/>
              <w:left w:w="15" w:type="dxa"/>
              <w:bottom w:w="15" w:type="dxa"/>
              <w:right w:w="15" w:type="dxa"/>
            </w:tcMar>
            <w:vAlign w:val="center"/>
          </w:tcPr>
          <w:bookmarkStart w:name="z186" w:id="137"/>
          <w:p>
            <w:pPr>
              <w:spacing w:after="20"/>
              <w:ind w:left="20"/>
              <w:jc w:val="both"/>
            </w:pPr>
            <w:r>
              <w:rPr>
                <w:rFonts w:ascii="Times New Roman"/>
                <w:b w:val="false"/>
                <w:i w:val="false"/>
                <w:color w:val="000000"/>
                <w:sz w:val="20"/>
              </w:rPr>
              <w:t xml:space="preserve">
Елдің коды alpha-2 (латын алфавитінің екі әрпі).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cat_ru:CounryName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сыныптауышына сәйкес елдің қысқаша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724" w:type="dxa"/>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xml:space="preserve">
Елдің атауы. </w:t>
            </w:r>
          </w:p>
          <w:bookmarkEnd w:id="138"/>
          <w:p>
            <w:pPr>
              <w:spacing w:after="20"/>
              <w:ind w:left="20"/>
              <w:jc w:val="both"/>
            </w:pPr>
            <w:r>
              <w:rPr>
                <w:rFonts w:ascii="Times New Roman"/>
                <w:b w:val="false"/>
                <w:i w:val="false"/>
                <w:color w:val="000000"/>
                <w:sz w:val="20"/>
              </w:rPr>
              <w:t>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cat_ru:Region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(өңір, штат, провинция және т.с.с.)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clt_ru:RegionType</w:t>
            </w:r>
          </w:p>
        </w:tc>
        <w:tc>
          <w:tcPr>
            <w:tcW w:w="724" w:type="dxa"/>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xml:space="preserve">
Ел өңірінің атауы (өңір, облыс, штат және т.с.с.) </w:t>
            </w:r>
          </w:p>
          <w:bookmarkEnd w:id="139"/>
          <w:p>
            <w:pPr>
              <w:spacing w:after="20"/>
              <w:ind w:left="20"/>
              <w:jc w:val="both"/>
            </w:pPr>
            <w:r>
              <w:rPr>
                <w:rFonts w:ascii="Times New Roman"/>
                <w:b w:val="false"/>
                <w:i w:val="false"/>
                <w:color w:val="000000"/>
                <w:sz w:val="20"/>
              </w:rPr>
              <w:t>
1-ден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clt_ru:CityNameType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35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cat_ru:StreetHouse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үйдің нөмірі, кеңсенің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clt_ru:StreetHouseType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 және үйдің нөмірі.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cat_ru:TerritoryCode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ӘАБОЖ МС-на сәйкес әкімшілік-аумақтық бірліктің коды (Қырғыз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clt_ru:TerritoryCodeType</w:t>
            </w:r>
          </w:p>
        </w:tc>
        <w:tc>
          <w:tcPr>
            <w:tcW w:w="724" w:type="dxa"/>
            <w:tcBorders/>
            <w:tcMar>
              <w:top w:w="15" w:type="dxa"/>
              <w:left w:w="15" w:type="dxa"/>
              <w:bottom w:w="15" w:type="dxa"/>
              <w:right w:w="15" w:type="dxa"/>
            </w:tcMar>
            <w:vAlign w:val="center"/>
          </w:tcPr>
          <w:bookmarkStart w:name="z190" w:id="140"/>
          <w:p>
            <w:pPr>
              <w:spacing w:after="20"/>
              <w:ind w:left="20"/>
              <w:jc w:val="both"/>
            </w:pPr>
            <w:r>
              <w:rPr>
                <w:rFonts w:ascii="Times New Roman"/>
                <w:b w:val="false"/>
                <w:i w:val="false"/>
                <w:color w:val="000000"/>
                <w:sz w:val="20"/>
              </w:rPr>
              <w:t xml:space="preserve">
Әкімшілік-аумақтық бөлініс бірлігінің коды. </w:t>
            </w:r>
          </w:p>
          <w:bookmarkEnd w:id="140"/>
          <w:p>
            <w:pPr>
              <w:spacing w:after="20"/>
              <w:ind w:left="20"/>
              <w:jc w:val="both"/>
            </w:pPr>
            <w:r>
              <w:rPr>
                <w:rFonts w:ascii="Times New Roman"/>
                <w:b w:val="false"/>
                <w:i w:val="false"/>
                <w:color w:val="000000"/>
                <w:sz w:val="20"/>
              </w:rPr>
              <w:t>
8-ден 17 символға дейін. Цифрлық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PICUTransportMeans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PICUTransportMeansType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Көлік құралдары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Теміржол вагонының (платформалардың, цистерналардың және т.с.с.), контейнердің нөмірі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Көлік құралының сәйкестендіргіші.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вагондарының (жартылай вагондардың, платформалардың, цистерналардың және т.с.с.) нөмірлері, тауарларды контейнерлерде тасымалдаған кезде – контейнерлердің нөмірлері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PIRWGoodsType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cat_ru:GoodsNumeric</w:t>
            </w:r>
          </w:p>
        </w:tc>
        <w:tc>
          <w:tcPr>
            <w:tcW w:w="0" w:type="auto"/>
            <w:gridSpan w:val="2"/>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xml:space="preserve">
Рет-ретімен </w:t>
            </w:r>
          </w:p>
          <w:bookmarkEnd w:id="141"/>
          <w:p>
            <w:pPr>
              <w:spacing w:after="20"/>
              <w:ind w:left="20"/>
              <w:jc w:val="both"/>
            </w:pPr>
            <w:r>
              <w:rPr>
                <w:rFonts w:ascii="Times New Roman"/>
                <w:b w:val="false"/>
                <w:i w:val="false"/>
                <w:color w:val="000000"/>
                <w:sz w:val="20"/>
              </w:rPr>
              <w:t>
тауар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Реттік нөмірі. 1-ден 5 цифрға дейін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cat_ru:GoodsTNVEDCode</w:t>
            </w:r>
          </w:p>
        </w:tc>
        <w:tc>
          <w:tcPr>
            <w:tcW w:w="0" w:type="auto"/>
            <w:gridSpan w:val="2"/>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xml:space="preserve">
ЕАЭО СЭҚ ТН бойынша </w:t>
            </w:r>
          </w:p>
          <w:bookmarkEnd w:id="142"/>
          <w:p>
            <w:pPr>
              <w:spacing w:after="20"/>
              <w:ind w:left="20"/>
              <w:jc w:val="both"/>
            </w:pPr>
            <w:r>
              <w:rPr>
                <w:rFonts w:ascii="Times New Roman"/>
                <w:b w:val="false"/>
                <w:i w:val="false"/>
                <w:color w:val="000000"/>
                <w:sz w:val="20"/>
              </w:rPr>
              <w:t xml:space="preserve">
тауар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clt_ru:GoodsNomenclatureCodeType</w:t>
            </w:r>
          </w:p>
        </w:tc>
        <w:tc>
          <w:tcPr>
            <w:tcW w:w="724" w:type="dxa"/>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xml:space="preserve">
ЕАЭО СЭҚ ТН бойынша </w:t>
            </w:r>
          </w:p>
          <w:bookmarkEnd w:id="143"/>
          <w:p>
            <w:pPr>
              <w:spacing w:after="20"/>
              <w:ind w:left="20"/>
              <w:jc w:val="both"/>
            </w:pPr>
            <w:r>
              <w:rPr>
                <w:rFonts w:ascii="Times New Roman"/>
                <w:b w:val="false"/>
                <w:i w:val="false"/>
                <w:color w:val="000000"/>
                <w:sz w:val="20"/>
              </w:rPr>
              <w:t>
тауар коды. 4-тен 10 символға дейін. Сандық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міндетті түрде толтыру керек. Егер PIPurpose элементінің мәні = "1" болса (алдын ала ақпарат транзиттеу мақсаттары үшін ұсынылған), онда ЕАЭО СЭҚ ТН-ның немесе Тауарларды сипаттау мен кодтаудың үйлестірілген жүйесінің кемінде алғашқы 6 белгісінің деңгейінде. Егер PIPurpose элементінің мәні = "2" болса (алдын ала ақпарат тауарлардың келуін ресімдеу мақсаттары үшін ұсынылған), онда ЕАЭО СЭҚ ТН-ның немесе Тауарларды сипаттау мен кодтаудың үйлестірілген жүйесінің кемінде алғашқы 4 белгісінің деңгейінде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cat_ru:GoodsDescription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724" w:type="dxa"/>
            <w:tcBorders/>
            <w:tcMar>
              <w:top w:w="15" w:type="dxa"/>
              <w:left w:w="15" w:type="dxa"/>
              <w:bottom w:w="15" w:type="dxa"/>
              <w:right w:w="15" w:type="dxa"/>
            </w:tcMar>
            <w:vAlign w:val="center"/>
          </w:tcPr>
          <w:bookmarkStart w:name="z194" w:id="144"/>
          <w:p>
            <w:pPr>
              <w:spacing w:after="20"/>
              <w:ind w:left="20"/>
              <w:jc w:val="both"/>
            </w:pPr>
            <w:r>
              <w:rPr>
                <w:rFonts w:ascii="Times New Roman"/>
                <w:b w:val="false"/>
                <w:i w:val="false"/>
                <w:color w:val="000000"/>
                <w:sz w:val="20"/>
              </w:rPr>
              <w:t xml:space="preserve">
Мәтіндік жол. </w:t>
            </w:r>
          </w:p>
          <w:bookmarkEnd w:id="144"/>
          <w:p>
            <w:pPr>
              <w:spacing w:after="20"/>
              <w:ind w:left="20"/>
              <w:jc w:val="both"/>
            </w:pPr>
            <w:r>
              <w:rPr>
                <w:rFonts w:ascii="Times New Roman"/>
                <w:b w:val="false"/>
                <w:i w:val="false"/>
                <w:color w:val="000000"/>
                <w:sz w:val="20"/>
              </w:rPr>
              <w:t>
250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cat_ru:GrossWeightQuantity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 (кг)</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бірліктерінде. Барлығы 24 цифрға дейін. Үтірден кейін 6 белгі</w:t>
            </w:r>
          </w:p>
        </w:tc>
        <w:tc>
          <w:tcPr>
            <w:tcW w:w="0" w:type="auto"/>
            <w:gridSpan w:val="2"/>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Егер PIPurpose элементінің мәні = "2" болса, толтырылады (алдын ала ақпарат тауарлардың келуін ресімдеу мақсаттары үшін ұсынылған).</w:t>
            </w:r>
          </w:p>
          <w:bookmarkEnd w:id="145"/>
          <w:p>
            <w:pPr>
              <w:spacing w:after="20"/>
              <w:ind w:left="20"/>
              <w:jc w:val="both"/>
            </w:pPr>
            <w:r>
              <w:rPr>
                <w:rFonts w:ascii="Times New Roman"/>
                <w:b w:val="false"/>
                <w:i w:val="false"/>
                <w:color w:val="000000"/>
                <w:sz w:val="20"/>
              </w:rPr>
              <w:t>
Егер PIPurpose элементінің мәні = "1" болса (алдын ала ақпарат транзиттеу мақсаттары үшін ұсынылған), брутто салмағы туралы мәліметтер болған кезде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cat_ru:NetWeightQuantity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нетто (кг)</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өлшем бірліктерінде. Барлығы 24 цифрға дейін. Үтірден кейін 6 белгі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InvoiceValue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Ақшалай бірліктер саны. Құны. 0-ден бастап. Барлығы 20 цифр оның ішінде үтірден кейін 2 белгіге дейін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құны валютасының әріптік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alpha-3. 3 символ.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InvoiceValue элементі толтырылған болса, толтырылады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0" w:type="auto"/>
            <w:gridSpan w:val="2"/>
            <w:tcBorders/>
            <w:tcMar>
              <w:top w:w="15" w:type="dxa"/>
              <w:left w:w="15" w:type="dxa"/>
              <w:bottom w:w="15" w:type="dxa"/>
              <w:right w:w="15" w:type="dxa"/>
            </w:tcMar>
            <w:vAlign w:val="center"/>
          </w:tcPr>
          <w:bookmarkStart w:name="z196" w:id="146"/>
          <w:p>
            <w:pPr>
              <w:spacing w:after="20"/>
              <w:ind w:left="20"/>
              <w:jc w:val="both"/>
            </w:pPr>
            <w:r>
              <w:rPr>
                <w:rFonts w:ascii="Times New Roman"/>
                <w:b w:val="false"/>
                <w:i w:val="false"/>
                <w:color w:val="000000"/>
                <w:sz w:val="20"/>
              </w:rPr>
              <w:t>
Егер PIPurpose элементінің мәні = "1" болса (алдын ала ақпарат транзиттеу мақсаттары үшін ұсынылған) және қосымша өлшем бірлігі туралы мәліметтер болған кезде толтырылады.</w:t>
            </w:r>
          </w:p>
          <w:bookmarkEnd w:id="146"/>
          <w:p>
            <w:pPr>
              <w:spacing w:after="20"/>
              <w:ind w:left="20"/>
              <w:jc w:val="both"/>
            </w:pPr>
            <w:r>
              <w:rPr>
                <w:rFonts w:ascii="Times New Roman"/>
                <w:b w:val="false"/>
                <w:i w:val="false"/>
                <w:color w:val="000000"/>
                <w:sz w:val="20"/>
              </w:rPr>
              <w:t>
Тауардың көлемі және (немесе) саны қосымша өлшем бірліктерінде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cat_ru:GoodsQuantity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бірлігіндегі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бірліктеріндегі саны. Барлығы 24 цифрға дейін. Үтірден кейін 6 белгі</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атауы. 1-ден 13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cat_ru:MeasureUnitQualifierCode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ТН-де қолданылатын өлшем бірліктеріне сәйкес өлшем бірлігінің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clt_ru:MeasureUnitQualifierCodeType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3 символ.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SupplementaryQuantity элементі толтырылған болса, толтырылады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Контейнердің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ContainerIndicator элементі = "1" болса, толтырылады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catESAD_cu:ContainerIdentificaror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 (сәйкестендіргіші)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Контейнердің нөмірі. 1-ден 17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catESAD_cu:FullIndicator</w:t>
            </w:r>
          </w:p>
        </w:tc>
        <w:tc>
          <w:tcPr>
            <w:tcW w:w="0" w:type="auto"/>
            <w:gridSpan w:val="2"/>
            <w:tcBorders/>
            <w:tcMar>
              <w:top w:w="15" w:type="dxa"/>
              <w:left w:w="15" w:type="dxa"/>
              <w:bottom w:w="15" w:type="dxa"/>
              <w:right w:w="15" w:type="dxa"/>
            </w:tcMar>
            <w:vAlign w:val="center"/>
          </w:tcPr>
          <w:bookmarkStart w:name="z197" w:id="147"/>
          <w:p>
            <w:pPr>
              <w:spacing w:after="20"/>
              <w:ind w:left="20"/>
              <w:jc w:val="both"/>
            </w:pPr>
            <w:r>
              <w:rPr>
                <w:rFonts w:ascii="Times New Roman"/>
                <w:b w:val="false"/>
                <w:i w:val="false"/>
                <w:color w:val="000000"/>
                <w:sz w:val="20"/>
              </w:rPr>
              <w:t xml:space="preserve">
Контейнерді толтыру белгісі. </w:t>
            </w:r>
          </w:p>
          <w:bookmarkEnd w:id="147"/>
          <w:p>
            <w:pPr>
              <w:spacing w:after="20"/>
              <w:ind w:left="20"/>
              <w:jc w:val="both"/>
            </w:pPr>
            <w:r>
              <w:rPr>
                <w:rFonts w:ascii="Times New Roman"/>
                <w:b w:val="false"/>
                <w:i w:val="false"/>
                <w:color w:val="000000"/>
                <w:sz w:val="20"/>
              </w:rPr>
              <w:t xml:space="preserve">
1 - тауар бүкіл контейнерді алып жатыр, 2- тауар контейнердің бір бөлігін алып жатыр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PIGoodsPackaging</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және тауарлардың қаптамасы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PIGoodsPackagingType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Жүк орындары және тауарлардың қаптамасы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алып жатқан жүк орындарының жалпы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PakageTypeCode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болуының коды: 0 - Қаптамасыз; 1 – Қаптамасы бар; 2 – Көлік құралының жабдықталған ыдыстарында қаптамасыз</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PakagePartQuantity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ішінара алып жатқан жүк орындарының саны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 жүк орнының реттік нөмірі. 8 белгіге дейін.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RBCargoKind</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9.9.10.5.     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қаптама және қаптама материалдары түрлерінің сыныптауышына сәйкес жүк түрінің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724" w:type="dxa"/>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xml:space="preserve">
Жүк түрінің коды, қаптаманың коды. 2 символ. </w:t>
            </w:r>
          </w:p>
          <w:bookmarkEnd w:id="148"/>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9.9.10.6.     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UnitPackInfo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 қаптамасы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Тауарлардың қаптамасы туралы мәліметтер. Коды. Саны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қаптама және қаптама материалдары түрлерінің сыныптауышына сәйкес тауарлар қаптамасы түрінің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724" w:type="dxa"/>
            <w:tcBorders/>
            <w:tcMar>
              <w:top w:w="15" w:type="dxa"/>
              <w:left w:w="15" w:type="dxa"/>
              <w:bottom w:w="15" w:type="dxa"/>
              <w:right w:w="15" w:type="dxa"/>
            </w:tcMar>
            <w:vAlign w:val="center"/>
          </w:tcPr>
          <w:bookmarkStart w:name="z199" w:id="149"/>
          <w:p>
            <w:pPr>
              <w:spacing w:after="20"/>
              <w:ind w:left="20"/>
              <w:jc w:val="both"/>
            </w:pPr>
            <w:r>
              <w:rPr>
                <w:rFonts w:ascii="Times New Roman"/>
                <w:b w:val="false"/>
                <w:i w:val="false"/>
                <w:color w:val="000000"/>
                <w:sz w:val="20"/>
              </w:rPr>
              <w:t xml:space="preserve">
Жүк түрінің коды, қаптаманың коды. 2 символ. </w:t>
            </w:r>
          </w:p>
          <w:bookmarkEnd w:id="149"/>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724" w:type="dxa"/>
            <w:tcBorders/>
            <w:tcMar>
              <w:top w:w="15" w:type="dxa"/>
              <w:left w:w="15" w:type="dxa"/>
              <w:bottom w:w="15" w:type="dxa"/>
              <w:right w:w="15" w:type="dxa"/>
            </w:tcMar>
            <w:vAlign w:val="center"/>
          </w:tcPr>
          <w:bookmarkStart w:name="z200" w:id="150"/>
          <w:p>
            <w:pPr>
              <w:spacing w:after="20"/>
              <w:ind w:left="20"/>
              <w:jc w:val="both"/>
            </w:pPr>
            <w:r>
              <w:rPr>
                <w:rFonts w:ascii="Times New Roman"/>
                <w:b w:val="false"/>
                <w:i w:val="false"/>
                <w:color w:val="000000"/>
                <w:sz w:val="20"/>
              </w:rPr>
              <w:t xml:space="preserve">
Жүк орындарының саны. 0-ді қоса алғаннан бастап. </w:t>
            </w:r>
          </w:p>
          <w:bookmarkEnd w:id="150"/>
          <w:p>
            <w:pPr>
              <w:spacing w:after="20"/>
              <w:ind w:left="20"/>
              <w:jc w:val="both"/>
            </w:pPr>
            <w:r>
              <w:rPr>
                <w:rFonts w:ascii="Times New Roman"/>
                <w:b w:val="false"/>
                <w:i w:val="false"/>
                <w:color w:val="000000"/>
                <w:sz w:val="20"/>
              </w:rPr>
              <w:t>
8 цифрға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9.9.10.7.     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қаптамасы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PIGoodsPackingInformationType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Тауарлардың қаптамасы және таңбалануы туралы мәліметтер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қаптама және қаптама материалдары түрлерінің сыныптауышына сәйкес тауарлар қаптамасы түрінің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724" w:type="dxa"/>
            <w:tcBorders/>
            <w:tcMar>
              <w:top w:w="15" w:type="dxa"/>
              <w:left w:w="15" w:type="dxa"/>
              <w:bottom w:w="15" w:type="dxa"/>
              <w:right w:w="15" w:type="dxa"/>
            </w:tcMar>
            <w:vAlign w:val="center"/>
          </w:tcPr>
          <w:bookmarkStart w:name="z201" w:id="151"/>
          <w:p>
            <w:pPr>
              <w:spacing w:after="20"/>
              <w:ind w:left="20"/>
              <w:jc w:val="both"/>
            </w:pPr>
            <w:r>
              <w:rPr>
                <w:rFonts w:ascii="Times New Roman"/>
                <w:b w:val="false"/>
                <w:i w:val="false"/>
                <w:color w:val="000000"/>
                <w:sz w:val="20"/>
              </w:rPr>
              <w:t xml:space="preserve">
Жүк түрінің коды, қаптаманың коды. 2 символ. </w:t>
            </w:r>
          </w:p>
          <w:bookmarkEnd w:id="151"/>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724" w:type="dxa"/>
            <w:tcBorders/>
            <w:tcMar>
              <w:top w:w="15" w:type="dxa"/>
              <w:left w:w="15" w:type="dxa"/>
              <w:bottom w:w="15" w:type="dxa"/>
              <w:right w:w="15" w:type="dxa"/>
            </w:tcMar>
            <w:vAlign w:val="center"/>
          </w:tcPr>
          <w:bookmarkStart w:name="z202" w:id="152"/>
          <w:p>
            <w:pPr>
              <w:spacing w:after="20"/>
              <w:ind w:left="20"/>
              <w:jc w:val="both"/>
            </w:pPr>
            <w:r>
              <w:rPr>
                <w:rFonts w:ascii="Times New Roman"/>
                <w:b w:val="false"/>
                <w:i w:val="false"/>
                <w:color w:val="000000"/>
                <w:sz w:val="20"/>
              </w:rPr>
              <w:t xml:space="preserve">
Жүк орындарының саны. 0-ді қоса алғаннан бастап. </w:t>
            </w:r>
          </w:p>
          <w:bookmarkEnd w:id="152"/>
          <w:p>
            <w:pPr>
              <w:spacing w:after="20"/>
              <w:ind w:left="20"/>
              <w:jc w:val="both"/>
            </w:pPr>
            <w:r>
              <w:rPr>
                <w:rFonts w:ascii="Times New Roman"/>
                <w:b w:val="false"/>
                <w:i w:val="false"/>
                <w:color w:val="000000"/>
                <w:sz w:val="20"/>
              </w:rPr>
              <w:t>
8 цифрға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PackageMark</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 таңбалау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жол. 250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9.9.10.8.     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CargoInfo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мәліметтер (тауарды қаптамасыз тасыған кезде)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Тауарлардың қаптамасы туралы мәліметтер. Коды. Саны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тауарлар қаптамасы түрінің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724" w:type="dxa"/>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xml:space="preserve">
Жүк түрінің коды, қаптаманың коды. 2 символ. </w:t>
            </w:r>
          </w:p>
          <w:bookmarkEnd w:id="153"/>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catESAD_cu:PakingQuantity</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саны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clt_ru:PackagesQuantityType</w:t>
            </w:r>
          </w:p>
        </w:tc>
        <w:tc>
          <w:tcPr>
            <w:tcW w:w="724" w:type="dxa"/>
            <w:tcBorders/>
            <w:tcMar>
              <w:top w:w="15" w:type="dxa"/>
              <w:left w:w="15" w:type="dxa"/>
              <w:bottom w:w="15" w:type="dxa"/>
              <w:right w:w="15" w:type="dxa"/>
            </w:tcMar>
            <w:vAlign w:val="center"/>
          </w:tcPr>
          <w:bookmarkStart w:name="z204" w:id="154"/>
          <w:p>
            <w:pPr>
              <w:spacing w:after="20"/>
              <w:ind w:left="20"/>
              <w:jc w:val="both"/>
            </w:pPr>
            <w:r>
              <w:rPr>
                <w:rFonts w:ascii="Times New Roman"/>
                <w:b w:val="false"/>
                <w:i w:val="false"/>
                <w:color w:val="000000"/>
                <w:sz w:val="20"/>
              </w:rPr>
              <w:t xml:space="preserve">
Жүк орындарының саны. 0-ді қоса алғаннан бастап. </w:t>
            </w:r>
          </w:p>
          <w:bookmarkEnd w:id="154"/>
          <w:p>
            <w:pPr>
              <w:spacing w:after="20"/>
              <w:ind w:left="20"/>
              <w:jc w:val="both"/>
            </w:pPr>
            <w:r>
              <w:rPr>
                <w:rFonts w:ascii="Times New Roman"/>
                <w:b w:val="false"/>
                <w:i w:val="false"/>
                <w:color w:val="000000"/>
                <w:sz w:val="20"/>
              </w:rPr>
              <w:t>
8 цифрға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сақтауды растайтын құжат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PICUPresentedDocType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құжаттар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PIPurpose элементінің мәні = "1" болса (алдын ала ақпарат транзиттеу мақсаттары үшін ұсынылған) және тыйым салулар мен шектеулерді сақтауды растайтын құжаттар болған кезде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9.9.11.1.     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құжаттың атауы. 250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9.9.11.2.     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cat_ru:PrDocumentNumber</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clt_ru:DocumentNumberType</w:t>
            </w:r>
          </w:p>
        </w:tc>
        <w:tc>
          <w:tcPr>
            <w:tcW w:w="724" w:type="dxa"/>
            <w:tcBorders/>
            <w:tcMar>
              <w:top w:w="15" w:type="dxa"/>
              <w:left w:w="15" w:type="dxa"/>
              <w:bottom w:w="15" w:type="dxa"/>
              <w:right w:w="15" w:type="dxa"/>
            </w:tcMar>
            <w:vAlign w:val="center"/>
          </w:tcPr>
          <w:bookmarkStart w:name="z205" w:id="155"/>
          <w:p>
            <w:pPr>
              <w:spacing w:after="20"/>
              <w:ind w:left="20"/>
              <w:jc w:val="both"/>
            </w:pPr>
            <w:r>
              <w:rPr>
                <w:rFonts w:ascii="Times New Roman"/>
                <w:b w:val="false"/>
                <w:i w:val="false"/>
                <w:color w:val="000000"/>
                <w:sz w:val="20"/>
              </w:rPr>
              <w:t xml:space="preserve">
Ұсынылатын құжаттың нөмірі. </w:t>
            </w:r>
          </w:p>
          <w:bookmarkEnd w:id="155"/>
          <w:p>
            <w:pPr>
              <w:spacing w:after="20"/>
              <w:ind w:left="20"/>
              <w:jc w:val="both"/>
            </w:pPr>
            <w:r>
              <w:rPr>
                <w:rFonts w:ascii="Times New Roman"/>
                <w:b w:val="false"/>
                <w:i w:val="false"/>
                <w:color w:val="000000"/>
                <w:sz w:val="20"/>
              </w:rPr>
              <w:t>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PresentedDocument элементі толтырылған болса, толтырылады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9.9.11.3.     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cat_ru:PrDocumentDate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clt_ru:DateCustType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Күні YYYY-MM-DD форматында. Стандарт бойынша ISO 8601 форматы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 элементі толтырылған болса,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9.9.11.4.     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декларациялау кезінде пайдаланылатын құжаттар мен мәліметтер түрлерінің сыныптауышына сәйкес ұсынылатын құжат түрінің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724" w:type="dxa"/>
            <w:tcBorders/>
            <w:tcMar>
              <w:top w:w="15" w:type="dxa"/>
              <w:left w:w="15" w:type="dxa"/>
              <w:bottom w:w="15" w:type="dxa"/>
              <w:right w:w="15" w:type="dxa"/>
            </w:tcMar>
            <w:vAlign w:val="center"/>
          </w:tcPr>
          <w:bookmarkStart w:name="z206" w:id="156"/>
          <w:p>
            <w:pPr>
              <w:spacing w:after="20"/>
              <w:ind w:left="20"/>
              <w:jc w:val="both"/>
            </w:pPr>
            <w:r>
              <w:rPr>
                <w:rFonts w:ascii="Times New Roman"/>
                <w:b w:val="false"/>
                <w:i w:val="false"/>
                <w:color w:val="000000"/>
                <w:sz w:val="20"/>
              </w:rPr>
              <w:t xml:space="preserve">
Ұсынылатын құжат түрінің коды.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символ. </w:t>
            </w:r>
          </w:p>
          <w:p>
            <w:pPr>
              <w:spacing w:after="20"/>
              <w:ind w:left="20"/>
              <w:jc w:val="both"/>
            </w:pPr>
            <w:r>
              <w:rPr>
                <w:rFonts w:ascii="Times New Roman"/>
                <w:b w:val="false"/>
                <w:i w:val="false"/>
                <w:color w:val="000000"/>
                <w:sz w:val="20"/>
              </w:rPr>
              <w:t>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мен мәліметтер түрлерінің сыныптауышына сәйкес коды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FreightOperations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жүргізу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FreightOperationsType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Жүк операциялары туралы мәліметтер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операциялар жүргізу жоспарланған жағдайда, егер PIPurpose элементінің мәні = "1" болса, толтырылады (алдын ала ақпарат транзиттеу мақсаттары үшін ұсынылған)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OperationDescription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операцияларының сипаттамасы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724" w:type="dxa"/>
            <w:tcBorders/>
            <w:tcMar>
              <w:top w:w="15" w:type="dxa"/>
              <w:left w:w="15" w:type="dxa"/>
              <w:bottom w:w="15" w:type="dxa"/>
              <w:right w:w="15" w:type="dxa"/>
            </w:tcMar>
            <w:vAlign w:val="center"/>
          </w:tcPr>
          <w:bookmarkStart w:name="z208" w:id="157"/>
          <w:p>
            <w:pPr>
              <w:spacing w:after="20"/>
              <w:ind w:left="20"/>
              <w:jc w:val="both"/>
            </w:pPr>
            <w:r>
              <w:rPr>
                <w:rFonts w:ascii="Times New Roman"/>
                <w:b w:val="false"/>
                <w:i w:val="false"/>
                <w:color w:val="000000"/>
                <w:sz w:val="20"/>
              </w:rPr>
              <w:t xml:space="preserve">
Мәтіндік жол. </w:t>
            </w:r>
          </w:p>
          <w:bookmarkEnd w:id="157"/>
          <w:p>
            <w:pPr>
              <w:spacing w:after="20"/>
              <w:ind w:left="20"/>
              <w:jc w:val="both"/>
            </w:pPr>
            <w:r>
              <w:rPr>
                <w:rFonts w:ascii="Times New Roman"/>
                <w:b w:val="false"/>
                <w:i w:val="false"/>
                <w:color w:val="000000"/>
                <w:sz w:val="20"/>
              </w:rPr>
              <w:t>
250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OperationRWStation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жүргізілетін теміржол станциясы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9.10.2.1.     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сыныптауышына сәйкес 5-тен 6 символға дейінгі теміржол станциясының коды.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9.10.2.2.     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теміржол станциясының және т.с.с.)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OperationRWStation элементі толтырылған болса, толтырылады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9.10.2.3.     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724" w:type="dxa"/>
            <w:tcBorders/>
            <w:tcMar>
              <w:top w:w="15" w:type="dxa"/>
              <w:left w:w="15" w:type="dxa"/>
              <w:bottom w:w="15" w:type="dxa"/>
              <w:right w:w="15" w:type="dxa"/>
            </w:tcMar>
            <w:vAlign w:val="center"/>
          </w:tcPr>
          <w:bookmarkStart w:name="z209" w:id="158"/>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w:t>
            </w:r>
          </w:p>
          <w:bookmarkEnd w:id="158"/>
          <w:p>
            <w:pPr>
              <w:spacing w:after="20"/>
              <w:ind w:left="20"/>
              <w:jc w:val="both"/>
            </w:pPr>
            <w:r>
              <w:rPr>
                <w:rFonts w:ascii="Times New Roman"/>
                <w:b w:val="false"/>
                <w:i w:val="false"/>
                <w:color w:val="000000"/>
                <w:sz w:val="20"/>
              </w:rPr>
              <w:t>
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OperationCustomsOffice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жүргізілетін кеден органы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 сыныптауыш-тарына сәйкес кеден органының коды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9.10.3.2.     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724" w:type="dxa"/>
            <w:tcBorders/>
            <w:tcMar>
              <w:top w:w="15" w:type="dxa"/>
              <w:left w:w="15" w:type="dxa"/>
              <w:bottom w:w="15" w:type="dxa"/>
              <w:right w:w="15" w:type="dxa"/>
            </w:tcMar>
            <w:vAlign w:val="center"/>
          </w:tcPr>
          <w:bookmarkStart w:name="z210" w:id="159"/>
          <w:p>
            <w:pPr>
              <w:spacing w:after="20"/>
              <w:ind w:left="20"/>
              <w:jc w:val="both"/>
            </w:pPr>
            <w:r>
              <w:rPr>
                <w:rFonts w:ascii="Times New Roman"/>
                <w:b w:val="false"/>
                <w:i w:val="false"/>
                <w:color w:val="000000"/>
                <w:sz w:val="20"/>
              </w:rPr>
              <w:t xml:space="preserve">
Кеден органының қысқаша атауы. </w:t>
            </w:r>
          </w:p>
          <w:bookmarkEnd w:id="159"/>
          <w:p>
            <w:pPr>
              <w:spacing w:after="20"/>
              <w:ind w:left="20"/>
              <w:jc w:val="both"/>
            </w:pPr>
            <w:r>
              <w:rPr>
                <w:rFonts w:ascii="Times New Roman"/>
                <w:b w:val="false"/>
                <w:i w:val="false"/>
                <w:color w:val="000000"/>
                <w:sz w:val="20"/>
              </w:rPr>
              <w:t>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9.10.3.3.     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мәнді цифрлық код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CheckPointInfo</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келетін болжамды жер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CheckPointInfoType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Еуразиялық экономикалық одақтың кедендік аумағына тауарлар келетін жер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BorderRWStation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жердегі теміржол станциясы туралы мәліметтер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RWStationType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станциялары сыныптауышына сәйкес 5-тен 6 символға дейінгі теміржол станциясының коды.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(порттың, теміржол станциясының және т.с.с.) атауы. 40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724" w:type="dxa"/>
            <w:tcBorders/>
            <w:tcMar>
              <w:top w:w="15" w:type="dxa"/>
              <w:left w:w="15" w:type="dxa"/>
              <w:bottom w:w="15" w:type="dxa"/>
              <w:right w:w="15" w:type="dxa"/>
            </w:tcMar>
            <w:vAlign w:val="center"/>
          </w:tcPr>
          <w:bookmarkStart w:name="z211" w:id="160"/>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w:t>
            </w:r>
          </w:p>
          <w:bookmarkEnd w:id="160"/>
          <w:p>
            <w:pPr>
              <w:spacing w:after="20"/>
              <w:ind w:left="20"/>
              <w:jc w:val="both"/>
            </w:pPr>
            <w:r>
              <w:rPr>
                <w:rFonts w:ascii="Times New Roman"/>
                <w:b w:val="false"/>
                <w:i w:val="false"/>
                <w:color w:val="000000"/>
                <w:sz w:val="20"/>
              </w:rPr>
              <w:t>
4 символға дейін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PPBorderCustoms</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келуі күтілетін кеден органы (шекаралық өткізу бекеті)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2, 5 немесе 8 символ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 сыныптауыш-тарына сәйкес кеден органының коды көрсетіледі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cat_ru:OfficeName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clt_ru:CustomsOfficeNameType</w:t>
            </w:r>
          </w:p>
        </w:tc>
        <w:tc>
          <w:tcPr>
            <w:tcW w:w="724" w:type="dxa"/>
            <w:tcBorders/>
            <w:tcMar>
              <w:top w:w="15" w:type="dxa"/>
              <w:left w:w="15" w:type="dxa"/>
              <w:bottom w:w="15" w:type="dxa"/>
              <w:right w:w="15" w:type="dxa"/>
            </w:tcMar>
            <w:vAlign w:val="center"/>
          </w:tcPr>
          <w:bookmarkStart w:name="z212" w:id="161"/>
          <w:p>
            <w:pPr>
              <w:spacing w:after="20"/>
              <w:ind w:left="20"/>
              <w:jc w:val="both"/>
            </w:pPr>
            <w:r>
              <w:rPr>
                <w:rFonts w:ascii="Times New Roman"/>
                <w:b w:val="false"/>
                <w:i w:val="false"/>
                <w:color w:val="000000"/>
                <w:sz w:val="20"/>
              </w:rPr>
              <w:t xml:space="preserve">
Кеден органының қысқаша атауы. </w:t>
            </w:r>
          </w:p>
          <w:bookmarkEnd w:id="161"/>
          <w:p>
            <w:pPr>
              <w:spacing w:after="20"/>
              <w:ind w:left="20"/>
              <w:jc w:val="both"/>
            </w:pPr>
            <w:r>
              <w:rPr>
                <w:rFonts w:ascii="Times New Roman"/>
                <w:b w:val="false"/>
                <w:i w:val="false"/>
                <w:color w:val="000000"/>
                <w:sz w:val="20"/>
              </w:rPr>
              <w:t>
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cat_ru:CustomsCountryCode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 Үш мәнді цифрлық код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clt_ru:CountryN3CodeType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digital-3. 3 символ. Сандық</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келетін жердегі өткізу бекеті туралы мәліметтер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CheckPointType</w:t>
            </w:r>
          </w:p>
        </w:tc>
        <w:tc>
          <w:tcPr>
            <w:tcW w:w="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Еуразиялық экономикалық одақтың кедендік аумағына тауарлар келетін жердегі өткізу бекеті туралы мәліметтер</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CheckPointCode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бекетінің коды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724" w:type="dxa"/>
            <w:tcBorders/>
            <w:tcMar>
              <w:top w:w="15" w:type="dxa"/>
              <w:left w:w="15" w:type="dxa"/>
              <w:bottom w:w="15" w:type="dxa"/>
              <w:right w:w="15" w:type="dxa"/>
            </w:tcMar>
            <w:vAlign w:val="center"/>
          </w:tcPr>
          <w:bookmarkStart w:name="z213" w:id="162"/>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w:t>
            </w:r>
          </w:p>
          <w:bookmarkEnd w:id="162"/>
          <w:p>
            <w:pPr>
              <w:spacing w:after="20"/>
              <w:ind w:left="20"/>
              <w:jc w:val="both"/>
            </w:pPr>
            <w:r>
              <w:rPr>
                <w:rFonts w:ascii="Times New Roman"/>
                <w:b w:val="false"/>
                <w:i w:val="false"/>
                <w:color w:val="000000"/>
                <w:sz w:val="20"/>
              </w:rPr>
              <w:t>
10 символ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CheckPointName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бекетінің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724" w:type="dxa"/>
            <w:tcBorders/>
            <w:tcMar>
              <w:top w:w="15" w:type="dxa"/>
              <w:left w:w="15" w:type="dxa"/>
              <w:bottom w:w="15" w:type="dxa"/>
              <w:right w:w="15" w:type="dxa"/>
            </w:tcMar>
            <w:vAlign w:val="center"/>
          </w:tcPr>
          <w:bookmarkStart w:name="z214" w:id="163"/>
          <w:p>
            <w:pPr>
              <w:spacing w:after="20"/>
              <w:ind w:left="20"/>
              <w:jc w:val="both"/>
            </w:pPr>
            <w:r>
              <w:rPr>
                <w:rFonts w:ascii="Times New Roman"/>
                <w:b w:val="false"/>
                <w:i w:val="false"/>
                <w:color w:val="000000"/>
                <w:sz w:val="20"/>
              </w:rPr>
              <w:t xml:space="preserve">
Субъектінің атауы. Ұйым, ТАӘ. </w:t>
            </w:r>
          </w:p>
          <w:bookmarkEnd w:id="163"/>
          <w:p>
            <w:pPr>
              <w:spacing w:after="20"/>
              <w:ind w:left="20"/>
              <w:jc w:val="both"/>
            </w:pPr>
            <w:r>
              <w:rPr>
                <w:rFonts w:ascii="Times New Roman"/>
                <w:b w:val="false"/>
                <w:i w:val="false"/>
                <w:color w:val="000000"/>
                <w:sz w:val="20"/>
              </w:rPr>
              <w:t>
150 символға дейін. Мәтіндік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5" w:id="164"/>
    <w:p>
      <w:pPr>
        <w:spacing w:after="0"/>
        <w:ind w:left="0"/>
        <w:jc w:val="both"/>
      </w:pPr>
      <w:r>
        <w:rPr>
          <w:rFonts w:ascii="Times New Roman"/>
          <w:b w:val="false"/>
          <w:i w:val="false"/>
          <w:color w:val="000000"/>
          <w:sz w:val="28"/>
        </w:rPr>
        <w:t>
      * Толтыру және (немесе) бақылау қағидалары Еуразиялық экономикалық одақтың кедендік аумағына теміржол көлігімен әкелінетін тауарлар туралы алдын ала ақпараттың құрылымымен белгіленген шектеулерге анықтауыштарды толтыру міндеттілігі бөлігінде қосымша шектеулерді айқындайды (PIRWInformationCU).</w:t>
      </w:r>
    </w:p>
    <w:bookmarkEnd w:id="164"/>
    <w:bookmarkStart w:name="z216" w:id="165"/>
    <w:p>
      <w:pPr>
        <w:spacing w:after="0"/>
        <w:ind w:left="0"/>
        <w:jc w:val="both"/>
      </w:pPr>
      <w:r>
        <w:rPr>
          <w:rFonts w:ascii="Times New Roman"/>
          <w:b w:val="false"/>
          <w:i w:val="false"/>
          <w:color w:val="000000"/>
          <w:sz w:val="28"/>
        </w:rPr>
        <w:t xml:space="preserve">
      3.2. Жергілікті қолданбалы типтер </w:t>
      </w:r>
    </w:p>
    <w:bookmarkEnd w:id="165"/>
    <w:bookmarkStart w:name="z217" w:id="166"/>
    <w:p>
      <w:pPr>
        <w:spacing w:after="0"/>
        <w:ind w:left="0"/>
        <w:jc w:val="both"/>
      </w:pPr>
      <w:r>
        <w:rPr>
          <w:rFonts w:ascii="Times New Roman"/>
          <w:b w:val="false"/>
          <w:i w:val="false"/>
          <w:color w:val="000000"/>
          <w:sz w:val="28"/>
        </w:rPr>
        <w:t>
      3.2.1. CarriageType</w:t>
      </w:r>
    </w:p>
    <w:bookmarkEnd w:id="166"/>
    <w:bookmarkStart w:name="z218" w:id="167"/>
    <w:p>
      <w:pPr>
        <w:spacing w:after="0"/>
        <w:ind w:left="0"/>
        <w:jc w:val="both"/>
      </w:pPr>
      <w:r>
        <w:rPr>
          <w:rFonts w:ascii="Times New Roman"/>
          <w:b w:val="false"/>
          <w:i w:val="false"/>
          <w:color w:val="000000"/>
          <w:sz w:val="28"/>
        </w:rPr>
        <w:t xml:space="preserve">
      Анықтама: Еуразиялық экономикалық одақтың кедендік аумағына тауарлар келетін жердегі өткізу бекеті туралы мәліметтер </w:t>
      </w:r>
    </w:p>
    <w:bookmarkEnd w:id="167"/>
    <w:bookmarkStart w:name="z219" w:id="168"/>
    <w:p>
      <w:pPr>
        <w:spacing w:after="0"/>
        <w:ind w:left="0"/>
        <w:jc w:val="both"/>
      </w:pPr>
      <w:r>
        <w:rPr>
          <w:rFonts w:ascii="Times New Roman"/>
          <w:b w:val="false"/>
          <w:i w:val="false"/>
          <w:color w:val="000000"/>
          <w:sz w:val="28"/>
        </w:rPr>
        <w:t>
      Еншілес элементтер: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9"/>
          <w:p>
            <w:pPr>
              <w:spacing w:after="20"/>
              <w:ind w:left="20"/>
              <w:jc w:val="both"/>
            </w:pPr>
            <w:r>
              <w:rPr>
                <w:rFonts w:ascii="Times New Roman"/>
                <w:b w:val="false"/>
                <w:i w:val="false"/>
                <w:color w:val="000000"/>
                <w:sz w:val="20"/>
              </w:rPr>
              <w:t xml:space="preserve">
Символдық деректер. Сәйкестендіргіш. Көлік құралының сәйкестендіргіші. </w:t>
            </w:r>
          </w:p>
          <w:bookmarkEnd w:id="169"/>
          <w:p>
            <w:pPr>
              <w:spacing w:after="20"/>
              <w:ind w:left="20"/>
              <w:jc w:val="both"/>
            </w:pPr>
            <w:r>
              <w:rPr>
                <w:rFonts w:ascii="Times New Roman"/>
                <w:b w:val="false"/>
                <w:i w:val="false"/>
                <w:color w:val="000000"/>
                <w:sz w:val="20"/>
              </w:rPr>
              <w:t>
40 символға дейін.Мәтіндік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Елдің коды alpha-2 (латын алфавитінің екі әрпі).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Теміржол станциялары сыныптауышына сәйкес 5-тен 6 символға дейінгі теміржол станциясының коды.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Теміржол станциялары сыныптауышына сәйкес 5-тен 6 символға дейінгі теміржол станциясының коды.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GoodsWeightQuantity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clt_ru:QuantityBasisType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0"/>
          <w:p>
            <w:pPr>
              <w:spacing w:after="20"/>
              <w:ind w:left="20"/>
              <w:jc w:val="both"/>
            </w:pPr>
            <w:r>
              <w:rPr>
                <w:rFonts w:ascii="Times New Roman"/>
                <w:b w:val="false"/>
                <w:i w:val="false"/>
                <w:color w:val="000000"/>
                <w:sz w:val="20"/>
              </w:rPr>
              <w:t xml:space="preserve">
Символдық деректер. Өлшем бірліктеріндегі саны. Барлығы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цифрға дейін. Үтірден кейін </w:t>
            </w:r>
          </w:p>
          <w:p>
            <w:pPr>
              <w:spacing w:after="20"/>
              <w:ind w:left="20"/>
              <w:jc w:val="both"/>
            </w:pPr>
            <w:r>
              <w:rPr>
                <w:rFonts w:ascii="Times New Roman"/>
                <w:b w:val="false"/>
                <w:i w:val="false"/>
                <w:color w:val="000000"/>
                <w:sz w:val="20"/>
              </w:rPr>
              <w:t>
6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EmptyIndicator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жүксіз бос болу белгісі (иә\жоқ)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Өзара жоққа шығаратын екі бульдік мәннің тізімі шындық/өтірік,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ContainerNumbers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clt_ru:ContainerIdentityType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Контейнердің нөмірі. 1-ден 17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AddInformaition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CarriageNumeric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вагонның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Реттік нөмірі. 1-ден 5 цифрға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3" w:id="171"/>
    <w:p>
      <w:pPr>
        <w:spacing w:after="0"/>
        <w:ind w:left="0"/>
        <w:jc w:val="both"/>
      </w:pPr>
      <w:r>
        <w:rPr>
          <w:rFonts w:ascii="Times New Roman"/>
          <w:b w:val="false"/>
          <w:i w:val="false"/>
          <w:color w:val="000000"/>
          <w:sz w:val="28"/>
        </w:rPr>
        <w:t>
      Бас элементтер:</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PIRWCU:Train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туралы мәліметтер (РФ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224" w:id="172"/>
    <w:p>
      <w:pPr>
        <w:spacing w:after="0"/>
        <w:ind w:left="0"/>
        <w:jc w:val="both"/>
      </w:pPr>
      <w:r>
        <w:rPr>
          <w:rFonts w:ascii="Times New Roman"/>
          <w:b w:val="false"/>
          <w:i w:val="false"/>
          <w:color w:val="000000"/>
          <w:sz w:val="28"/>
        </w:rPr>
        <w:t>
      3.2.2. CheckPointType</w:t>
      </w:r>
    </w:p>
    <w:bookmarkEnd w:id="172"/>
    <w:bookmarkStart w:name="z225" w:id="173"/>
    <w:p>
      <w:pPr>
        <w:spacing w:after="0"/>
        <w:ind w:left="0"/>
        <w:jc w:val="both"/>
      </w:pPr>
      <w:r>
        <w:rPr>
          <w:rFonts w:ascii="Times New Roman"/>
          <w:b w:val="false"/>
          <w:i w:val="false"/>
          <w:color w:val="000000"/>
          <w:sz w:val="28"/>
        </w:rPr>
        <w:t xml:space="preserve">
      Анықтама: Еуразиялық экономикалық одақтың кедендік аумағына тауарлар келетін жердегі өткізу бекеті туралы мәліметтер </w:t>
      </w:r>
    </w:p>
    <w:bookmarkEnd w:id="173"/>
    <w:bookmarkStart w:name="z226" w:id="174"/>
    <w:p>
      <w:pPr>
        <w:spacing w:after="0"/>
        <w:ind w:left="0"/>
        <w:jc w:val="both"/>
      </w:pPr>
      <w:r>
        <w:rPr>
          <w:rFonts w:ascii="Times New Roman"/>
          <w:b w:val="false"/>
          <w:i w:val="false"/>
          <w:color w:val="000000"/>
          <w:sz w:val="28"/>
        </w:rPr>
        <w:t>
      Еншілес элементтер: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бекетінің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5"/>
          <w:p>
            <w:pPr>
              <w:spacing w:after="20"/>
              <w:ind w:left="20"/>
              <w:jc w:val="both"/>
            </w:pPr>
            <w:r>
              <w:rPr>
                <w:rFonts w:ascii="Times New Roman"/>
                <w:b w:val="false"/>
                <w:i w:val="false"/>
                <w:color w:val="000000"/>
                <w:sz w:val="20"/>
              </w:rPr>
              <w:t xml:space="preserve">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w:t>
            </w:r>
          </w:p>
          <w:bookmarkEnd w:id="175"/>
          <w:p>
            <w:pPr>
              <w:spacing w:after="20"/>
              <w:ind w:left="20"/>
              <w:jc w:val="both"/>
            </w:pPr>
            <w:r>
              <w:rPr>
                <w:rFonts w:ascii="Times New Roman"/>
                <w:b w:val="false"/>
                <w:i w:val="false"/>
                <w:color w:val="000000"/>
                <w:sz w:val="20"/>
              </w:rPr>
              <w:t>
10 символ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бекетінің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6"/>
          <w:p>
            <w:pPr>
              <w:spacing w:after="20"/>
              <w:ind w:left="20"/>
              <w:jc w:val="both"/>
            </w:pPr>
            <w:r>
              <w:rPr>
                <w:rFonts w:ascii="Times New Roman"/>
                <w:b w:val="false"/>
                <w:i w:val="false"/>
                <w:color w:val="000000"/>
                <w:sz w:val="20"/>
              </w:rPr>
              <w:t xml:space="preserve">
Символдық деректер. Субъектінің атауы. Ұйым, ТАӘ. </w:t>
            </w:r>
          </w:p>
          <w:bookmarkEnd w:id="176"/>
          <w:p>
            <w:pPr>
              <w:spacing w:after="20"/>
              <w:ind w:left="20"/>
              <w:jc w:val="both"/>
            </w:pPr>
            <w:r>
              <w:rPr>
                <w:rFonts w:ascii="Times New Roman"/>
                <w:b w:val="false"/>
                <w:i w:val="false"/>
                <w:color w:val="000000"/>
                <w:sz w:val="20"/>
              </w:rPr>
              <w:t>
150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9" w:id="177"/>
    <w:p>
      <w:pPr>
        <w:spacing w:after="0"/>
        <w:ind w:left="0"/>
        <w:jc w:val="both"/>
      </w:pPr>
      <w:r>
        <w:rPr>
          <w:rFonts w:ascii="Times New Roman"/>
          <w:b w:val="false"/>
          <w:i w:val="false"/>
          <w:color w:val="000000"/>
          <w:sz w:val="28"/>
        </w:rPr>
        <w:t>
      Бас элементтер: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PIRWCU:CheckPointInfo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тауарлар келетін жердегі өткізу бекеті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0" w:id="178"/>
    <w:p>
      <w:pPr>
        <w:spacing w:after="0"/>
        <w:ind w:left="0"/>
        <w:jc w:val="both"/>
      </w:pPr>
      <w:r>
        <w:rPr>
          <w:rFonts w:ascii="Times New Roman"/>
          <w:b w:val="false"/>
          <w:i w:val="false"/>
          <w:color w:val="000000"/>
          <w:sz w:val="28"/>
        </w:rPr>
        <w:t>
      3.2.3. CheckPointInfoType</w:t>
      </w:r>
    </w:p>
    <w:bookmarkEnd w:id="178"/>
    <w:bookmarkStart w:name="z231" w:id="179"/>
    <w:p>
      <w:pPr>
        <w:spacing w:after="0"/>
        <w:ind w:left="0"/>
        <w:jc w:val="both"/>
      </w:pPr>
      <w:r>
        <w:rPr>
          <w:rFonts w:ascii="Times New Roman"/>
          <w:b w:val="false"/>
          <w:i w:val="false"/>
          <w:color w:val="000000"/>
          <w:sz w:val="28"/>
        </w:rPr>
        <w:t xml:space="preserve">
      Анықтама: Еуразиялық экономикалық одақтың кедендік аумағына тауарлар келетін жер туралы мәліметтер </w:t>
      </w:r>
    </w:p>
    <w:bookmarkEnd w:id="179"/>
    <w:bookmarkStart w:name="z232" w:id="180"/>
    <w:p>
      <w:pPr>
        <w:spacing w:after="0"/>
        <w:ind w:left="0"/>
        <w:jc w:val="both"/>
      </w:pPr>
      <w:r>
        <w:rPr>
          <w:rFonts w:ascii="Times New Roman"/>
          <w:b w:val="false"/>
          <w:i w:val="false"/>
          <w:color w:val="000000"/>
          <w:sz w:val="28"/>
        </w:rPr>
        <w:t>
      Еншілес элементтер:</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PPBorderCustoms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және көлік құралдарының келуі күтілетін кеден органы (шекаралық өткізу бекеті)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жердегі теміржол станциясы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жердегі өткізу бекеті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PIRWCU:CheckPointType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Еуразиялық экономикалық одақтың кедендік аумағына тауарлар келетін жердегі өткізу бекеті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3" w:id="181"/>
    <w:p>
      <w:pPr>
        <w:spacing w:after="0"/>
        <w:ind w:left="0"/>
        <w:jc w:val="both"/>
      </w:pPr>
      <w:r>
        <w:rPr>
          <w:rFonts w:ascii="Times New Roman"/>
          <w:b w:val="false"/>
          <w:i w:val="false"/>
          <w:color w:val="000000"/>
          <w:sz w:val="28"/>
        </w:rPr>
        <w:t>
      Бас элементтер: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теміржол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болжамды жер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4" w:id="182"/>
    <w:p>
      <w:pPr>
        <w:spacing w:after="0"/>
        <w:ind w:left="0"/>
        <w:jc w:val="both"/>
      </w:pPr>
      <w:r>
        <w:rPr>
          <w:rFonts w:ascii="Times New Roman"/>
          <w:b w:val="false"/>
          <w:i w:val="false"/>
          <w:color w:val="000000"/>
          <w:sz w:val="28"/>
        </w:rPr>
        <w:t>
      3.2.4. CUWarehousePlaceType</w:t>
      </w:r>
    </w:p>
    <w:bookmarkEnd w:id="182"/>
    <w:bookmarkStart w:name="z235" w:id="183"/>
    <w:p>
      <w:pPr>
        <w:spacing w:after="0"/>
        <w:ind w:left="0"/>
        <w:jc w:val="both"/>
      </w:pPr>
      <w:r>
        <w:rPr>
          <w:rFonts w:ascii="Times New Roman"/>
          <w:b w:val="false"/>
          <w:i w:val="false"/>
          <w:color w:val="000000"/>
          <w:sz w:val="28"/>
        </w:rPr>
        <w:t xml:space="preserve">
      Анықтама: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 </w:t>
      </w:r>
    </w:p>
    <w:bookmarkEnd w:id="183"/>
    <w:bookmarkStart w:name="z236" w:id="184"/>
    <w:p>
      <w:pPr>
        <w:spacing w:after="0"/>
        <w:ind w:left="0"/>
        <w:jc w:val="both"/>
      </w:pPr>
      <w:r>
        <w:rPr>
          <w:rFonts w:ascii="Times New Roman"/>
          <w:b w:val="false"/>
          <w:i w:val="false"/>
          <w:color w:val="000000"/>
          <w:sz w:val="28"/>
        </w:rPr>
        <w:t>
      Типтердің қасиеттерін иеленеді: cat_ru:DocumentBaseType</w:t>
      </w:r>
    </w:p>
    <w:bookmarkEnd w:id="184"/>
    <w:bookmarkStart w:name="z237" w:id="185"/>
    <w:p>
      <w:pPr>
        <w:spacing w:after="0"/>
        <w:ind w:left="0"/>
        <w:jc w:val="both"/>
      </w:pPr>
      <w:r>
        <w:rPr>
          <w:rFonts w:ascii="Times New Roman"/>
          <w:b w:val="false"/>
          <w:i w:val="false"/>
          <w:color w:val="000000"/>
          <w:sz w:val="28"/>
        </w:rPr>
        <w:t>
      Еншілес элементтер: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6"/>
          <w:p>
            <w:pPr>
              <w:spacing w:after="20"/>
              <w:ind w:left="20"/>
              <w:jc w:val="both"/>
            </w:pPr>
            <w:r>
              <w:rPr>
                <w:rFonts w:ascii="Times New Roman"/>
                <w:b w:val="false"/>
                <w:i w:val="false"/>
                <w:color w:val="000000"/>
                <w:sz w:val="20"/>
              </w:rPr>
              <w:t xml:space="preserve">
Құжаттың типі: 1 – Лицензия; </w:t>
            </w:r>
          </w:p>
          <w:bookmarkEnd w:id="186"/>
          <w:p>
            <w:pPr>
              <w:spacing w:after="20"/>
              <w:ind w:left="20"/>
              <w:jc w:val="both"/>
            </w:pPr>
            <w:r>
              <w:rPr>
                <w:rFonts w:ascii="Times New Roman"/>
                <w:b w:val="false"/>
                <w:i w:val="false"/>
                <w:color w:val="000000"/>
                <w:sz w:val="20"/>
              </w:rPr>
              <w:t>
2 –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7"/>
          <w:p>
            <w:pPr>
              <w:spacing w:after="20"/>
              <w:ind w:left="20"/>
              <w:jc w:val="both"/>
            </w:pPr>
            <w:r>
              <w:rPr>
                <w:rFonts w:ascii="Times New Roman"/>
                <w:b w:val="false"/>
                <w:i w:val="false"/>
                <w:color w:val="000000"/>
                <w:sz w:val="20"/>
              </w:rPr>
              <w:t xml:space="preserve">
Символдық деректер. Коды. </w:t>
            </w:r>
          </w:p>
          <w:bookmarkEnd w:id="187"/>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0" w:id="188"/>
    <w:p>
      <w:pPr>
        <w:spacing w:after="0"/>
        <w:ind w:left="0"/>
        <w:jc w:val="both"/>
      </w:pPr>
      <w:r>
        <w:rPr>
          <w:rFonts w:ascii="Times New Roman"/>
          <w:b w:val="false"/>
          <w:i w:val="false"/>
          <w:color w:val="000000"/>
          <w:sz w:val="28"/>
        </w:rPr>
        <w:t>
      Родительские элементы: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PIRWCU:DestinationPlace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1" w:id="189"/>
    <w:p>
      <w:pPr>
        <w:spacing w:after="0"/>
        <w:ind w:left="0"/>
        <w:jc w:val="both"/>
      </w:pPr>
      <w:r>
        <w:rPr>
          <w:rFonts w:ascii="Times New Roman"/>
          <w:b w:val="false"/>
          <w:i w:val="false"/>
          <w:color w:val="000000"/>
          <w:sz w:val="28"/>
        </w:rPr>
        <w:t>
      3.2.5. DestinationPlaceType</w:t>
      </w:r>
    </w:p>
    <w:bookmarkEnd w:id="189"/>
    <w:bookmarkStart w:name="z242" w:id="190"/>
    <w:p>
      <w:pPr>
        <w:spacing w:after="0"/>
        <w:ind w:left="0"/>
        <w:jc w:val="both"/>
      </w:pPr>
      <w:r>
        <w:rPr>
          <w:rFonts w:ascii="Times New Roman"/>
          <w:b w:val="false"/>
          <w:i w:val="false"/>
          <w:color w:val="000000"/>
          <w:sz w:val="28"/>
        </w:rPr>
        <w:t>
      Анықтама: Межелі жер туралы мәліметтер</w:t>
      </w:r>
    </w:p>
    <w:bookmarkEnd w:id="190"/>
    <w:bookmarkStart w:name="z243" w:id="191"/>
    <w:p>
      <w:pPr>
        <w:spacing w:after="0"/>
        <w:ind w:left="0"/>
        <w:jc w:val="both"/>
      </w:pPr>
      <w:r>
        <w:rPr>
          <w:rFonts w:ascii="Times New Roman"/>
          <w:b w:val="false"/>
          <w:i w:val="false"/>
          <w:color w:val="000000"/>
          <w:sz w:val="28"/>
        </w:rPr>
        <w:t>
      Еншілес элементтер: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2"/>
          <w:p>
            <w:pPr>
              <w:spacing w:after="20"/>
              <w:ind w:left="20"/>
              <w:jc w:val="both"/>
            </w:pPr>
            <w:r>
              <w:rPr>
                <w:rFonts w:ascii="Times New Roman"/>
                <w:b w:val="false"/>
                <w:i w:val="false"/>
                <w:color w:val="000000"/>
                <w:sz w:val="20"/>
              </w:rPr>
              <w:t>
Символдық деректер. Жердің (порттың, теміржол станциясының және т.с.с.) атауы.</w:t>
            </w:r>
          </w:p>
          <w:bookmarkEnd w:id="192"/>
          <w:p>
            <w:pPr>
              <w:spacing w:after="20"/>
              <w:ind w:left="20"/>
              <w:jc w:val="both"/>
            </w:pPr>
            <w:r>
              <w:rPr>
                <w:rFonts w:ascii="Times New Roman"/>
                <w:b w:val="false"/>
                <w:i w:val="false"/>
                <w:color w:val="000000"/>
                <w:sz w:val="20"/>
              </w:rPr>
              <w:t>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DestinationWarehouse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PIRWCU:CUWarehousePlaceType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жеткізілетін жер туралы мәліметтер: уақытша сақтау қоймасы, кедендік қойма, бос қойма, үй-жай, ашық алаңдар және уәкілетті экономикалық оператордың өзге де аумақтары, жеке меншік тауарларын сақтау қоймасы, тауарларды алушының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жеткізілетін жердің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cat_ru:AddressType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Ұйымның / жеке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5" w:id="193"/>
    <w:p>
      <w:pPr>
        <w:spacing w:after="0"/>
        <w:ind w:left="0"/>
        <w:jc w:val="both"/>
      </w:pPr>
      <w:r>
        <w:rPr>
          <w:rFonts w:ascii="Times New Roman"/>
          <w:b w:val="false"/>
          <w:i w:val="false"/>
          <w:color w:val="000000"/>
          <w:sz w:val="28"/>
        </w:rPr>
        <w:t>
      Бас элементтер: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6" w:id="194"/>
    <w:p>
      <w:pPr>
        <w:spacing w:after="0"/>
        <w:ind w:left="0"/>
        <w:jc w:val="both"/>
      </w:pPr>
      <w:r>
        <w:rPr>
          <w:rFonts w:ascii="Times New Roman"/>
          <w:b w:val="false"/>
          <w:i w:val="false"/>
          <w:color w:val="000000"/>
          <w:sz w:val="28"/>
        </w:rPr>
        <w:t>
      3.2.6. FreightOperationsType</w:t>
      </w:r>
    </w:p>
    <w:bookmarkEnd w:id="194"/>
    <w:bookmarkStart w:name="z247" w:id="195"/>
    <w:p>
      <w:pPr>
        <w:spacing w:after="0"/>
        <w:ind w:left="0"/>
        <w:jc w:val="both"/>
      </w:pPr>
      <w:r>
        <w:rPr>
          <w:rFonts w:ascii="Times New Roman"/>
          <w:b w:val="false"/>
          <w:i w:val="false"/>
          <w:color w:val="000000"/>
          <w:sz w:val="28"/>
        </w:rPr>
        <w:t>
      Анықтама: Жүк операциялары туралы мәліметтер</w:t>
      </w:r>
    </w:p>
    <w:bookmarkEnd w:id="195"/>
    <w:bookmarkStart w:name="z248" w:id="196"/>
    <w:p>
      <w:pPr>
        <w:spacing w:after="0"/>
        <w:ind w:left="0"/>
        <w:jc w:val="both"/>
      </w:pPr>
      <w:r>
        <w:rPr>
          <w:rFonts w:ascii="Times New Roman"/>
          <w:b w:val="false"/>
          <w:i w:val="false"/>
          <w:color w:val="000000"/>
          <w:sz w:val="28"/>
        </w:rPr>
        <w:t>
      Еншілес элементтер: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OperationDescription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операциялары жүргізілетін теміржол станциясы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OperationCustomsOffice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жүргізілетін кеден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cat_ru:CUCustomsType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Кеден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9" w:id="197"/>
    <w:p>
      <w:pPr>
        <w:spacing w:after="0"/>
        <w:ind w:left="0"/>
        <w:jc w:val="both"/>
      </w:pPr>
      <w:r>
        <w:rPr>
          <w:rFonts w:ascii="Times New Roman"/>
          <w:b w:val="false"/>
          <w:i w:val="false"/>
          <w:color w:val="000000"/>
          <w:sz w:val="28"/>
        </w:rPr>
        <w:t>
      Бас элементтер: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операцияларын жүргізу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50" w:id="198"/>
    <w:p>
      <w:pPr>
        <w:spacing w:after="0"/>
        <w:ind w:left="0"/>
        <w:jc w:val="both"/>
      </w:pPr>
      <w:r>
        <w:rPr>
          <w:rFonts w:ascii="Times New Roman"/>
          <w:b w:val="false"/>
          <w:i w:val="false"/>
          <w:color w:val="000000"/>
          <w:sz w:val="28"/>
        </w:rPr>
        <w:t>
      3.2.7. PICU_GoodsShipmentType</w:t>
      </w:r>
    </w:p>
    <w:bookmarkEnd w:id="198"/>
    <w:bookmarkStart w:name="z251" w:id="199"/>
    <w:p>
      <w:pPr>
        <w:spacing w:after="0"/>
        <w:ind w:left="0"/>
        <w:jc w:val="both"/>
      </w:pPr>
      <w:r>
        <w:rPr>
          <w:rFonts w:ascii="Times New Roman"/>
          <w:b w:val="false"/>
          <w:i w:val="false"/>
          <w:color w:val="000000"/>
          <w:sz w:val="28"/>
        </w:rPr>
        <w:t>
      Анықтама: Тауар партиясы туралы мәліметтер</w:t>
      </w:r>
    </w:p>
    <w:bookmarkEnd w:id="199"/>
    <w:bookmarkStart w:name="z252" w:id="200"/>
    <w:p>
      <w:pPr>
        <w:spacing w:after="0"/>
        <w:ind w:left="0"/>
        <w:jc w:val="both"/>
      </w:pPr>
      <w:r>
        <w:rPr>
          <w:rFonts w:ascii="Times New Roman"/>
          <w:b w:val="false"/>
          <w:i w:val="false"/>
          <w:color w:val="000000"/>
          <w:sz w:val="28"/>
        </w:rPr>
        <w:t>
      Еншілес элементтер: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TotalInvoiceValue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Ақшалай бірліктер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құны валютасының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Валюта коды alpha-3.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декларанты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cat_ru:CUOrganizationType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Ұйым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соған сәйкес жүзеге асырылатын көліктік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PIRWCU:PICUPresentedDocType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PIRWCU:PICUConsignmentType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PIRWCU:PIRWGoodsType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FreightOperations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операцияларын жүргізу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PIRWCU:FreightOperationsType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типі. Жүк операциялары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53" w:id="201"/>
    <w:p>
      <w:pPr>
        <w:spacing w:after="0"/>
        <w:ind w:left="0"/>
        <w:jc w:val="both"/>
      </w:pPr>
      <w:r>
        <w:rPr>
          <w:rFonts w:ascii="Times New Roman"/>
          <w:b w:val="false"/>
          <w:i w:val="false"/>
          <w:color w:val="000000"/>
          <w:sz w:val="28"/>
        </w:rPr>
        <w:t>
      Бас элементтер:</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теміржол көлігімен әкелінетін тауарлар туралы алдын ала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54" w:id="202"/>
    <w:p>
      <w:pPr>
        <w:spacing w:after="0"/>
        <w:ind w:left="0"/>
        <w:jc w:val="both"/>
      </w:pPr>
      <w:r>
        <w:rPr>
          <w:rFonts w:ascii="Times New Roman"/>
          <w:b w:val="false"/>
          <w:i w:val="false"/>
          <w:color w:val="000000"/>
          <w:sz w:val="28"/>
        </w:rPr>
        <w:t>
      3.2.8.      PICUConsignmentType</w:t>
      </w:r>
    </w:p>
    <w:bookmarkEnd w:id="202"/>
    <w:bookmarkStart w:name="z255" w:id="203"/>
    <w:p>
      <w:pPr>
        <w:spacing w:after="0"/>
        <w:ind w:left="0"/>
        <w:jc w:val="both"/>
      </w:pPr>
      <w:r>
        <w:rPr>
          <w:rFonts w:ascii="Times New Roman"/>
          <w:b w:val="false"/>
          <w:i w:val="false"/>
          <w:color w:val="000000"/>
          <w:sz w:val="28"/>
        </w:rPr>
        <w:t>
      Анықтама: Тауарларды тасымалдау туралы мәліметтер</w:t>
      </w:r>
    </w:p>
    <w:bookmarkEnd w:id="203"/>
    <w:bookmarkStart w:name="z256" w:id="204"/>
    <w:p>
      <w:pPr>
        <w:spacing w:after="0"/>
        <w:ind w:left="0"/>
        <w:jc w:val="both"/>
      </w:pPr>
      <w:r>
        <w:rPr>
          <w:rFonts w:ascii="Times New Roman"/>
          <w:b w:val="false"/>
          <w:i w:val="false"/>
          <w:color w:val="000000"/>
          <w:sz w:val="28"/>
        </w:rPr>
        <w:t>
      Еншілес элементтер: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 елі. Әлем елдерінің сыныптауышына сәйкес елдің әріптік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5"/>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w:t>
            </w:r>
          </w:p>
          <w:bookmarkEnd w:id="205"/>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DispatchCountryName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 Әлем елдерінің сыныптауышына сәйкес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6"/>
          <w:p>
            <w:pPr>
              <w:spacing w:after="20"/>
              <w:ind w:left="20"/>
              <w:jc w:val="both"/>
            </w:pPr>
            <w:r>
              <w:rPr>
                <w:rFonts w:ascii="Times New Roman"/>
                <w:b w:val="false"/>
                <w:i w:val="false"/>
                <w:color w:val="000000"/>
                <w:sz w:val="20"/>
              </w:rPr>
              <w:t xml:space="preserve">
Символдық деректер. Елдің атауы. </w:t>
            </w:r>
          </w:p>
          <w:bookmarkEnd w:id="206"/>
          <w:p>
            <w:pPr>
              <w:spacing w:after="20"/>
              <w:ind w:left="20"/>
              <w:jc w:val="both"/>
            </w:pPr>
            <w:r>
              <w:rPr>
                <w:rFonts w:ascii="Times New Roman"/>
                <w:b w:val="false"/>
                <w:i w:val="false"/>
                <w:color w:val="000000"/>
                <w:sz w:val="20"/>
              </w:rPr>
              <w:t>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Әлем елдерінің сыныптауышына сәйкес елдің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clt_ru:CountryA2CodeType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07"/>
          <w:p>
            <w:pPr>
              <w:spacing w:after="20"/>
              <w:ind w:left="20"/>
              <w:jc w:val="both"/>
            </w:pPr>
            <w:r>
              <w:rPr>
                <w:rFonts w:ascii="Times New Roman"/>
                <w:b w:val="false"/>
                <w:i w:val="false"/>
                <w:color w:val="000000"/>
                <w:sz w:val="20"/>
              </w:rPr>
              <w:t xml:space="preserve">
Символдық деректер. Елдің коды alpha-2 (латын алфавитінің екі әрпі). </w:t>
            </w:r>
          </w:p>
          <w:bookmarkEnd w:id="207"/>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DestinationCountryName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Межелі ел. Әлем елдерінің сыныптауышына сәйкес елдің қысқаша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8"/>
          <w:p>
            <w:pPr>
              <w:spacing w:after="20"/>
              <w:ind w:left="20"/>
              <w:jc w:val="both"/>
            </w:pPr>
            <w:r>
              <w:rPr>
                <w:rFonts w:ascii="Times New Roman"/>
                <w:b w:val="false"/>
                <w:i w:val="false"/>
                <w:color w:val="000000"/>
                <w:sz w:val="20"/>
              </w:rPr>
              <w:t xml:space="preserve">
Символдық деректер. Елдің атауы. </w:t>
            </w:r>
          </w:p>
          <w:bookmarkEnd w:id="208"/>
          <w:p>
            <w:pPr>
              <w:spacing w:after="20"/>
              <w:ind w:left="20"/>
              <w:jc w:val="both"/>
            </w:pPr>
            <w:r>
              <w:rPr>
                <w:rFonts w:ascii="Times New Roman"/>
                <w:b w:val="false"/>
                <w:i w:val="false"/>
                <w:color w:val="000000"/>
                <w:sz w:val="20"/>
              </w:rPr>
              <w:t>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тасымалдаулардың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Индикатор. Өзара жоққа шығаратын екі бульдік мәннің тізімі шындық/өтірік, қосу/ажырату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PIRWCU:RWStationType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Теміржол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DestinationPlace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PIRWCU:DestinationPlaceType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Межелі жер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PIRWCU:PICUTransportMeansType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1" w:id="209"/>
    <w:p>
      <w:pPr>
        <w:spacing w:after="0"/>
        <w:ind w:left="0"/>
        <w:jc w:val="both"/>
      </w:pPr>
      <w:r>
        <w:rPr>
          <w:rFonts w:ascii="Times New Roman"/>
          <w:b w:val="false"/>
          <w:i w:val="false"/>
          <w:color w:val="000000"/>
          <w:sz w:val="28"/>
        </w:rPr>
        <w:t>
      Бас элементтер: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2" w:id="210"/>
    <w:p>
      <w:pPr>
        <w:spacing w:after="0"/>
        <w:ind w:left="0"/>
        <w:jc w:val="both"/>
      </w:pPr>
      <w:r>
        <w:rPr>
          <w:rFonts w:ascii="Times New Roman"/>
          <w:b w:val="false"/>
          <w:i w:val="false"/>
          <w:color w:val="000000"/>
          <w:sz w:val="28"/>
        </w:rPr>
        <w:t>
      3.2.9.      PICUPresentedDocType</w:t>
      </w:r>
    </w:p>
    <w:bookmarkEnd w:id="210"/>
    <w:bookmarkStart w:name="z263" w:id="211"/>
    <w:p>
      <w:pPr>
        <w:spacing w:after="0"/>
        <w:ind w:left="0"/>
        <w:jc w:val="both"/>
      </w:pPr>
      <w:r>
        <w:rPr>
          <w:rFonts w:ascii="Times New Roman"/>
          <w:b w:val="false"/>
          <w:i w:val="false"/>
          <w:color w:val="000000"/>
          <w:sz w:val="28"/>
        </w:rPr>
        <w:t>
      Анықтама: Ұсынылған құжаттар туралы мәліметтер</w:t>
      </w:r>
    </w:p>
    <w:bookmarkEnd w:id="211"/>
    <w:bookmarkStart w:name="z264" w:id="212"/>
    <w:p>
      <w:pPr>
        <w:spacing w:after="0"/>
        <w:ind w:left="0"/>
        <w:jc w:val="both"/>
      </w:pPr>
      <w:r>
        <w:rPr>
          <w:rFonts w:ascii="Times New Roman"/>
          <w:b w:val="false"/>
          <w:i w:val="false"/>
          <w:color w:val="000000"/>
          <w:sz w:val="28"/>
        </w:rPr>
        <w:t>
      Типтердің қасиеттерін иеленеді:       cat_ru:DocumentBaseType</w:t>
      </w:r>
    </w:p>
    <w:bookmarkEnd w:id="212"/>
    <w:bookmarkStart w:name="z265" w:id="213"/>
    <w:p>
      <w:pPr>
        <w:spacing w:after="0"/>
        <w:ind w:left="0"/>
        <w:jc w:val="both"/>
      </w:pPr>
      <w:r>
        <w:rPr>
          <w:rFonts w:ascii="Times New Roman"/>
          <w:b w:val="false"/>
          <w:i w:val="false"/>
          <w:color w:val="000000"/>
          <w:sz w:val="28"/>
        </w:rPr>
        <w:t>
      Еншілес элементтер: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кезінде пайдаланылатын құжаттар мен мәліметтер түрлерінің сыныптауышына сәйкес ұсынылатын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clt_ru:CustomsDocumentCodeType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4"/>
          <w:p>
            <w:pPr>
              <w:spacing w:after="20"/>
              <w:ind w:left="20"/>
              <w:jc w:val="both"/>
            </w:pPr>
            <w:r>
              <w:rPr>
                <w:rFonts w:ascii="Times New Roman"/>
                <w:b w:val="false"/>
                <w:i w:val="false"/>
                <w:color w:val="000000"/>
                <w:sz w:val="20"/>
              </w:rPr>
              <w:t>
Символдық деректер. Ұсынылатын құжат түрінің коды.</w:t>
            </w:r>
          </w:p>
          <w:bookmarkEnd w:id="214"/>
          <w:p>
            <w:pPr>
              <w:spacing w:after="20"/>
              <w:ind w:left="20"/>
              <w:jc w:val="both"/>
            </w:pPr>
            <w:r>
              <w:rPr>
                <w:rFonts w:ascii="Times New Roman"/>
                <w:b w:val="false"/>
                <w:i w:val="false"/>
                <w:color w:val="000000"/>
                <w:sz w:val="20"/>
              </w:rPr>
              <w:t>
5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7" w:id="215"/>
    <w:p>
      <w:pPr>
        <w:spacing w:after="0"/>
        <w:ind w:left="0"/>
        <w:jc w:val="both"/>
      </w:pPr>
      <w:r>
        <w:rPr>
          <w:rFonts w:ascii="Times New Roman"/>
          <w:b w:val="false"/>
          <w:i w:val="false"/>
          <w:color w:val="000000"/>
          <w:sz w:val="28"/>
        </w:rPr>
        <w:t>
      Бас элементтер:</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соған сәйкес жүзеге асырылатын көліктік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сақтауды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68" w:id="216"/>
    <w:p>
      <w:pPr>
        <w:spacing w:after="0"/>
        <w:ind w:left="0"/>
        <w:jc w:val="both"/>
      </w:pPr>
      <w:r>
        <w:rPr>
          <w:rFonts w:ascii="Times New Roman"/>
          <w:b w:val="false"/>
          <w:i w:val="false"/>
          <w:color w:val="000000"/>
          <w:sz w:val="28"/>
        </w:rPr>
        <w:t>
      3.2.10.      PICUTransportMeansType</w:t>
      </w:r>
    </w:p>
    <w:bookmarkEnd w:id="216"/>
    <w:bookmarkStart w:name="z269" w:id="217"/>
    <w:p>
      <w:pPr>
        <w:spacing w:after="0"/>
        <w:ind w:left="0"/>
        <w:jc w:val="both"/>
      </w:pPr>
      <w:r>
        <w:rPr>
          <w:rFonts w:ascii="Times New Roman"/>
          <w:b w:val="false"/>
          <w:i w:val="false"/>
          <w:color w:val="000000"/>
          <w:sz w:val="28"/>
        </w:rPr>
        <w:t>
      Анықтама: Көлік құралдары туралы мәліметтер</w:t>
      </w:r>
    </w:p>
    <w:bookmarkEnd w:id="217"/>
    <w:bookmarkStart w:name="z270" w:id="218"/>
    <w:p>
      <w:pPr>
        <w:spacing w:after="0"/>
        <w:ind w:left="0"/>
        <w:jc w:val="both"/>
      </w:pPr>
      <w:r>
        <w:rPr>
          <w:rFonts w:ascii="Times New Roman"/>
          <w:b w:val="false"/>
          <w:i w:val="false"/>
          <w:color w:val="000000"/>
          <w:sz w:val="28"/>
        </w:rPr>
        <w:t>
      Еншілес элементтер: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TransportIdentifier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Теміржол вагонының (платформалардың, цистерналардың және т.с.с.), контейнердің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clt_ru:TransportMeansIDType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Сәйкестендіргіш. Көлік құралының сәйкестендіргіші.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271" w:id="219"/>
    <w:p>
      <w:pPr>
        <w:spacing w:after="0"/>
        <w:ind w:left="0"/>
        <w:jc w:val="both"/>
      </w:pPr>
      <w:r>
        <w:rPr>
          <w:rFonts w:ascii="Times New Roman"/>
          <w:b w:val="false"/>
          <w:i w:val="false"/>
          <w:color w:val="000000"/>
          <w:sz w:val="28"/>
        </w:rPr>
        <w:t>
      Бас элементтер: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PICUTransportMeans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2" w:id="220"/>
    <w:p>
      <w:pPr>
        <w:spacing w:after="0"/>
        <w:ind w:left="0"/>
        <w:jc w:val="both"/>
      </w:pPr>
      <w:r>
        <w:rPr>
          <w:rFonts w:ascii="Times New Roman"/>
          <w:b w:val="false"/>
          <w:i w:val="false"/>
          <w:color w:val="000000"/>
          <w:sz w:val="28"/>
        </w:rPr>
        <w:t>
      3.2.11.      PIGoodsPackagingType</w:t>
      </w:r>
    </w:p>
    <w:bookmarkEnd w:id="220"/>
    <w:bookmarkStart w:name="z273" w:id="221"/>
    <w:p>
      <w:pPr>
        <w:spacing w:after="0"/>
        <w:ind w:left="0"/>
        <w:jc w:val="both"/>
      </w:pPr>
      <w:r>
        <w:rPr>
          <w:rFonts w:ascii="Times New Roman"/>
          <w:b w:val="false"/>
          <w:i w:val="false"/>
          <w:color w:val="000000"/>
          <w:sz w:val="28"/>
        </w:rPr>
        <w:t>
      Анықтама: Жүк орындары және тауарлардың қаптамасы туралы мәліметтер</w:t>
      </w:r>
    </w:p>
    <w:bookmarkEnd w:id="221"/>
    <w:bookmarkStart w:name="z274" w:id="222"/>
    <w:p>
      <w:pPr>
        <w:spacing w:after="0"/>
        <w:ind w:left="0"/>
        <w:jc w:val="both"/>
      </w:pPr>
      <w:r>
        <w:rPr>
          <w:rFonts w:ascii="Times New Roman"/>
          <w:b w:val="false"/>
          <w:i w:val="false"/>
          <w:color w:val="000000"/>
          <w:sz w:val="28"/>
        </w:rPr>
        <w:t>
      Еншілес элементтер: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алып жатқан жүк орындарының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Жүк орындарының саны / жүк орнының реттік нөмірі. 8 белгіге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3"/>
          <w:p>
            <w:pPr>
              <w:spacing w:after="20"/>
              <w:ind w:left="20"/>
              <w:jc w:val="both"/>
            </w:pPr>
            <w:r>
              <w:rPr>
                <w:rFonts w:ascii="Times New Roman"/>
                <w:b w:val="false"/>
                <w:i w:val="false"/>
                <w:color w:val="000000"/>
                <w:sz w:val="20"/>
              </w:rPr>
              <w:t xml:space="preserve">
Тауар қаптамасы болуының коды: </w:t>
            </w:r>
          </w:p>
          <w:bookmarkEnd w:id="223"/>
          <w:p>
            <w:pPr>
              <w:spacing w:after="20"/>
              <w:ind w:left="20"/>
              <w:jc w:val="both"/>
            </w:pPr>
            <w:r>
              <w:rPr>
                <w:rFonts w:ascii="Times New Roman"/>
                <w:b w:val="false"/>
                <w:i w:val="false"/>
                <w:color w:val="000000"/>
                <w:sz w:val="20"/>
              </w:rPr>
              <w:t>
0 – Қаптамасыз; 1 – Қаптамасы бар; 2 – Көлік құралының жабдықталған ыдыстарында қаптамасыз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clt_ru:LetterIndicatorType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4"/>
          <w:p>
            <w:pPr>
              <w:spacing w:after="20"/>
              <w:ind w:left="20"/>
              <w:jc w:val="both"/>
            </w:pPr>
            <w:r>
              <w:rPr>
                <w:rFonts w:ascii="Times New Roman"/>
                <w:b w:val="false"/>
                <w:i w:val="false"/>
                <w:color w:val="000000"/>
                <w:sz w:val="20"/>
              </w:rPr>
              <w:t xml:space="preserve">
Символдық деректер. Коды. </w:t>
            </w:r>
          </w:p>
          <w:bookmarkEnd w:id="224"/>
          <w:p>
            <w:pPr>
              <w:spacing w:after="20"/>
              <w:ind w:left="20"/>
              <w:jc w:val="both"/>
            </w:pPr>
            <w:r>
              <w:rPr>
                <w:rFonts w:ascii="Times New Roman"/>
                <w:b w:val="false"/>
                <w:i w:val="false"/>
                <w:color w:val="000000"/>
                <w:sz w:val="20"/>
              </w:rPr>
              <w:t>
1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PakagePartQuantity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алып жатқан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clt_ru:PakageNumberType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Жүк орындарының саны / жүк орнының реттік нөмірі. 8 белгіге дейін.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RBCargoKind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clt_ru:CodeVariable14Type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14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және қаптама материалдары түрлерінің сыныптауышына сәйкес жүк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clt_ru:PackageCodeType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5"/>
          <w:p>
            <w:pPr>
              <w:spacing w:after="20"/>
              <w:ind w:left="20"/>
              <w:jc w:val="both"/>
            </w:pPr>
            <w:r>
              <w:rPr>
                <w:rFonts w:ascii="Times New Roman"/>
                <w:b w:val="false"/>
                <w:i w:val="false"/>
                <w:color w:val="000000"/>
                <w:sz w:val="20"/>
              </w:rPr>
              <w:t xml:space="preserve">
Символдық деректер. Жүк түрінің коды, қаптаманың коды. </w:t>
            </w:r>
          </w:p>
          <w:bookmarkEnd w:id="225"/>
          <w:p>
            <w:pPr>
              <w:spacing w:after="20"/>
              <w:ind w:left="20"/>
              <w:jc w:val="both"/>
            </w:pPr>
            <w:r>
              <w:rPr>
                <w:rFonts w:ascii="Times New Roman"/>
                <w:b w:val="false"/>
                <w:i w:val="false"/>
                <w:color w:val="000000"/>
                <w:sz w:val="20"/>
              </w:rPr>
              <w:t>
2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UnitPackInfo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жеке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қаптамасы туралы мәліметтер. Коды.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PIRWCU:PIGoodsPackingInformationType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Тауарлардың қаптамасы және таңбалануы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түрі туралы мәліметтер (тауарды қаптамасыз тасыған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catESAD_cu:PackingInformationType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Тауарлар қаптамасы туралы мәліметтер. Коды.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78" w:id="226"/>
    <w:p>
      <w:pPr>
        <w:spacing w:after="0"/>
        <w:ind w:left="0"/>
        <w:jc w:val="both"/>
      </w:pPr>
      <w:r>
        <w:rPr>
          <w:rFonts w:ascii="Times New Roman"/>
          <w:b w:val="false"/>
          <w:i w:val="false"/>
          <w:color w:val="000000"/>
          <w:sz w:val="28"/>
        </w:rPr>
        <w:t>
      Бас элементтер: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және тауарлардың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9" w:id="227"/>
    <w:p>
      <w:pPr>
        <w:spacing w:after="0"/>
        <w:ind w:left="0"/>
        <w:jc w:val="both"/>
      </w:pPr>
      <w:r>
        <w:rPr>
          <w:rFonts w:ascii="Times New Roman"/>
          <w:b w:val="false"/>
          <w:i w:val="false"/>
          <w:color w:val="000000"/>
          <w:sz w:val="28"/>
        </w:rPr>
        <w:t>
      3.2.12.      PIGoodsPackingInformationType</w:t>
      </w:r>
    </w:p>
    <w:bookmarkEnd w:id="227"/>
    <w:bookmarkStart w:name="z280" w:id="228"/>
    <w:p>
      <w:pPr>
        <w:spacing w:after="0"/>
        <w:ind w:left="0"/>
        <w:jc w:val="both"/>
      </w:pPr>
      <w:r>
        <w:rPr>
          <w:rFonts w:ascii="Times New Roman"/>
          <w:b w:val="false"/>
          <w:i w:val="false"/>
          <w:color w:val="000000"/>
          <w:sz w:val="28"/>
        </w:rPr>
        <w:t xml:space="preserve">
      Анықтама: Тауарлардың қаптамасы және таңбалануы туралы </w:t>
      </w:r>
    </w:p>
    <w:bookmarkEnd w:id="228"/>
    <w:bookmarkStart w:name="z281" w:id="229"/>
    <w:p>
      <w:pPr>
        <w:spacing w:after="0"/>
        <w:ind w:left="0"/>
        <w:jc w:val="both"/>
      </w:pPr>
      <w:r>
        <w:rPr>
          <w:rFonts w:ascii="Times New Roman"/>
          <w:b w:val="false"/>
          <w:i w:val="false"/>
          <w:color w:val="000000"/>
          <w:sz w:val="28"/>
        </w:rPr>
        <w:t>
      Типтердің қасиеттерін иеленеді: catESAD_cu:PackingInformationType</w:t>
      </w:r>
    </w:p>
    <w:bookmarkEnd w:id="229"/>
    <w:bookmarkStart w:name="z282" w:id="230"/>
    <w:p>
      <w:pPr>
        <w:spacing w:after="0"/>
        <w:ind w:left="0"/>
        <w:jc w:val="both"/>
      </w:pPr>
      <w:r>
        <w:rPr>
          <w:rFonts w:ascii="Times New Roman"/>
          <w:b w:val="false"/>
          <w:i w:val="false"/>
          <w:color w:val="000000"/>
          <w:sz w:val="28"/>
        </w:rPr>
        <w:t>
      Еншілес элементтер: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PackageMark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 таңбалау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clt_ru:FreeText250Type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Мәтіндік жол. 250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3" w:id="231"/>
    <w:p>
      <w:pPr>
        <w:spacing w:after="0"/>
        <w:ind w:left="0"/>
        <w:jc w:val="both"/>
      </w:pPr>
      <w:r>
        <w:rPr>
          <w:rFonts w:ascii="Times New Roman"/>
          <w:b w:val="false"/>
          <w:i w:val="false"/>
          <w:color w:val="000000"/>
          <w:sz w:val="28"/>
        </w:rPr>
        <w:t>
      Бас элементтер: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және тауарлардың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PackingInformation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қаптамасы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84" w:id="232"/>
    <w:p>
      <w:pPr>
        <w:spacing w:after="0"/>
        <w:ind w:left="0"/>
        <w:jc w:val="both"/>
      </w:pPr>
      <w:r>
        <w:rPr>
          <w:rFonts w:ascii="Times New Roman"/>
          <w:b w:val="false"/>
          <w:i w:val="false"/>
          <w:color w:val="000000"/>
          <w:sz w:val="28"/>
        </w:rPr>
        <w:t>
      3.2.13.      PIRWGoodsType</w:t>
      </w:r>
    </w:p>
    <w:bookmarkEnd w:id="232"/>
    <w:bookmarkStart w:name="z285" w:id="233"/>
    <w:p>
      <w:pPr>
        <w:spacing w:after="0"/>
        <w:ind w:left="0"/>
        <w:jc w:val="both"/>
      </w:pPr>
      <w:r>
        <w:rPr>
          <w:rFonts w:ascii="Times New Roman"/>
          <w:b w:val="false"/>
          <w:i w:val="false"/>
          <w:color w:val="000000"/>
          <w:sz w:val="28"/>
        </w:rPr>
        <w:t>
      Анықтама: Тауарлар туралы мәліметтер</w:t>
      </w:r>
    </w:p>
    <w:bookmarkEnd w:id="233"/>
    <w:bookmarkStart w:name="z286" w:id="234"/>
    <w:p>
      <w:pPr>
        <w:spacing w:after="0"/>
        <w:ind w:left="0"/>
        <w:jc w:val="both"/>
      </w:pPr>
      <w:r>
        <w:rPr>
          <w:rFonts w:ascii="Times New Roman"/>
          <w:b w:val="false"/>
          <w:i w:val="false"/>
          <w:color w:val="000000"/>
          <w:sz w:val="28"/>
        </w:rPr>
        <w:t>
      Типтердің қасиеттерін иеленеді: cat_ru:GoodsBaseType</w:t>
      </w:r>
    </w:p>
    <w:bookmarkEnd w:id="234"/>
    <w:bookmarkStart w:name="z287" w:id="235"/>
    <w:p>
      <w:pPr>
        <w:spacing w:after="0"/>
        <w:ind w:left="0"/>
        <w:jc w:val="both"/>
      </w:pPr>
      <w:r>
        <w:rPr>
          <w:rFonts w:ascii="Times New Roman"/>
          <w:b w:val="false"/>
          <w:i w:val="false"/>
          <w:color w:val="000000"/>
          <w:sz w:val="28"/>
        </w:rPr>
        <w:t>
      Еншілес элементтер:</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clt_ru:AmountType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Сан. Ақшалай бірліктер саны. Құны. 0-ден бастап. Барлығы 20 цифр оның ішінде үтірден кейін 2 белгіге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құны валютасының әріптік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clt_ru:CurrencyA3CodeType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Валюта коды alpha-3. 3 символ.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SupplementaryQuantity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cat_ru:SupplementaryQuantityType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ContainerNumber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catESAD_cu:ContainerNumberType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Контейнердің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PIGoodsPackaging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және тауарлардың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PIRWCU:PIGoodsPackagingType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Жүк орындары және тауарлардың қаптамасы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PresentedDocument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сақтауды растайтын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PIRWCU:PICUPresentedDocType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Ұсынылған құжаттар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88" w:id="236"/>
    <w:p>
      <w:pPr>
        <w:spacing w:after="0"/>
        <w:ind w:left="0"/>
        <w:jc w:val="both"/>
      </w:pPr>
      <w:r>
        <w:rPr>
          <w:rFonts w:ascii="Times New Roman"/>
          <w:b w:val="false"/>
          <w:i w:val="false"/>
          <w:color w:val="000000"/>
          <w:sz w:val="28"/>
        </w:rPr>
        <w:t>
      Бас элементтер: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PIRWCU:PICU_GoodsShipment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bl>
    <w:bookmarkStart w:name="z289" w:id="237"/>
    <w:p>
      <w:pPr>
        <w:spacing w:after="0"/>
        <w:ind w:left="0"/>
        <w:jc w:val="both"/>
      </w:pPr>
      <w:r>
        <w:rPr>
          <w:rFonts w:ascii="Times New Roman"/>
          <w:b w:val="false"/>
          <w:i w:val="false"/>
          <w:color w:val="000000"/>
          <w:sz w:val="28"/>
        </w:rPr>
        <w:t>
      3.2.14.      RWStationType</w:t>
      </w:r>
    </w:p>
    <w:bookmarkEnd w:id="237"/>
    <w:bookmarkStart w:name="z290" w:id="238"/>
    <w:p>
      <w:pPr>
        <w:spacing w:after="0"/>
        <w:ind w:left="0"/>
        <w:jc w:val="both"/>
      </w:pPr>
      <w:r>
        <w:rPr>
          <w:rFonts w:ascii="Times New Roman"/>
          <w:b w:val="false"/>
          <w:i w:val="false"/>
          <w:color w:val="000000"/>
          <w:sz w:val="28"/>
        </w:rPr>
        <w:t>
      Анықтама: Теміржол станциясы</w:t>
      </w:r>
    </w:p>
    <w:bookmarkEnd w:id="238"/>
    <w:bookmarkStart w:name="z291" w:id="239"/>
    <w:p>
      <w:pPr>
        <w:spacing w:after="0"/>
        <w:ind w:left="0"/>
        <w:jc w:val="both"/>
      </w:pPr>
      <w:r>
        <w:rPr>
          <w:rFonts w:ascii="Times New Roman"/>
          <w:b w:val="false"/>
          <w:i w:val="false"/>
          <w:color w:val="000000"/>
          <w:sz w:val="28"/>
        </w:rPr>
        <w:t>
      Еншілес элементтер: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Теміржол станциялары сыныптауышына сәйкес 5-тен 6 символға дейінгі теміржол станциясының коды. Сандық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clt_ru:PlaceNameType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Жердің (порттың, теміржол станциясының және т.с.с.) атауы. 40 символға дейін. Мәтіндік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4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2" w:id="240"/>
    <w:p>
      <w:pPr>
        <w:spacing w:after="0"/>
        <w:ind w:left="0"/>
        <w:jc w:val="both"/>
      </w:pPr>
      <w:r>
        <w:rPr>
          <w:rFonts w:ascii="Times New Roman"/>
          <w:b w:val="false"/>
          <w:i w:val="false"/>
          <w:color w:val="000000"/>
          <w:sz w:val="28"/>
        </w:rPr>
        <w:t>
      Бас элементтер:</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PIRWCU:CheckPointInfo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тауарлар келетін жердегі теміржол станциясы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PIRWCU:FreightOperations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операциялары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OperationRWStation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операциялары жүргізілетін теміржол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PIRWCU:PICUConsignment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DestinationStation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3" w:id="241"/>
    <w:p>
      <w:pPr>
        <w:spacing w:after="0"/>
        <w:ind w:left="0"/>
        <w:jc w:val="both"/>
      </w:pPr>
      <w:r>
        <w:rPr>
          <w:rFonts w:ascii="Times New Roman"/>
          <w:b w:val="false"/>
          <w:i w:val="false"/>
          <w:color w:val="000000"/>
          <w:sz w:val="28"/>
        </w:rPr>
        <w:t>
      3.2.15.      TrainType</w:t>
      </w:r>
    </w:p>
    <w:bookmarkEnd w:id="241"/>
    <w:bookmarkStart w:name="z294" w:id="242"/>
    <w:p>
      <w:pPr>
        <w:spacing w:after="0"/>
        <w:ind w:left="0"/>
        <w:jc w:val="both"/>
      </w:pPr>
      <w:r>
        <w:rPr>
          <w:rFonts w:ascii="Times New Roman"/>
          <w:b w:val="false"/>
          <w:i w:val="false"/>
          <w:color w:val="000000"/>
          <w:sz w:val="28"/>
        </w:rPr>
        <w:t>
      Анықтама: Пойыз туралы мәліметтер</w:t>
      </w:r>
    </w:p>
    <w:bookmarkEnd w:id="242"/>
    <w:bookmarkStart w:name="z295" w:id="243"/>
    <w:p>
      <w:pPr>
        <w:spacing w:after="0"/>
        <w:ind w:left="0"/>
        <w:jc w:val="both"/>
      </w:pPr>
      <w:r>
        <w:rPr>
          <w:rFonts w:ascii="Times New Roman"/>
          <w:b w:val="false"/>
          <w:i w:val="false"/>
          <w:color w:val="000000"/>
          <w:sz w:val="28"/>
        </w:rPr>
        <w:t>
      Еншілес элементтер: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PIRWCU:TrainNumber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Пойыздың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TrainIndex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PIRWCU:TrainIndex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Пойыздың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PPVNumber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ВАП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clt_ru:CodeVariable8Type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 Коды. Белгілі бір мәндерді немесе мәтіндік сипаттарын қысқаша (және (немесе) тілге тәуелді емес) түрде көрсету немесе ауыстыру үшін пайдаланылатын символдық жол (әріптер, цифрлар, белгілер). 1-ден 8 символға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CarriageInfo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туралы мәліметтер (РФ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PIRWCU:CarriageType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типі. Вагон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r>
    </w:tbl>
    <w:bookmarkStart w:name="z296" w:id="244"/>
    <w:p>
      <w:pPr>
        <w:spacing w:after="0"/>
        <w:ind w:left="0"/>
        <w:jc w:val="both"/>
      </w:pPr>
      <w:r>
        <w:rPr>
          <w:rFonts w:ascii="Times New Roman"/>
          <w:b w:val="false"/>
          <w:i w:val="false"/>
          <w:color w:val="000000"/>
          <w:sz w:val="28"/>
        </w:rPr>
        <w:t>
      Бас элементтер: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PIRWCU:PIRWInformationCU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аумағына теміржол көлігімен әкелінетін тауарлар туралы алдын ала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TrainInfo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құрамы туралы мәліметтер (РФ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7" w:id="245"/>
    <w:p>
      <w:pPr>
        <w:spacing w:after="0"/>
        <w:ind w:left="0"/>
        <w:jc w:val="both"/>
      </w:pPr>
      <w:r>
        <w:rPr>
          <w:rFonts w:ascii="Times New Roman"/>
          <w:b w:val="false"/>
          <w:i w:val="false"/>
          <w:color w:val="000000"/>
          <w:sz w:val="28"/>
        </w:rPr>
        <w:t>
      3.2.16.      TrainIndexType</w:t>
      </w:r>
    </w:p>
    <w:bookmarkEnd w:id="245"/>
    <w:bookmarkStart w:name="z298" w:id="246"/>
    <w:p>
      <w:pPr>
        <w:spacing w:after="0"/>
        <w:ind w:left="0"/>
        <w:jc w:val="both"/>
      </w:pPr>
      <w:r>
        <w:rPr>
          <w:rFonts w:ascii="Times New Roman"/>
          <w:b w:val="false"/>
          <w:i w:val="false"/>
          <w:color w:val="000000"/>
          <w:sz w:val="28"/>
        </w:rPr>
        <w:t>
      Анықтама: Пойыздың индексі</w:t>
      </w:r>
    </w:p>
    <w:bookmarkEnd w:id="246"/>
    <w:bookmarkStart w:name="z299" w:id="247"/>
    <w:p>
      <w:pPr>
        <w:spacing w:after="0"/>
        <w:ind w:left="0"/>
        <w:jc w:val="both"/>
      </w:pPr>
      <w:r>
        <w:rPr>
          <w:rFonts w:ascii="Times New Roman"/>
          <w:b w:val="false"/>
          <w:i w:val="false"/>
          <w:color w:val="000000"/>
          <w:sz w:val="28"/>
        </w:rPr>
        <w:t>
      Типтердің қасиеттерін иеленеді: CategoryCust:CodeCategoriesCustType</w:t>
      </w:r>
    </w:p>
    <w:bookmarkEnd w:id="247"/>
    <w:bookmarkStart w:name="z300" w:id="248"/>
    <w:p>
      <w:pPr>
        <w:spacing w:after="0"/>
        <w:ind w:left="0"/>
        <w:jc w:val="both"/>
      </w:pPr>
      <w:r>
        <w:rPr>
          <w:rFonts w:ascii="Times New Roman"/>
          <w:b w:val="false"/>
          <w:i w:val="false"/>
          <w:color w:val="000000"/>
          <w:sz w:val="28"/>
        </w:rPr>
        <w:t>
      Еншілес элементтер: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maxLength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Символдық деректер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1" w:id="249"/>
    <w:p>
      <w:pPr>
        <w:spacing w:after="0"/>
        <w:ind w:left="0"/>
        <w:jc w:val="both"/>
      </w:pPr>
      <w:r>
        <w:rPr>
          <w:rFonts w:ascii="Times New Roman"/>
          <w:b w:val="false"/>
          <w:i w:val="false"/>
          <w:color w:val="000000"/>
          <w:sz w:val="28"/>
        </w:rPr>
        <w:t>
      3.2.17.      TrainNumberType</w:t>
      </w:r>
    </w:p>
    <w:bookmarkEnd w:id="249"/>
    <w:bookmarkStart w:name="z302" w:id="250"/>
    <w:p>
      <w:pPr>
        <w:spacing w:after="0"/>
        <w:ind w:left="0"/>
        <w:jc w:val="both"/>
      </w:pPr>
      <w:r>
        <w:rPr>
          <w:rFonts w:ascii="Times New Roman"/>
          <w:b w:val="false"/>
          <w:i w:val="false"/>
          <w:color w:val="000000"/>
          <w:sz w:val="28"/>
        </w:rPr>
        <w:t>
      Анықтама: Пойыздың нөмірі</w:t>
      </w:r>
    </w:p>
    <w:bookmarkEnd w:id="250"/>
    <w:bookmarkStart w:name="z303" w:id="251"/>
    <w:p>
      <w:pPr>
        <w:spacing w:after="0"/>
        <w:ind w:left="0"/>
        <w:jc w:val="both"/>
      </w:pPr>
      <w:r>
        <w:rPr>
          <w:rFonts w:ascii="Times New Roman"/>
          <w:b w:val="false"/>
          <w:i w:val="false"/>
          <w:color w:val="000000"/>
          <w:sz w:val="28"/>
        </w:rPr>
        <w:t>
      Типтердің қасиеттерін иеленеді: CategoryCust:CodeCategoriesCustType</w:t>
      </w:r>
    </w:p>
    <w:bookmarkEnd w:id="251"/>
    <w:bookmarkStart w:name="z304" w:id="252"/>
    <w:p>
      <w:pPr>
        <w:spacing w:after="0"/>
        <w:ind w:left="0"/>
        <w:jc w:val="both"/>
      </w:pPr>
      <w:r>
        <w:rPr>
          <w:rFonts w:ascii="Times New Roman"/>
          <w:b w:val="false"/>
          <w:i w:val="false"/>
          <w:color w:val="000000"/>
          <w:sz w:val="28"/>
        </w:rPr>
        <w:t>
      Еншілес элементтер: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maxLength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xsd:string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5" w:id="253"/>
    <w:p>
      <w:pPr>
        <w:spacing w:after="0"/>
        <w:ind w:left="0"/>
        <w:jc w:val="both"/>
      </w:pPr>
      <w:r>
        <w:rPr>
          <w:rFonts w:ascii="Times New Roman"/>
          <w:b w:val="false"/>
          <w:i w:val="false"/>
          <w:color w:val="000000"/>
          <w:sz w:val="28"/>
        </w:rPr>
        <w:t>
      Ескертпе. Осы құжатта "Көпт." деген қысқарту "көптігі" дегенді білдіреді.".</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