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c2e01" w14:textId="19c2e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Еуразиялық экономикалық комиссия Кеңесіндегі өкілі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Үкіметаралық Кеңестің 2016 жылғы 27 қазандағы № 17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16-бабына</w:t>
      </w:r>
      <w:r>
        <w:rPr>
          <w:rFonts w:ascii="Times New Roman"/>
          <w:b w:val="false"/>
          <w:i w:val="false"/>
          <w:color w:val="000000"/>
          <w:sz w:val="28"/>
        </w:rPr>
        <w:t>, Еуразиялық экономикалық комиссия туралы ереженің (2014 жылғы 29 мамырдағы Еуразиялық экономикалық одақ туралы шартқа №1 қосымша) 23-тармағына және Жоғары Еуразиялық экономикалық кеңестің  2014 жылғы 23 желтоқсандағы № 98 шешімімен бекітілген Еуразиялық экономикалық комиссияның Жұмыс регламентінің 3 – 5-тармақтарына сәйкес, Қазақстан Республикасы Президентінің 2016 жылғы 7 қазандағы № 356 Жарлығына сәйкес қажетті өкілеттіктер берілген Қазақстан Республикасының Еуразиялық экономикалық комиссия Кеңесіндегі өкілі – Қазақстан Республикасы Премьер-Министрінің Бірінші орынбасары Асқар Ұзақбайұлы Мамин Жоғары Еуразиялық экономикалық кеңеске таныстырылсын.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Өкім Еуразиялық экономикалық одақтың "Интернет" ақпараттық- телекоммуникациялық желісіндегі ресми сайтында жарияланған күнінен бастап күшіне енеді.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үкіметаралық кеңес мүшелері: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Қырғыз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Ресей Федерациясынан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