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5e35" w14:textId="e2f5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13 сәуірдегі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2016 жылғы 20 мамырда Армения Республикасының Ереван қаласында өтетін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қабылданған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