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d0134" w14:textId="41d01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одаққа мүше мемлекеттердің агроөнеркәсіптік кешені саласында бірлескен ғылыми-зерттеу және тәжірибелік-конструкторлық жұмыстарды ұйымдастыру тәртібі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Үкіметаралық Кеңестің 2016 жылғы 13 сәуірдегі № 5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16-бабының 1-тармағына және 95-бабы 1-тармағының 6) тармақшасына сәйкес және агроөнеркәсіптік кешен саласында ғылыми және инновациялық қызметтегі Еуразиялық экономикалық одаққа мүше мемлекеттердің ғылыми әлеуетін тиімді пайдалану, ынтымақтастығын дамыту және тереңдету мақсатында: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одаққа мүше мемлекеттер Еуразиялық экономикалық комиссияның үйлестіруімен Еуразиялық экономикалық одаққа мүше мемлекеттердің агроөнеркәсіптік кешені саласында бірлескен ғылыми-зерттеу және тәжірибелік-конструкторлық жұмыстарды ұйымдастыру тәртібін әзірлесін және оны Еуразиялық үкіметаралық кеңестің отырысында қарау үшін ұсынсын.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Өкім ресми жарияланған күнінен бастап күшіне енеді.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Еуразиялық үкіметаралық кеңес мүшелері: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Федерациясынан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