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69974" w14:textId="62699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кезекті отырысын өткізу уақыты мен орны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Кеңес комиссиясының 2016 жылғы 21 желтоқсандағы № 27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Жоғары Еуразиялық экономикалық кеңестің 2014 жылғы 23 желтоқсандағы № 98 шешімімен бекітілген Еуразиялық экономикалық комиссияның Жұмыс регламентінің 8-тармағына сәйкес: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1.Еуразиялық экономикалық комиссия Кеңесінің кезекті отырысы 2017 жылғы 13 қаңтарда Ресей Федерациясының Мәскеу қаласында болады деп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2.Осы Өкім қабылданған күнінен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Кеңесінің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Габриелян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Матюшевский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Панкратов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