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6dfd" w14:textId="f406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Сингапур Республикасымен еркін сауда туралы келісім жасасудың орындылығы туралы мәселені зерделеу жөнінде бірлескен зерттеу тобын қалыптастыру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2016 жылғы 18 қазандағы № 21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1.Сингапур Республикасымен еркін сауда туралы келісім жасасудың орындылығы туралы мәселені зерделеу жөнінде бірлескен зерттеу тобын (бұдан әрі – бірлескен зерттеу тобы) қалыптастыру орынды деп есептелсін.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одаққа мүше мемлекеттерден бірлескен зерттеу тобының жұмысына қатысу үшін Еуразиялық экономикалық комиссияға кандидатуралар ұсыну сұралсын.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Еуразиялық экономикалық комиссия Алқасы Еуразиялық экономикалық одаққа мүше мемлекеттердің және Еуразиялық экономикалық комиссияның өкілдері бөлігінде бірлескен зерттеу тобы құрамын қалыптастырсын және бұл туралы Сингапур Республикасын хабардар етсін.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4.Осы Өкім қабылданған күнінен бастап күшіне енеді.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Армения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В.Габриелян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В.Матюшевский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Панкратов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