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156" w14:textId="52b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пен Еуропалық одақ арасындағы ынтымақтастықты ұйымдастыру жөніндегі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6 сәуірдегі № 12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Президенті, Жоғары Еуразиялық экономикалық кеңес Төрағасы Н.Ә.Назарбаевтың Еуропалық комиссия  Төрағасы Ж.-К.Юнкермен кездесуі барысында Еуразиялық экономикалық одақ пен Еуропалық одақ арасындағы ынтымақтастықты жөнге келтіру жөніндегі мәселені талқылау нәтижелері туралы Қазақстан Республикасының ақпаратын назарға ала отырып: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 Жоғары Еуразиялық экономикалық кеңестің кезекті отырысында Еуразиялық экономикалық одақ пен Еуропалық одақ арасындағы ынтымақтастықты ұйымдастыру жөніндегі жұмыстың барысы туралы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И.Шувалов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