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93c4" w14:textId="ac59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цифрлық кеңістігін қалыптастыру бойынша ұсыныстар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 комиссиясының 2016 жылғы 17 наурыздағы № 6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23-бабы 3-тармағына сәйкес және Одақ шеңберінде тауарлардың, қызметтер көрсетудің, капитал мен еңбек ресурстарының бірыңғай нарығын алып қоюларсыз және шектеулерсіз қалыптастыруға деген,  жан-жақты жаңғырту мен кооперацияға деген ұмтылысты негізге ала отырып, Еуразиялық экономикалық одаққа мүше мемлекеттер экономикаларының  олардың халқының тұрмыс деңгейін арттыру мүддесінде орнықты дамуы үшін жағдайлар жасау мақсатында: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1.Еуразиялық экономикалық комиссия: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Еуразиялық экономикалық одақтың цифрлық кеңістігін қалыптастыру бойынша ұсыныстар әзірлеу үшін Ішкі нарықтар, ақпараттандыру, ақпараттық-коммуникациялық технологиялар жөніндегі Алқа мүшесі (Министр) К.А.Минасянның басшылығымен Еуразиялық экономикалық одаққа мүше мемлекеттердің (бұдан әрі - мүше мемлекеттер) атқарушы билік органдарының, мүше мемлекеттердің уәкілетті ұйымдарының, бизнес-қоғамдастықтардың және Еуразиялық экономикалық комиссияның өкілдерінен жұмыс тобын құрсын;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тобы қалыптастырған ұсыныстарды 2016 жылғы 1 желтоқсанға дейін Еуразиялық экономикалық комиссия Кеңесінің қарауына ұсынсын.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Еуразиялық экономикалық одаққа мүше мемлекеттердің үкіметтерінен осы Өкімнің 1-тармағында көрсетілген  жұмыс тобының құрамына енгізу үшін атқарушы биліктің мүдделі органдарының басшылар орынбасарлары және сарапшылар деңгейіндегі өкілдерінің кандидатураларын Еуразиялық экономикалық комиссияға 15 күндік мерзімде беруі сұралсын.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3.Осы Өкім Еуразиялық экономикалық одақтың ақпараттық-телекоммуникациялық "Интернет" желісіндегі ресми сайтында жарияланған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Габриелян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В.Матюшевский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Б.Сағынтаев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О.Панкратов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